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graphs of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and </w:t>
            </w:r>
            <w:r>
              <w:rPr>
                <w:rStyle w:val="DefaultParagraphFont"/>
                <w:rFonts w:ascii="Times New Roman" w:eastAsia="Times New Roman" w:hAnsi="Times New Roman" w:cs="Times New Roman"/>
                <w:b w:val="0"/>
                <w:bCs w:val="0"/>
                <w:i/>
                <w:iCs/>
                <w:smallCaps w:val="0"/>
                <w:color w:val="000000"/>
                <w:sz w:val="24"/>
                <w:szCs w:val="24"/>
                <w:bdr w:val="nil"/>
                <w:rtl w:val="0"/>
              </w:rPr>
              <w:t>g</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are given. For what values of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 </w:t>
            </w:r>
            <w:r>
              <w:rPr>
                <w:rStyle w:val="DefaultParagraphFont"/>
                <w:rFonts w:ascii="Times New Roman" w:eastAsia="Times New Roman" w:hAnsi="Times New Roman" w:cs="Times New Roman"/>
                <w:b w:val="0"/>
                <w:bCs w:val="0"/>
                <w:i/>
                <w:iCs/>
                <w:smallCaps w:val="0"/>
                <w:color w:val="000000"/>
                <w:sz w:val="24"/>
                <w:szCs w:val="24"/>
                <w:bdr w:val="nil"/>
                <w:rtl w:val="0"/>
              </w:rPr>
              <w:t>g</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20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Two parabolas are graphed on the x y coordinate plane. One parabola, labeled f, enters the bottom left of the viewing window in the third quadrant, goes up and to the right, passes through the approximate point (?10, ?11.8) to reach the vertex at (4, 10), goes down and to the right, passes through the approximate point (18, ?11.8), and then exits the bottom right of the viewing window. Another parabola, labeled g, enters the top left of the viewing window in the second quadrant, goes down and to the right, passes through the point (?8, 18.0) to reach the vertex at (4, 2), goes up and to the right, passes through the point (16, 18.0), and then exits the top right of the viewing window. Both the parabolas intersect at the points (?2, 6) and (10, 6)." style="height:3in;width:3in">
                  <v:imagedata r:id="rId4"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10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functions is neither even nor odd?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5"/>
                    </w:rPr>
                    <w:pict>
                      <v:shape id="_x0000_i1027" type="#_x0000_t75" alt="f(x) = (2x^2) divided by ((x^4) + 1)" style="height:37pt;width:68pt">
                        <v:imagedata r:id="rId5"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28" type="#_x0000_t75" alt="f(x) = 8x^3 + 10x^2 + 7" style="height:21pt;width:93pt">
                        <v:imagedata r:id="rId6"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29" type="#_x0000_t75" alt="f(x) = x^3 minus 3x" style="height:21pt;width:66pt">
                        <v:imagedata r:id="rId7"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If the point </w:t>
            </w:r>
            <w:r>
              <w:rPr>
                <w:rStyle w:val="DefaultParagraphFont"/>
                <w:rFonts w:ascii="Times New Roman" w:eastAsia="Times New Roman" w:hAnsi="Times New Roman" w:cs="Times New Roman"/>
                <w:b w:val="0"/>
                <w:bCs w:val="0"/>
                <w:i w:val="0"/>
                <w:iCs w:val="0"/>
                <w:smallCaps w:val="0"/>
                <w:color w:val="000000"/>
                <w:position w:val="-3"/>
                <w:sz w:val="24"/>
                <w:szCs w:val="24"/>
                <w:bdr w:val="nil"/>
                <w:rtl w:val="0"/>
              </w:rPr>
              <w:pict>
                <v:shape id="_x0000_i1030" type="#_x0000_t75" alt="(9, 7)" style="height:15pt;width:25pt">
                  <v:imagedata r:id="rId8"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is on the graph of an even function, what other point must also be on the graph?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3"/>
                    </w:rPr>
                    <w:pict>
                      <v:shape id="_x0000_i1031" type="#_x0000_t75" alt="(negative 9, negative 7)" style="height:15pt;width:45pt">
                        <v:imagedata r:id="rId9"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3"/>
                    </w:rPr>
                    <w:pict>
                      <v:shape id="_x0000_i1032" type="#_x0000_t75" alt="(9, negative 7)" style="height:15pt;width:34pt">
                        <v:imagedata r:id="rId10"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(0, 0)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3"/>
                    </w:rPr>
                    <w:pict>
                      <v:shape id="_x0000_i1033" type="#_x0000_t75" alt="(negative 9, 7)" style="height:15pt;width:36pt">
                        <v:imagedata r:id="rId11"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If </w:t>
            </w:r>
            <w:r>
              <w:rPr>
                <w:rStyle w:val="DefaultParagraphFont"/>
                <w:rFonts w:ascii="Times New Roman" w:eastAsia="Times New Roman" w:hAnsi="Times New Roman" w:cs="Times New Roman"/>
                <w:b w:val="0"/>
                <w:bCs w:val="0"/>
                <w:i w:val="0"/>
                <w:iCs w:val="0"/>
                <w:smallCaps w:val="0"/>
                <w:color w:val="000000"/>
                <w:position w:val="-9"/>
                <w:sz w:val="24"/>
                <w:szCs w:val="24"/>
                <w:bdr w:val="nil"/>
                <w:rtl w:val="0"/>
              </w:rPr>
              <w:pict>
                <v:shape id="_x0000_i1034" type="#_x0000_t75" alt="f(x) = x^2 minus x + 8" style="height:21pt;width:77pt">
                  <v:imagedata r:id="rId12"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evaluate the difference quotient </w:t>
            </w:r>
            <w:r>
              <w:rPr>
                <w:rStyle w:val="DefaultParagraphFont"/>
                <w:rFonts w:ascii="Times New Roman" w:eastAsia="Times New Roman" w:hAnsi="Times New Roman" w:cs="Times New Roman"/>
                <w:b w:val="0"/>
                <w:bCs w:val="0"/>
                <w:i w:val="0"/>
                <w:iCs w:val="0"/>
                <w:smallCaps w:val="0"/>
                <w:color w:val="000000"/>
                <w:position w:val="-19"/>
                <w:sz w:val="24"/>
                <w:szCs w:val="24"/>
                <w:bdr w:val="nil"/>
                <w:rtl w:val="0"/>
              </w:rPr>
              <w:pict>
                <v:shape id="_x0000_i1035" type="#_x0000_t75" alt="(f(a + h) minus f(a)) divided by h" style="height:31pt;width:77pt">
                  <v:imagedata r:id="rId13"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w:t>
                  </w:r>
                  <w:r>
                    <w:rPr>
                      <w:rStyle w:val="DefaultParagraphFont"/>
                      <w:rFonts w:ascii="Times New Roman" w:eastAsia="Times New Roman" w:hAnsi="Times New Roman" w:cs="Times New Roman"/>
                      <w:b w:val="0"/>
                      <w:bCs w:val="0"/>
                      <w:i/>
                      <w:iCs/>
                      <w:smallCaps w:val="0"/>
                      <w:color w:val="000000"/>
                      <w:sz w:val="24"/>
                      <w:szCs w:val="24"/>
                      <w:bdr w:val="nil"/>
                      <w:rtl w:val="0"/>
                    </w:rPr>
                    <w:t>h</w:t>
                  </w:r>
                  <w:r>
                    <w:rPr>
                      <w:rStyle w:val="DefaultParagraphFont"/>
                      <w:rFonts w:ascii="Times New Roman" w:eastAsia="Times New Roman" w:hAnsi="Times New Roman" w:cs="Times New Roman"/>
                      <w:b w:val="0"/>
                      <w:bCs w:val="0"/>
                      <w:i w:val="0"/>
                      <w:iCs w:val="0"/>
                      <w:smallCaps w:val="0"/>
                      <w:color w:val="000000"/>
                      <w:sz w:val="24"/>
                      <w:szCs w:val="24"/>
                      <w:bdr w:val="nil"/>
                      <w:rtl w:val="0"/>
                    </w:rPr>
                    <w:t> – 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 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 </w:t>
                  </w:r>
                  <w:r>
                    <w:rPr>
                      <w:rStyle w:val="DefaultParagraphFont"/>
                      <w:rFonts w:ascii="Times New Roman" w:eastAsia="Times New Roman" w:hAnsi="Times New Roman" w:cs="Times New Roman"/>
                      <w:b w:val="0"/>
                      <w:bCs w:val="0"/>
                      <w:i/>
                      <w:iCs/>
                      <w:smallCaps w:val="0"/>
                      <w:color w:val="000000"/>
                      <w:sz w:val="24"/>
                      <w:szCs w:val="24"/>
                      <w:bdr w:val="nil"/>
                      <w:rtl w:val="0"/>
                    </w:rPr>
                    <w:t>h</w:t>
                  </w:r>
                  <w:r>
                    <w:rPr>
                      <w:rStyle w:val="DefaultParagraphFont"/>
                      <w:rFonts w:ascii="Times New Roman" w:eastAsia="Times New Roman" w:hAnsi="Times New Roman" w:cs="Times New Roman"/>
                      <w:b w:val="0"/>
                      <w:bCs w:val="0"/>
                      <w:i w:val="0"/>
                      <w:iCs w:val="0"/>
                      <w:smallCaps w:val="0"/>
                      <w:color w:val="000000"/>
                      <w:sz w:val="24"/>
                      <w:szCs w:val="24"/>
                      <w:bdr w:val="nil"/>
                      <w:rtl w:val="0"/>
                    </w:rPr>
                    <w:t> – 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box with an open top is to be constructed from a rectangular piece of card board with dimensions </w:t>
            </w:r>
            <w:r>
              <w:rPr>
                <w:rStyle w:val="DefaultParagraphFont"/>
                <w:rFonts w:ascii="Times New Roman" w:eastAsia="Times New Roman" w:hAnsi="Times New Roman" w:cs="Times New Roman"/>
                <w:b w:val="0"/>
                <w:bCs w:val="0"/>
                <w:i/>
                <w:iCs/>
                <w:smallCaps w:val="0"/>
                <w:color w:val="000000"/>
                <w:sz w:val="24"/>
                <w:szCs w:val="24"/>
                <w:bdr w:val="nil"/>
                <w:rtl w:val="0"/>
              </w:rPr>
              <w:t>b</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6 in. by </w:t>
            </w: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25 in. by cutting out equal squares of side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at each corner and then folding up the sides as in the figure.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Express the volume </w:t>
            </w:r>
            <w:r>
              <w:rPr>
                <w:rStyle w:val="DefaultParagraphFont"/>
                <w:rFonts w:ascii="Times New Roman" w:eastAsia="Times New Roman" w:hAnsi="Times New Roman" w:cs="Times New Roman"/>
                <w:b w:val="0"/>
                <w:bCs w:val="0"/>
                <w:i/>
                <w:iCs/>
                <w:smallCaps w:val="0"/>
                <w:color w:val="000000"/>
                <w:sz w:val="24"/>
                <w:szCs w:val="24"/>
                <w:bdr w:val="nil"/>
                <w:rtl w:val="0"/>
              </w:rPr>
              <w:t>V</w:t>
            </w:r>
            <w:r>
              <w:rPr>
                <w:rStyle w:val="DefaultParagraphFont"/>
                <w:rFonts w:ascii="Times New Roman" w:eastAsia="Times New Roman" w:hAnsi="Times New Roman" w:cs="Times New Roman"/>
                <w:b w:val="0"/>
                <w:bCs w:val="0"/>
                <w:i w:val="0"/>
                <w:iCs w:val="0"/>
                <w:smallCaps w:val="0"/>
                <w:color w:val="000000"/>
                <w:sz w:val="24"/>
                <w:szCs w:val="24"/>
                <w:bdr w:val="nil"/>
                <w:rtl w:val="0"/>
              </w:rPr>
              <w:t> of the box as a function of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iCs/>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64"/>
              </w:rPr>
              <w:pict>
                <v:shape id="_x0000_i1036" type="#_x0000_t75" alt="An image consists of two visual representations. One is a rectangle of length a units and width b units. From each corner of the rectangle, squares of side x units are cut out. The other is a rectangular box with open top." style="height:76pt;width:181pt">
                  <v:imagedata r:id="rId14"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37" type="#_x0000_t75" alt="V(x) = x^3 minus 62x^2 + 150x" style="height:21pt;width:111pt">
                        <v:imagedata r:id="rId15"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38" type="#_x0000_t75" alt="V(x) = 4x^3 + 31x^2 + 196x" style="height:21pt;width:117pt">
                        <v:imagedata r:id="rId16"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39" type="#_x0000_t75" alt="V(x) = 4x^3+ 62x^2+ 150x" style="height:21pt;width:117pt">
                        <v:imagedata r:id="rId17"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40" type="#_x0000_t75" alt="V(x) = x^3 minus 31x^2+ 196x" style="height:21pt;width:111pt">
                        <v:imagedata r:id="rId18"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41" type="#_x0000_t75" alt="V(x) = 4x^3 minus 62x^2+ 150x" style="height:21pt;width:117pt">
                        <v:imagedata r:id="rId19"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Find an expression for the function </w:t>
            </w:r>
            <w:r>
              <w:rPr>
                <w:rStyle w:val="DefaultParagraphFont"/>
                <w:rFonts w:ascii="Times New Roman" w:eastAsia="Times New Roman" w:hAnsi="Times New Roman" w:cs="Times New Roman"/>
                <w:b w:val="0"/>
                <w:bCs w:val="0"/>
                <w:i/>
                <w:iCs/>
                <w:smallCaps w:val="0"/>
                <w:color w:val="000000"/>
                <w:sz w:val="24"/>
                <w:szCs w:val="24"/>
                <w:bdr w:val="nil"/>
                <w:rtl w:val="0"/>
              </w:rPr>
              <w:t>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whose graph is the bottom half of the parabola</w:t>
            </w:r>
          </w:p>
          <w:p>
            <w:pPr>
              <w:pStyle w:val="p"/>
              <w:bidi w:val="0"/>
              <w:spacing w:before="0" w:beforeAutospacing="0" w:after="0" w:afterAutospacing="0"/>
              <w:jc w:val="left"/>
            </w:pPr>
            <w:r>
              <w:rPr>
                <w:position w:val="-9"/>
              </w:rPr>
              <w:pict>
                <v:shape id="_x0000_i1042" type="#_x0000_t75" alt="x + (10 minus y)^2 = 0" style="height:21pt;width:75pt">
                  <v:imagedata r:id="rId20"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43" type="#_x0000_t75" alt="y = 10 minus sqrt(negative x)" style="height:21pt;width:69pt">
                        <v:imagedata r:id="rId21"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44" type="#_x0000_t75" alt="y = 100 minus sqrt(negative x)" style="height:21pt;width:75pt">
                        <v:imagedata r:id="rId22"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45" type="#_x0000_t75" alt="y = 10 + sqrt(x)" style="height:21pt;width:58pt">
                        <v:imagedata r:id="rId23"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46" type="#_x0000_t75" alt="y = 100 minus x^2" style="height:21pt;width:58pt">
                        <v:imagedata r:id="rId24"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47" type="#_x0000_t75" alt="y = 10 minus x^2" style="height:21pt;width:52pt">
                        <v:imagedata r:id="rId25"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rectangle has perimeter 14 m. Express the area of the rectangle as a function </w:t>
            </w: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l</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of the length </w:t>
            </w:r>
            <w:r>
              <w:rPr>
                <w:rStyle w:val="DefaultParagraphFont"/>
                <w:rFonts w:ascii="Times New Roman" w:eastAsia="Times New Roman" w:hAnsi="Times New Roman" w:cs="Times New Roman"/>
                <w:b w:val="0"/>
                <w:bCs w:val="0"/>
                <w:i/>
                <w:iCs/>
                <w:smallCaps w:val="0"/>
                <w:color w:val="000000"/>
                <w:sz w:val="24"/>
                <w:szCs w:val="24"/>
                <w:bdr w:val="nil"/>
                <w:rtl w:val="0"/>
              </w:rPr>
              <w:t>l</w:t>
            </w:r>
            <w:r>
              <w:rPr>
                <w:rStyle w:val="DefaultParagraphFont"/>
                <w:rFonts w:ascii="Times New Roman" w:eastAsia="Times New Roman" w:hAnsi="Times New Roman" w:cs="Times New Roman"/>
                <w:b w:val="0"/>
                <w:bCs w:val="0"/>
                <w:i w:val="0"/>
                <w:iCs w:val="0"/>
                <w:smallCaps w:val="0"/>
                <w:color w:val="000000"/>
                <w:sz w:val="24"/>
                <w:szCs w:val="24"/>
                <w:bdr w:val="nil"/>
                <w:rtl w:val="0"/>
              </w:rPr>
              <w:t> of one of its sides.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48" type="#_x0000_t75" alt="A(l) = 7l minus l^2" style="height:21pt;width:61pt">
                        <v:imagedata r:id="rId26"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49" type="#_x0000_t75" alt="A(l) = l minus 7l^2" style="height:21pt;width:61pt">
                        <v:imagedata r:id="rId27"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50" type="#_x0000_t75" alt="A(l) = 14l minus l^2" style="height:21pt;width:67pt">
                        <v:imagedata r:id="rId28"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51" type="#_x0000_t75" alt="A(l) = 14l + l^2" style="height:21pt;width:67pt">
                        <v:imagedata r:id="rId29"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52" type="#_x0000_t75" alt="A(l) = 7l + l^2" style="height:21pt;width:61pt">
                        <v:imagedata r:id="rId30"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If </w:t>
            </w:r>
            <w:r>
              <w:rPr>
                <w:rStyle w:val="DefaultParagraphFont"/>
                <w:rFonts w:ascii="Times New Roman" w:eastAsia="Times New Roman" w:hAnsi="Times New Roman" w:cs="Times New Roman"/>
                <w:b w:val="0"/>
                <w:bCs w:val="0"/>
                <w:i w:val="0"/>
                <w:iCs w:val="0"/>
                <w:smallCaps w:val="0"/>
                <w:color w:val="000000"/>
                <w:position w:val="-9"/>
                <w:sz w:val="24"/>
                <w:szCs w:val="24"/>
                <w:bdr w:val="nil"/>
                <w:rtl w:val="0"/>
              </w:rPr>
              <w:pict>
                <v:shape id="_x0000_i1053" type="#_x0000_t75" alt="f(x) = 5x^2 + 2" style="height:21pt;width:66pt">
                  <v:imagedata r:id="rId31"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find and simplify </w:t>
            </w:r>
            <w:r>
              <w:rPr>
                <w:rStyle w:val="DefaultParagraphFont"/>
                <w:rFonts w:ascii="Times New Roman" w:eastAsia="Times New Roman" w:hAnsi="Times New Roman" w:cs="Times New Roman"/>
                <w:b w:val="0"/>
                <w:bCs w:val="0"/>
                <w:i w:val="0"/>
                <w:iCs w:val="0"/>
                <w:smallCaps w:val="0"/>
                <w:color w:val="000000"/>
                <w:position w:val="-19"/>
                <w:sz w:val="24"/>
                <w:szCs w:val="24"/>
                <w:bdr w:val="nil"/>
                <w:rtl w:val="0"/>
              </w:rPr>
              <w:pict>
                <v:shape id="_x0000_i1054" type="#_x0000_t75" alt="(f(1 + h) minus f(1)) divided by h" style="height:31pt;width:75pt">
                  <v:imagedata r:id="rId32"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where </w:t>
            </w:r>
            <w:r>
              <w:rPr>
                <w:rStyle w:val="DefaultParagraphFont"/>
                <w:rFonts w:ascii="Times New Roman" w:eastAsia="Times New Roman" w:hAnsi="Times New Roman" w:cs="Times New Roman"/>
                <w:b w:val="0"/>
                <w:bCs w:val="0"/>
                <w:i/>
                <w:iCs/>
                <w:smallCaps w:val="0"/>
                <w:color w:val="000000"/>
                <w:sz w:val="24"/>
                <w:szCs w:val="24"/>
                <w:bdr w:val="nil"/>
                <w:rtl w:val="0"/>
              </w:rPr>
              <w:t>h</w:t>
            </w:r>
            <w:r>
              <w:rPr>
                <w:rStyle w:val="DefaultParagraphFont"/>
                <w:rFonts w:ascii="Times New Roman" w:eastAsia="Times New Roman" w:hAnsi="Times New Roman" w:cs="Times New Roman"/>
                <w:b w:val="0"/>
                <w:bCs w:val="0"/>
                <w:i w:val="0"/>
                <w:iCs w:val="0"/>
                <w:smallCaps w:val="0"/>
                <w:color w:val="000000"/>
                <w:sz w:val="24"/>
                <w:szCs w:val="24"/>
                <w:bdr w:val="nil"/>
                <w:rtl w:val="0"/>
              </w:rPr>
              <w:t> ≠ 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55" type="#_x0000_t75" alt="2 + 5h^2" style="height:21pt;width:32pt">
                        <v:imagedata r:id="rId33"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3"/>
                    </w:rPr>
                    <w:pict>
                      <v:shape id="_x0000_i1056" type="#_x0000_t75" alt="5 + 10h" style="height:15pt;width:27pt">
                        <v:imagedata r:id="rId34"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3"/>
                    </w:rPr>
                    <w:pict>
                      <v:shape id="_x0000_i1057" type="#_x0000_t75" alt="5h" style="height:15pt;width:12pt">
                        <v:imagedata r:id="rId35"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3"/>
                    </w:rPr>
                    <w:pict>
                      <v:shape id="_x0000_i1058" type="#_x0000_t75" alt="10 + 5h" style="height:15pt;width:27pt">
                        <v:imagedata r:id="rId36"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Find the domain of the function.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9"/>
              </w:rPr>
              <w:pict>
                <v:shape id="_x0000_i1059" type="#_x0000_t75" alt="f(x) = (7x + 5) divided by (x^2)" style="height:31pt;width:69pt">
                  <v:imagedata r:id="rId37"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3"/>
                    </w:rPr>
                    <w:pict>
                      <v:shape id="_x0000_i1060" type="#_x0000_t75" alt="(negative infinity, 0)" style="height:15pt;width:48pt">
                        <v:imagedata r:id="rId38"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5"/>
                    </w:rPr>
                    <w:pict>
                      <v:shape id="_x0000_i1061" type="#_x0000_t75" alt="(negative infinity, negative (5 over 7)) union (negative (5 over 7), infinity)" style="height:37pt;width:127pt">
                        <v:imagedata r:id="rId39"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5"/>
                    </w:rPr>
                    <w:pict>
                      <v:shape id="_x0000_i1062" type="#_x0000_t75" alt="(negative infinity, 5 over 7) union (5 over 7, infinity)" style="height:37pt;width:108pt">
                        <v:imagedata r:id="rId40"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6"/>
                    </w:rPr>
                    <w:pict>
                      <v:shape id="_x0000_i1063" type="#_x0000_t75" alt="(negative infinity, 0) union (0, infinity)" style="height:18pt;width:96pt">
                        <v:imagedata r:id="rId41"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Find the domain and sketch the graph of the function. What is its range?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28"/>
              </w:rPr>
              <w:pict>
                <v:shape id="_x0000_i1064" type="#_x0000_t75" alt="f(x) = negative x + 3 if x greater than or equal to 3 and f(x) = x^2 minus 2 if x less than 3" style="height:40pt;width:125pt">
                  <v:imagedata r:id="rId42"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322"/>
              <w:gridCol w:w="153"/>
              <w:gridCol w:w="4000"/>
              <w:gridCol w:w="165"/>
              <w:gridCol w:w="4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bCs/>
                      <w:i/>
                      <w:iCs/>
                      <w:smallCaps w:val="0"/>
                      <w:color w:val="000000"/>
                      <w:sz w:val="24"/>
                      <w:szCs w:val="24"/>
                      <w:bdr w:val="nil"/>
                      <w:rtl w:val="0"/>
                    </w:rPr>
                    <w:t>R</w:t>
                  </w:r>
                  <w:r>
                    <w:rPr>
                      <w:rStyle w:val="DefaultParagraphFont"/>
                      <w:rFonts w:ascii="Times New Roman" w:eastAsia="Times New Roman" w:hAnsi="Times New Roman" w:cs="Times New Roman"/>
                      <w:b w:val="0"/>
                      <w:bCs w:val="0"/>
                      <w:i w:val="0"/>
                      <w:iCs w:val="0"/>
                      <w:smallCaps w:val="0"/>
                      <w:color w:val="000000"/>
                      <w:sz w:val="24"/>
                      <w:szCs w:val="24"/>
                      <w:bdr w:val="nil"/>
                      <w:rtl w:val="0"/>
                    </w:rPr>
                    <w:t>: [–2,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68"/>
                    </w:rPr>
                    <w:pict>
                      <v:shape id="_x0000_i1065" type="#_x0000_t75" alt="A parabola and a line are graphed on the x y coordinate plane. The parabola enters the top left of the viewing window in the second quadrant, goes down and to the right, cuts the negative x-axis to reach the vertex at (0, negative 2), goes up and to the right, cuts the positive x-axis to reach an open circle at the point (3, 7). The line starts at a closed circle at the point (3, 0), goes up and to the right, passes through the point (5, 2), and exits the top right of the viewing window." style="height:180pt;width:180pt">
                        <v:imagedata r:id="rId43" o:title=""/>
                      </v:shape>
                    </w:pic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bCs/>
                      <w:i/>
                      <w:iCs/>
                      <w:smallCaps w:val="0"/>
                      <w:color w:val="000000"/>
                      <w:sz w:val="24"/>
                      <w:szCs w:val="24"/>
                      <w:bdr w:val="nil"/>
                      <w:rtl w:val="0"/>
                    </w:rPr>
                    <w:t>R</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0] </w:t>
                  </w:r>
                </w:p>
                <w:p>
                  <w:pPr>
                    <w:pStyle w:val="p"/>
                    <w:bidi w:val="0"/>
                    <w:spacing w:before="0" w:beforeAutospacing="0" w:after="0" w:afterAutospacing="0"/>
                    <w:jc w:val="left"/>
                  </w:pPr>
                  <w:r>
                    <w:rPr>
                      <w:position w:val="-168"/>
                    </w:rPr>
                    <w:pict>
                      <v:shape id="_x0000_i1066" type="#_x0000_t75" alt="A curve and a line are graphed on the x y coordinate plane. The curve enters the top left of the viewing window in the second quadrant, goes down and to the right, and crosses the negative x-axis to reach a closed circle at the point (0, negative 2). The line starts at an open circle at the point (8, negative 5), goes down and to the right, passes through the point (9, ?6), and exits the bottom right of the viewing window." style="height:180pt;width:180pt">
                        <v:imagedata r:id="rId44"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bCs/>
                      <w:i/>
                      <w:iCs/>
                      <w:smallCaps w:val="0"/>
                      <w:color w:val="000000"/>
                      <w:sz w:val="24"/>
                      <w:szCs w:val="24"/>
                      <w:bdr w:val="nil"/>
                      <w:rtl w:val="0"/>
                    </w:rPr>
                    <w:t>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[0,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68"/>
                    </w:rPr>
                    <w:pict>
                      <v:shape id="_x0000_i1067" type="#_x0000_t75" alt="A parabola and a line are graphed on the x y coordinate plane. The parabola enters the top left of the viewing window in the second quadrant, goes down and to the right to reach the vertex at (0, 2), goes up and to the right to reach an open circle at the point (3, 11). The line starts at a closed circle at the point (3, 0), goes up and to the right, passes through the point (5, 2), and exits the top right of the viewing window." style="height:180pt;width:180pt">
                        <v:imagedata r:id="rId45" o:title=""/>
                      </v:shape>
                    </w:pic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bCs/>
                      <w:i/>
                      <w:iCs/>
                      <w:smallCaps w:val="0"/>
                      <w:color w:val="000000"/>
                      <w:sz w:val="24"/>
                      <w:szCs w:val="24"/>
                      <w:bdr w:val="nil"/>
                      <w:rtl w:val="0"/>
                    </w:rPr>
                    <w:t>R</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p>
                  <w:pPr>
                    <w:pStyle w:val="p"/>
                    <w:bidi w:val="0"/>
                    <w:spacing w:before="0" w:beforeAutospacing="0" w:after="0" w:afterAutospacing="0"/>
                    <w:jc w:val="left"/>
                  </w:pPr>
                  <w:r>
                    <w:rPr>
                      <w:position w:val="-168"/>
                    </w:rPr>
                    <w:pict>
                      <v:shape id="_x0000_i1068" type="#_x0000_t75" alt="A parabola and a line are graphed on the x y coordinate plane. The parabola enters the top left of the viewing window in the second quadrant, goes down and to the right, crosses the negative x-axis to reach the vertex at (0, negative 2), goes up and to the right, and crosses the positive x-axis to reach an open circle at the point (3, 7). The line starts at a closed circle at the point (3, 0), goes down and to the right, passes through the point (4, negative 1), and exits the bottom right of the viewing window." style="height:180pt;width:180pt">
                        <v:imagedata r:id="rId46"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Determine whether the function whose graph is given is even, odd, or neither.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68"/>
              </w:rPr>
              <w:pict>
                <v:shape id="_x0000_i1069" type="#_x0000_t75" alt="A?curve?is?graphed?on?the?x?y?coordinate?plane.?A?first?branch?of?the?curve?enters?the?left?of?viewing?window?just?above?the?x-axis,?goes?up?and?to?the?right,?exits?the?top?of?the?viewing?window?with?y-axis?on?its?right.?A?second?branch?of?the?viewing?window?enters?the?bottom?of?the?viewing?window?with?y-axis?on?its?left,?goes?up?and?to?the?right,?and?exits?the?right?of?the?viewing?window?below?the?x-axis." style="height:180pt;width:180pt">
                  <v:imagedata r:id="rId47"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Neither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Odd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Find the domain of the function </w:t>
            </w:r>
            <w:r>
              <w:rPr>
                <w:rStyle w:val="DefaultParagraphFont"/>
                <w:rFonts w:ascii="Times New Roman" w:eastAsia="Times New Roman" w:hAnsi="Times New Roman" w:cs="Times New Roman"/>
                <w:b w:val="0"/>
                <w:bCs w:val="0"/>
                <w:i w:val="0"/>
                <w:iCs w:val="0"/>
                <w:smallCaps w:val="0"/>
                <w:color w:val="000000"/>
                <w:position w:val="-13"/>
                <w:sz w:val="24"/>
                <w:szCs w:val="24"/>
                <w:bdr w:val="nil"/>
                <w:rtl w:val="0"/>
              </w:rPr>
              <w:pict>
                <v:shape id="_x0000_i1070" type="#_x0000_t75" alt="f(x) = x divided by (7sin(x) minus?8)" style="height:25pt;width:85pt">
                  <v:imagedata r:id="rId48"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36"/>
                      <w:szCs w:val="36"/>
                      <w:bdr w:val="nil"/>
                      <w:rtl w:val="0"/>
                    </w:rPr>
                    <w:t>[</w:t>
                  </w:r>
                  <w:r>
                    <w:rPr>
                      <w:rStyle w:val="DefaultParagraphFont"/>
                      <w:rFonts w:ascii="Times New Roman" w:eastAsia="Times New Roman" w:hAnsi="Times New Roman" w:cs="Times New Roman"/>
                      <w:b w:val="0"/>
                      <w:bCs w:val="0"/>
                      <w:i w:val="0"/>
                      <w:iCs w:val="0"/>
                      <w:smallCaps w:val="0"/>
                      <w:color w:val="000000"/>
                      <w:position w:val="-13"/>
                      <w:sz w:val="36"/>
                      <w:szCs w:val="36"/>
                      <w:bdr w:val="nil"/>
                      <w:rtl w:val="0"/>
                    </w:rPr>
                    <w:pict>
                      <v:shape id="_x0000_i1071" type="#_x0000_t75" alt="8 over 7" style="height:31pt;width:13pt">
                        <v:imagedata r:id="rId49"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36"/>
                      <w:szCs w:val="36"/>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6"/>
                    </w:rPr>
                    <w:pict>
                      <v:shape id="_x0000_i1072" type="#_x0000_t75" alt="[negative?8, 7]" style="height:18pt;width:27pt">
                        <v:imagedata r:id="rId50"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6"/>
                    </w:rPr>
                    <w:pict>
                      <v:shape id="_x0000_i1073" type="#_x0000_t75" alt="[negative?7, 8]" style="height:18pt;width:27pt">
                        <v:imagedata r:id="rId51"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Sandy wishes to have a rectangular garden in her backyard. She has 50 ft of fencing with which to enclose her garden. Letting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denote the width of the garden, find a function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 the variable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that gives the area of the garden.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position w:val="-132"/>
                <w:sz w:val="24"/>
                <w:szCs w:val="24"/>
                <w:bdr w:val="nil"/>
                <w:rtl w:val="0"/>
              </w:rPr>
              <w:pict>
                <v:shape id="_x0000_i1074" type="#_x0000_t75" alt="A figure consists of a rectangle of length y units and width x units." style="height:2in;width:180pt">
                  <v:imagedata r:id="rId52"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50</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0 &lt;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&lt; 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 25</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0 &lt;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&lt;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50</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0 &lt;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&lt; 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 25</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0 &lt;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&lt; 50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graph of the function </w:t>
            </w:r>
            <w:r>
              <w:rPr>
                <w:rStyle w:val="DefaultParagraphFont"/>
                <w:rFonts w:ascii="Times New Roman" w:eastAsia="Times New Roman" w:hAnsi="Times New Roman" w:cs="Times New Roman"/>
                <w:b w:val="0"/>
                <w:bCs w:val="0"/>
                <w:i/>
                <w:iCs/>
                <w:smallCaps w:val="0"/>
                <w:color w:val="000000"/>
                <w:sz w:val="24"/>
                <w:szCs w:val="24"/>
                <w:bdr w:val="nil"/>
                <w:rtl w:val="0"/>
              </w:rPr>
              <w:t>f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is given. State the value of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(2.7).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96"/>
              </w:rPr>
              <w:pict>
                <v:shape id="_x0000_i1075" type="#_x0000_t75" alt="A curve is graphed on the x y coordinate plane. The curve enters the bottom left of the viewing window in the third quadrant, goes up and to the right, then slightly down and to the right, and then it increases rapidly and exits the top right of the viewing window. The curve passes through the points at approximately (negative 0.8, negative 15), (negative 0.4, negative 7.5), (0, negative 5), (0.4, negative 5), (0.8, negative 6), (1.2, negative 6), (1.6, negative 2.5), (2, 5), (2.4, 20), and (2.8, 42.5)." style="height:208pt;width:208pt">
                  <v:imagedata r:id="rId53"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(2.7) = –40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2.7</w:t>
                  </w:r>
                  <w:r>
                    <w:rPr>
                      <w:rStyle w:val="DefaultParagraphFont"/>
                      <w:rFonts w:ascii="Times New Roman" w:eastAsia="Times New Roman" w:hAnsi="Times New Roman" w:cs="Times New Roman"/>
                      <w:b w:val="0"/>
                      <w:bCs w:val="0"/>
                      <w:i w:val="0"/>
                      <w:iCs w:val="0"/>
                      <w:smallCaps w:val="0"/>
                      <w:color w:val="000000"/>
                      <w:sz w:val="24"/>
                      <w:szCs w:val="24"/>
                      <w:bdr w:val="nil"/>
                      <w:rtl w:val="0"/>
                    </w:rPr>
                    <w:t>) = –10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2.7</w:t>
                  </w:r>
                  <w:r>
                    <w:rPr>
                      <w:rStyle w:val="DefaultParagraphFont"/>
                      <w:rFonts w:ascii="Times New Roman" w:eastAsia="Times New Roman" w:hAnsi="Times New Roman" w:cs="Times New Roman"/>
                      <w:b w:val="0"/>
                      <w:bCs w:val="0"/>
                      <w:i w:val="0"/>
                      <w:iCs w:val="0"/>
                      <w:smallCaps w:val="0"/>
                      <w:color w:val="000000"/>
                      <w:sz w:val="24"/>
                      <w:szCs w:val="24"/>
                      <w:bdr w:val="nil"/>
                      <w:rtl w:val="0"/>
                    </w:rPr>
                    <w:t>) = 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2.7</w:t>
                  </w:r>
                  <w:r>
                    <w:rPr>
                      <w:rStyle w:val="DefaultParagraphFont"/>
                      <w:rFonts w:ascii="Times New Roman" w:eastAsia="Times New Roman" w:hAnsi="Times New Roman" w:cs="Times New Roman"/>
                      <w:b w:val="0"/>
                      <w:bCs w:val="0"/>
                      <w:i w:val="0"/>
                      <w:iCs w:val="0"/>
                      <w:smallCaps w:val="0"/>
                      <w:color w:val="000000"/>
                      <w:sz w:val="24"/>
                      <w:szCs w:val="24"/>
                      <w:bdr w:val="nil"/>
                      <w:rtl w:val="0"/>
                    </w:rPr>
                    <w:t>) = 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2.7</w:t>
                  </w:r>
                  <w:r>
                    <w:rPr>
                      <w:rStyle w:val="DefaultParagraphFont"/>
                      <w:rFonts w:ascii="Times New Roman" w:eastAsia="Times New Roman" w:hAnsi="Times New Roman" w:cs="Times New Roman"/>
                      <w:b w:val="0"/>
                      <w:bCs w:val="0"/>
                      <w:i w:val="0"/>
                      <w:iCs w:val="0"/>
                      <w:smallCaps w:val="0"/>
                      <w:color w:val="000000"/>
                      <w:sz w:val="24"/>
                      <w:szCs w:val="24"/>
                      <w:bdr w:val="nil"/>
                      <w:rtl w:val="0"/>
                    </w:rPr>
                    <w:t>) = 10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The graph shown gives the weight of a certain person as a function of age. Find the age at which the person stopped an exercise program.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87"/>
              </w:rPr>
              <w:pict>
                <v:shape id="_x0000_i1076" type="#_x0000_t75" alt="A curve is graphed on the coordinate plane. The vertical axis is labeled, Weight (pounds), and the horizontal axis is labeled, Age (years). The curve begins in the first quadrant at approximately (0, 7), rapidly goes up and to the right to reach the point at approximately (20, 150), goes almost horizontally to the right to the point at approximately (30, 150), rapidly goes down and to the right to reach a low point at approximately (35, 125), rapidly goes up and to the right to the point at approximately (40, 180), and finally steadily goes up and to the right to reach the point at approximately (68, 200)." style="height:99pt;width:189pt">
                  <v:imagedata r:id="rId54"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In the function </w:t>
            </w:r>
            <w:r>
              <w:rPr>
                <w:rStyle w:val="DefaultParagraphFont"/>
                <w:rFonts w:ascii="Times New Roman" w:eastAsia="Times New Roman" w:hAnsi="Times New Roman" w:cs="Times New Roman"/>
                <w:b w:val="0"/>
                <w:bCs w:val="0"/>
                <w:i w:val="0"/>
                <w:iCs w:val="0"/>
                <w:smallCaps w:val="0"/>
                <w:color w:val="000000"/>
                <w:position w:val="-3"/>
                <w:sz w:val="24"/>
                <w:szCs w:val="24"/>
                <w:bdr w:val="nil"/>
                <w:rtl w:val="0"/>
              </w:rPr>
              <w:pict>
                <v:shape id="_x0000_i1077" type="#_x0000_t75" alt="f(x) = 8x + d" style="height:15pt;width:63pt">
                  <v:imagedata r:id="rId55"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what must be the value </w:t>
            </w:r>
            <w:r>
              <w:rPr>
                <w:rStyle w:val="DefaultParagraphFont"/>
                <w:rFonts w:ascii="Times New Roman" w:eastAsia="Times New Roman" w:hAnsi="Times New Roman" w:cs="Times New Roman"/>
                <w:b w:val="0"/>
                <w:bCs w:val="0"/>
                <w:i/>
                <w:iCs/>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if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(3) = 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d </w:t>
                  </w:r>
                  <w:r>
                    <w:rPr>
                      <w:rStyle w:val="DefaultParagraphFont"/>
                      <w:rFonts w:ascii="Times New Roman" w:eastAsia="Times New Roman" w:hAnsi="Times New Roman" w:cs="Times New Roman"/>
                      <w:b w:val="0"/>
                      <w:bCs w:val="0"/>
                      <w:i w:val="0"/>
                      <w:iCs w:val="0"/>
                      <w:smallCaps w:val="0"/>
                      <w:color w:val="000000"/>
                      <w:sz w:val="24"/>
                      <w:szCs w:val="24"/>
                      <w:bdr w:val="nil"/>
                      <w:rtl w:val="0"/>
                    </w:rPr>
                    <w:t>= 23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d </w:t>
                  </w:r>
                  <w:r>
                    <w:rPr>
                      <w:rStyle w:val="DefaultParagraphFont"/>
                      <w:rFonts w:ascii="Times New Roman" w:eastAsia="Times New Roman" w:hAnsi="Times New Roman" w:cs="Times New Roman"/>
                      <w:b w:val="0"/>
                      <w:bCs w:val="0"/>
                      <w:i w:val="0"/>
                      <w:iCs w:val="0"/>
                      <w:smallCaps w:val="0"/>
                      <w:color w:val="000000"/>
                      <w:sz w:val="24"/>
                      <w:szCs w:val="24"/>
                      <w:bdr w:val="nil"/>
                      <w:rtl w:val="0"/>
                    </w:rPr>
                    <w:t>= –23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d </w:t>
                  </w:r>
                  <w:r>
                    <w:rPr>
                      <w:rStyle w:val="DefaultParagraphFont"/>
                      <w:rFonts w:ascii="Times New Roman" w:eastAsia="Times New Roman" w:hAnsi="Times New Roman" w:cs="Times New Roman"/>
                      <w:b w:val="0"/>
                      <w:bCs w:val="0"/>
                      <w:i w:val="0"/>
                      <w:iCs w:val="0"/>
                      <w:smallCaps w:val="0"/>
                      <w:color w:val="000000"/>
                      <w:sz w:val="24"/>
                      <w:szCs w:val="24"/>
                      <w:bdr w:val="nil"/>
                      <w:rtl w:val="0"/>
                    </w:rPr>
                    <w:t>= –1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d </w:t>
                  </w:r>
                  <w:r>
                    <w:rPr>
                      <w:rStyle w:val="DefaultParagraphFont"/>
                      <w:rFonts w:ascii="Times New Roman" w:eastAsia="Times New Roman" w:hAnsi="Times New Roman" w:cs="Times New Roman"/>
                      <w:b w:val="0"/>
                      <w:bCs w:val="0"/>
                      <w:i w:val="0"/>
                      <w:iCs w:val="0"/>
                      <w:smallCaps w:val="0"/>
                      <w:color w:val="000000"/>
                      <w:sz w:val="24"/>
                      <w:szCs w:val="24"/>
                      <w:bdr w:val="nil"/>
                      <w:rtl w:val="0"/>
                    </w:rPr>
                    <w:t>= –25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An open rectangular box with volume 4 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has a square base. Express the surface area of the box as a function </w:t>
            </w:r>
            <w:r>
              <w:rPr>
                <w:rStyle w:val="DefaultParagraphFont"/>
                <w:rFonts w:ascii="Times New Roman" w:eastAsia="Times New Roman" w:hAnsi="Times New Roman" w:cs="Times New Roman"/>
                <w:b w:val="0"/>
                <w:bCs w:val="0"/>
                <w:i/>
                <w:iCs/>
                <w:smallCaps w:val="0"/>
                <w:color w:val="000000"/>
                <w:sz w:val="24"/>
                <w:szCs w:val="24"/>
                <w:bdr w:val="nil"/>
                <w:rtl w:val="0"/>
              </w:rPr>
              <w:t>S</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of the length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of a side of the base.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9"/>
                    </w:rPr>
                    <w:pict>
                      <v:shape id="_x0000_i1078" type="#_x0000_t75" alt="S(x) = x^2 + (16 over (x^2))" style="height:31pt;width:73pt">
                        <v:imagedata r:id="rId56"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9"/>
                    </w:rPr>
                    <w:pict>
                      <v:shape id="_x0000_i1079" type="#_x0000_t75" alt="S(x) = x^2 + (16 over x)" style="height:31pt;width:73pt">
                        <v:imagedata r:id="rId57"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9"/>
                    </w:rPr>
                    <w:pict>
                      <v:shape id="_x0000_i1080" type="#_x0000_t75" alt="S(x) = 2 x^2 + (6 over (x^2))" style="height:31pt;width:78pt">
                        <v:imagedata r:id="rId58"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9"/>
                    </w:rPr>
                    <w:pict>
                      <v:shape id="_x0000_i1081" type="#_x0000_t75" alt="S(x) = x^2 + (6 over (x^2))" style="height:31pt;width:78pt">
                        <v:imagedata r:id="rId59"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9"/>
                    </w:rPr>
                    <w:pict>
                      <v:shape id="_x0000_i1082" type="#_x0000_t75" alt="S(x) = 2x + (6 over x)" style="height:31pt;width:73pt">
                        <v:imagedata r:id="rId60"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equation of this graph?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68"/>
              </w:rPr>
              <w:pict>
                <v:shape id="_x0000_i1083" type="#_x0000_t75" style="height:180pt;width:180pt">
                  <v:imagedata r:id="rId61"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84" type="#_x0000_t75" alt="y = x^4" style="height:21pt;width:30pt">
                        <v:imagedata r:id="rId62"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85" type="#_x0000_t75" alt="y = x^6" style="height:21pt;width:30pt">
                        <v:imagedata r:id="rId63"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86" type="#_x0000_t75" alt="y = x^10" style="height:21pt;width:34pt">
                        <v:imagedata r:id="rId64"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87" type="#_x0000_t75" alt="y = root3(x)" style="height:21pt;width:38pt">
                        <v:imagedata r:id="rId65"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88" type="#_x0000_t75" alt="y = x^11" style="height:21pt;width:30pt">
                        <v:imagedata r:id="rId66"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Find </w:t>
            </w: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such that the function </w:t>
            </w:r>
            <w:r>
              <w:rPr>
                <w:rStyle w:val="DefaultParagraphFont"/>
                <w:rFonts w:ascii="Times New Roman" w:eastAsia="Times New Roman" w:hAnsi="Times New Roman" w:cs="Times New Roman"/>
                <w:b w:val="0"/>
                <w:bCs w:val="0"/>
                <w:i w:val="0"/>
                <w:iCs w:val="0"/>
                <w:smallCaps w:val="0"/>
                <w:color w:val="000000"/>
                <w:position w:val="-15"/>
                <w:sz w:val="24"/>
                <w:szCs w:val="24"/>
                <w:bdr w:val="nil"/>
                <w:rtl w:val="0"/>
              </w:rPr>
              <w:pict>
                <v:shape id="_x0000_i1089" type="#_x0000_t75" alt="f(x) = 4x + sqrt(a minus x^2)" style="height:27pt;width:98pt">
                  <v:imagedata r:id="rId67"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has the domain </w:t>
            </w:r>
            <w:r>
              <w:rPr>
                <w:rStyle w:val="DefaultParagraphFont"/>
                <w:rFonts w:ascii="Times New Roman" w:eastAsia="Times New Roman" w:hAnsi="Times New Roman" w:cs="Times New Roman"/>
                <w:b w:val="0"/>
                <w:bCs w:val="0"/>
                <w:i w:val="0"/>
                <w:iCs w:val="0"/>
                <w:smallCaps w:val="0"/>
                <w:color w:val="000000"/>
                <w:position w:val="-6"/>
                <w:sz w:val="24"/>
                <w:szCs w:val="24"/>
                <w:bdr w:val="nil"/>
                <w:rtl w:val="0"/>
              </w:rPr>
              <w:pict>
                <v:shape id="_x0000_i1090" type="#_x0000_t75" alt="[negative 3, 3]" style="height:18pt;width:36pt">
                  <v:imagedata r:id="rId68"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w:t>
                  </w:r>
                  <w:r>
                    <w:rPr>
                      <w:rStyle w:val="DefaultParagraphFont"/>
                      <w:rFonts w:ascii="Times New Roman" w:eastAsia="Times New Roman" w:hAnsi="Times New Roman" w:cs="Times New Roman"/>
                      <w:b w:val="0"/>
                      <w:bCs w:val="0"/>
                      <w:i w:val="0"/>
                      <w:iCs w:val="0"/>
                      <w:smallCaps w:val="0"/>
                      <w:color w:val="000000"/>
                      <w:position w:val="-9"/>
                      <w:sz w:val="24"/>
                      <w:szCs w:val="24"/>
                      <w:bdr w:val="nil"/>
                      <w:rtl w:val="0"/>
                    </w:rPr>
                    <w:pict>
                      <v:shape id="_x0000_i1091" type="#_x0000_t75" alt="sqrt(3)" style="height:21pt;width:18pt">
                        <v:imagedata r:id="rId69"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 –</w:t>
                  </w:r>
                  <w:r>
                    <w:rPr>
                      <w:rStyle w:val="DefaultParagraphFont"/>
                      <w:rFonts w:ascii="Times New Roman" w:eastAsia="Times New Roman" w:hAnsi="Times New Roman" w:cs="Times New Roman"/>
                      <w:b w:val="0"/>
                      <w:bCs w:val="0"/>
                      <w:i w:val="0"/>
                      <w:iCs w:val="0"/>
                      <w:smallCaps w:val="0"/>
                      <w:color w:val="000000"/>
                      <w:position w:val="-9"/>
                      <w:sz w:val="24"/>
                      <w:szCs w:val="24"/>
                      <w:bdr w:val="nil"/>
                      <w:rtl w:val="0"/>
                    </w:rPr>
                    <w:pict>
                      <v:shape id="_x0000_i1092" type="#_x0000_t75" alt="sqrt(3)" style="height:21pt;width:18pt">
                        <v:imagedata r:id="rId69"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 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 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Determine whether </w:t>
            </w:r>
            <w:r>
              <w:rPr>
                <w:rStyle w:val="DefaultParagraphFont"/>
                <w:rFonts w:ascii="Times New Roman" w:eastAsia="Times New Roman" w:hAnsi="Times New Roman" w:cs="Times New Roman"/>
                <w:b w:val="0"/>
                <w:bCs w:val="0"/>
                <w:i/>
                <w:iCs/>
                <w:smallCaps w:val="0"/>
                <w:color w:val="000000"/>
                <w:sz w:val="24"/>
                <w:szCs w:val="24"/>
                <w:bdr w:val="nil"/>
                <w:rtl w:val="0"/>
              </w:rPr>
              <w:t>f  </w:t>
            </w:r>
            <w:r>
              <w:rPr>
                <w:rStyle w:val="DefaultParagraphFont"/>
                <w:rFonts w:ascii="Times New Roman" w:eastAsia="Times New Roman" w:hAnsi="Times New Roman" w:cs="Times New Roman"/>
                <w:b w:val="0"/>
                <w:bCs w:val="0"/>
                <w:i w:val="0"/>
                <w:iCs w:val="0"/>
                <w:smallCaps w:val="0"/>
                <w:color w:val="000000"/>
                <w:sz w:val="24"/>
                <w:szCs w:val="24"/>
                <w:bdr w:val="nil"/>
                <w:rtl w:val="0"/>
              </w:rPr>
              <w:t>is even, odd, or neither.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25"/>
              </w:rPr>
              <w:pict>
                <v:shape id="_x0000_i1093" type="#_x0000_t75" alt="f(x) = (8x^2) divided by ((x^4) + 5)" style="height:37pt;width:68pt">
                  <v:imagedata r:id="rId70"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neither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odd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Find the domain.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9"/>
              </w:rPr>
              <w:pict>
                <v:shape id="_x0000_i1094" type="#_x0000_t75" alt="g(u) = sqrt(u) minus sqrt(3 minus u)" style="height:21pt;width:98pt">
                  <v:imagedata r:id="rId71"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(0, 3)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 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Find the range of the function.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4 + cos </w:t>
            </w:r>
            <w:r>
              <w:rPr>
                <w:rStyle w:val="DefaultParagraphFont"/>
                <w:rFonts w:ascii="Times New Roman" w:eastAsia="Times New Roman" w:hAnsi="Times New Roman" w:cs="Times New Roman"/>
                <w:b w:val="0"/>
                <w:bCs w:val="0"/>
                <w:i/>
                <w:iCs/>
                <w:smallCaps w:val="0"/>
                <w:color w:val="000000"/>
                <w:sz w:val="24"/>
                <w:szCs w:val="24"/>
                <w:bdr w:val="nil"/>
                <w:rtl w:val="0"/>
              </w:rPr>
              <w:t>x</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Find the domain of the function.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9"/>
              </w:rPr>
              <w:pict>
                <v:shape id="_x0000_i1095" type="#_x0000_t75" alt="f(x) = 7 divided by (3x minus 1)" style="height:31pt;width:69pt">
                  <v:imagedata r:id="rId72" o:title=""/>
                </v:shape>
              </w:pict>
            </w:r>
          </w:p>
          <w:p>
            <w:pPr>
              <w:pStyle w:val="p"/>
              <w:bidi w:val="0"/>
              <w:spacing w:before="0" w:beforeAutospacing="0" w:after="0" w:afterAutospacing="0"/>
              <w:jc w:val="left"/>
            </w:pPr>
            <w:r>
              <w:br/>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0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position w:val="-21"/>
                    </w:rPr>
                    <w:pict>
                      <v:shape id="_x0000_i1096" type="#_x0000_t75" alt="{x such that x != 1 over 3}" style="height:33pt;width:53pt">
                        <v:imagedata r:id="rId73"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Determine whether  </w:t>
            </w:r>
            <w:r>
              <w:rPr>
                <w:rStyle w:val="DefaultParagraphFont"/>
                <w:rFonts w:ascii="Times New Roman" w:eastAsia="Times New Roman" w:hAnsi="Times New Roman" w:cs="Times New Roman"/>
                <w:b w:val="0"/>
                <w:bCs w:val="0"/>
                <w:i/>
                <w:iCs/>
                <w:smallCaps w:val="0"/>
                <w:color w:val="000000"/>
                <w:sz w:val="24"/>
                <w:szCs w:val="24"/>
                <w:bdr w:val="nil"/>
                <w:rtl w:val="0"/>
              </w:rPr>
              <w:t>f  </w:t>
            </w:r>
            <w:r>
              <w:rPr>
                <w:rStyle w:val="DefaultParagraphFont"/>
                <w:rFonts w:ascii="Times New Roman" w:eastAsia="Times New Roman" w:hAnsi="Times New Roman" w:cs="Times New Roman"/>
                <w:b w:val="0"/>
                <w:bCs w:val="0"/>
                <w:i w:val="0"/>
                <w:iCs w:val="0"/>
                <w:smallCaps w:val="0"/>
                <w:color w:val="000000"/>
                <w:sz w:val="24"/>
                <w:szCs w:val="24"/>
                <w:bdr w:val="nil"/>
                <w:rtl w:val="0"/>
              </w:rPr>
              <w:t>is even, odd, or neither.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25"/>
              </w:rPr>
              <w:pict>
                <v:shape id="_x0000_i1097" type="#_x0000_t75" alt="f(x) = (2x^2) divided by ((x^4) + 1)" style="height:37pt;width:68pt">
                  <v:imagedata r:id="rId5" o:title=""/>
                </v:shape>
              </w:pict>
            </w:r>
          </w:p>
          <w:p>
            <w:pPr>
              <w:pStyle w:val="p"/>
              <w:bidi w:val="0"/>
              <w:spacing w:before="0" w:beforeAutospacing="0" w:after="0" w:afterAutospacing="0"/>
              <w:jc w:val="left"/>
            </w:pPr>
            <w: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even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Find the domain of the function.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5"/>
              </w:rPr>
              <w:pict>
                <v:shape id="_x0000_i1098" type="#_x0000_t75" alt="f(x) = sqrt(25 minus x^2)" style="height:27pt;width:78pt">
                  <v:imagedata r:id="rId74" o:title=""/>
                </v:shape>
              </w:pict>
            </w:r>
          </w:p>
          <w:p>
            <w:pPr>
              <w:pStyle w:val="p"/>
              <w:bidi w:val="0"/>
              <w:spacing w:before="0" w:beforeAutospacing="0" w:after="0" w:afterAutospacing="0"/>
              <w:jc w:val="left"/>
            </w:pPr>
            <w:r>
              <w:br/>
            </w:r>
            <w: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Find the range of the function.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5"/>
              </w:rPr>
              <w:pict>
                <v:shape id="_x0000_i1099" type="#_x0000_t75" alt="h(x) = sqrt(36 minus x^2)" style="height:27pt;width:77pt">
                  <v:imagedata r:id="rId75" o:title=""/>
                </v:shape>
              </w:pict>
            </w:r>
          </w:p>
          <w:p>
            <w:pPr>
              <w:pStyle w:val="p"/>
              <w:bidi w:val="0"/>
              <w:spacing w:before="0" w:beforeAutospacing="0" w:after="0" w:afterAutospacing="0"/>
              <w:jc w:val="left"/>
            </w:pPr>
            <w: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 ≤ </w:t>
                  </w:r>
                  <w:r>
                    <w:rPr>
                      <w:rStyle w:val="DefaultParagraphFont"/>
                      <w:rFonts w:ascii="Times New Roman" w:eastAsia="Times New Roman" w:hAnsi="Times New Roman" w:cs="Times New Roman"/>
                      <w:b w:val="0"/>
                      <w:bCs w:val="0"/>
                      <w:i/>
                      <w:iCs/>
                      <w:smallCaps w:val="0"/>
                      <w:color w:val="000000"/>
                      <w:sz w:val="24"/>
                      <w:szCs w:val="24"/>
                      <w:bdr w:val="nil"/>
                      <w:rtl w:val="0"/>
                    </w:rPr>
                    <w:t>​h</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 6</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graphs of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and </w:t>
            </w:r>
            <w:r>
              <w:rPr>
                <w:rStyle w:val="DefaultParagraphFont"/>
                <w:rFonts w:ascii="Times New Roman" w:eastAsia="Times New Roman" w:hAnsi="Times New Roman" w:cs="Times New Roman"/>
                <w:b w:val="0"/>
                <w:bCs w:val="0"/>
                <w:i/>
                <w:iCs/>
                <w:smallCaps w:val="0"/>
                <w:color w:val="000000"/>
                <w:sz w:val="24"/>
                <w:szCs w:val="24"/>
                <w:bdr w:val="nil"/>
                <w:rtl w:val="0"/>
              </w:rPr>
              <w:t>g</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are given.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For what values of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 </w:t>
            </w:r>
            <w:r>
              <w:rPr>
                <w:rStyle w:val="DefaultParagraphFont"/>
                <w:rFonts w:ascii="Times New Roman" w:eastAsia="Times New Roman" w:hAnsi="Times New Roman" w:cs="Times New Roman"/>
                <w:b w:val="0"/>
                <w:bCs w:val="0"/>
                <w:i/>
                <w:iCs/>
                <w:smallCaps w:val="0"/>
                <w:color w:val="000000"/>
                <w:sz w:val="24"/>
                <w:szCs w:val="24"/>
                <w:bdr w:val="nil"/>
                <w:rtl w:val="0"/>
              </w:rPr>
              <w:t>g</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b) Find the values of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and </w:t>
            </w:r>
            <w:r>
              <w:rPr>
                <w:rStyle w:val="DefaultParagraphFont"/>
                <w:rFonts w:ascii="Times New Roman" w:eastAsia="Times New Roman" w:hAnsi="Times New Roman" w:cs="Times New Roman"/>
                <w:b w:val="0"/>
                <w:bCs w:val="0"/>
                <w:i/>
                <w:iCs/>
                <w:smallCaps w:val="0"/>
                <w:color w:val="000000"/>
                <w:sz w:val="24"/>
                <w:szCs w:val="24"/>
                <w:bdr w:val="nil"/>
                <w:rtl w:val="0"/>
              </w:rPr>
              <w:t>g</w:t>
            </w:r>
            <w:r>
              <w:rPr>
                <w:rStyle w:val="DefaultParagraphFont"/>
                <w:rFonts w:ascii="Times New Roman" w:eastAsia="Times New Roman" w:hAnsi="Times New Roman" w:cs="Times New Roman"/>
                <w:b w:val="0"/>
                <w:bCs w:val="0"/>
                <w:i w:val="0"/>
                <w:iCs w:val="0"/>
                <w:smallCaps w:val="0"/>
                <w:color w:val="000000"/>
                <w:sz w:val="24"/>
                <w:szCs w:val="24"/>
                <w:bdr w:val="nil"/>
                <w:rtl w:val="0"/>
              </w:rPr>
              <w:t>(12</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240"/>
              </w:rPr>
              <w:pict>
                <v:shape id="_x0000_i1100" type="#_x0000_t75" alt="Two?curves?are?plotted?on?x?y?coordinate?plane.?The?first?curve,?labeled?f,?enters?the?bottom?of?the?viewing?window,?goes?down?and?to?the?right,?reaches?a?low?point,?goes?up?and?to?the?right,?and?exits?the?bottom?of?the?viewing?window.?This?curve?passes?through?the?points?(-3,?15.3),?(-2,?12),?(-1,?9.3),?(0,?7),?and?(1,?5.3).?The?second?curve,?labeled?g,?enters?the?top?of?the?viewing?window,?goes?up?and?to?the?right,?reaches?a?high?point,?goes?down?and?to?the?right,?and?exits?the?top?of?the?viewing?window.?This?curve?passes?through?the?approximate?points?(10,?-4),?(11,?-7.3),?(12,?-11),?(13,?-15.3),?and?(14,?-20).?Both?the?curves?intersect?at?points?(2,?4)?and?(6,?4)." style="height:252pt;width:252pt">
                  <v:imagedata r:id="rId76"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2, 6 b) </w:t>
                  </w:r>
                  <w:r>
                    <w:rPr>
                      <w:rStyle w:val="DefaultParagraphFont"/>
                      <w:rFonts w:ascii="Times New Roman" w:eastAsia="Times New Roman" w:hAnsi="Times New Roman" w:cs="Times New Roman"/>
                      <w:b w:val="0"/>
                      <w:bCs w:val="0"/>
                      <w:i w:val="0"/>
                      <w:iCs w:val="0"/>
                      <w:smallCaps w:val="0"/>
                      <w:color w:val="000000"/>
                      <w:position w:val="-3"/>
                      <w:sz w:val="24"/>
                      <w:szCs w:val="24"/>
                      <w:bdr w:val="nil"/>
                      <w:rtl w:val="0"/>
                    </w:rPr>
                    <w:pict>
                      <v:shape id="_x0000_i1101" type="#_x0000_t75" alt="f(negative?1) = 12, g(12) = negative?10" style="height:15pt;width:90pt">
                        <v:imagedata r:id="rId77"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spherical balloon with radius </w:t>
            </w:r>
            <w:r>
              <w:rPr>
                <w:rStyle w:val="DefaultParagraphFont"/>
                <w:rFonts w:ascii="Times New Roman" w:eastAsia="Times New Roman" w:hAnsi="Times New Roman" w:cs="Times New Roman"/>
                <w:b w:val="0"/>
                <w:bCs w:val="0"/>
                <w:i/>
                <w:iCs/>
                <w:smallCaps w:val="0"/>
                <w:color w:val="000000"/>
                <w:sz w:val="24"/>
                <w:szCs w:val="24"/>
                <w:bdr w:val="nil"/>
                <w:rtl w:val="0"/>
              </w:rPr>
              <w:t>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inches has volume </w:t>
            </w:r>
            <w:r>
              <w:rPr>
                <w:rStyle w:val="DefaultParagraphFont"/>
                <w:rFonts w:ascii="Times New Roman" w:eastAsia="Times New Roman" w:hAnsi="Times New Roman" w:cs="Times New Roman"/>
                <w:b w:val="0"/>
                <w:bCs w:val="0"/>
                <w:i w:val="0"/>
                <w:iCs w:val="0"/>
                <w:smallCaps w:val="0"/>
                <w:color w:val="000000"/>
                <w:position w:val="-19"/>
                <w:sz w:val="24"/>
                <w:szCs w:val="24"/>
                <w:bdr w:val="nil"/>
                <w:rtl w:val="0"/>
              </w:rPr>
              <w:pict>
                <v:shape id="_x0000_i1102" type="#_x0000_t75" alt="(4 over 3) pi r^3" style="height:31pt;width:32pt">
                  <v:imagedata r:id="rId78"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Find a function that represents the amount of air required to inflate the balloon from a radius of </w:t>
            </w:r>
            <w:r>
              <w:rPr>
                <w:rStyle w:val="DefaultParagraphFont"/>
                <w:rFonts w:ascii="Times New Roman" w:eastAsia="Times New Roman" w:hAnsi="Times New Roman" w:cs="Times New Roman"/>
                <w:b w:val="0"/>
                <w:bCs w:val="0"/>
                <w:i/>
                <w:iCs/>
                <w:smallCaps w:val="0"/>
                <w:color w:val="000000"/>
                <w:sz w:val="24"/>
                <w:szCs w:val="24"/>
                <w:bdr w:val="nil"/>
                <w:rtl w:val="0"/>
              </w:rPr>
              <w:t>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inches to a radius of </w:t>
            </w:r>
            <w:r>
              <w:rPr>
                <w:rStyle w:val="DefaultParagraphFont"/>
                <w:rFonts w:ascii="Times New Roman" w:eastAsia="Times New Roman" w:hAnsi="Times New Roman" w:cs="Times New Roman"/>
                <w:b w:val="0"/>
                <w:bCs w:val="0"/>
                <w:i/>
                <w:iCs/>
                <w:smallCaps w:val="0"/>
                <w:color w:val="000000"/>
                <w:sz w:val="24"/>
                <w:szCs w:val="24"/>
                <w:bdr w:val="nil"/>
                <w:rtl w:val="0"/>
              </w:rPr>
              <w:t>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+ 7 inches.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position w:val="-19"/>
                    </w:rPr>
                    <w:pict>
                      <v:shape id="_x0000_i1103" type="#_x0000_t75" alt="(28 over 3)pi(3r^2 + 21r + 49)" style="height:31pt;width:84pt">
                        <v:imagedata r:id="rId79"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If </w:t>
            </w:r>
            <w:r>
              <w:rPr>
                <w:rStyle w:val="DefaultParagraphFont"/>
                <w:rFonts w:ascii="Times New Roman" w:eastAsia="Times New Roman" w:hAnsi="Times New Roman" w:cs="Times New Roman"/>
                <w:b w:val="0"/>
                <w:bCs w:val="0"/>
                <w:i w:val="0"/>
                <w:iCs w:val="0"/>
                <w:smallCaps w:val="0"/>
                <w:color w:val="000000"/>
                <w:position w:val="-27"/>
                <w:sz w:val="24"/>
                <w:szCs w:val="24"/>
                <w:bdr w:val="nil"/>
                <w:rtl w:val="0"/>
              </w:rPr>
              <w:pict>
                <v:shape id="_x0000_i1104" type="#_x0000_t75" alt="f(x) = x^2+ 7 if x is less than or equal to 0 and f(x) = sqrt(x) if x is greater than 0" style="height:39pt;width:120pt">
                  <v:imagedata r:id="rId80"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find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(–3),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(0), and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(4).</w:t>
            </w:r>
          </w:p>
          <w:p>
            <w:pPr>
              <w:pStyle w:val="p"/>
              <w:bidi w:val="0"/>
              <w:spacing w:before="0" w:beforeAutospacing="0" w:after="0" w:afterAutospacing="0"/>
              <w:jc w:val="left"/>
            </w:pPr>
            <w:r>
              <w:br/>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0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(–3) = 16,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(0) = 7,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(4) = 2.</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Refer to the graph of the function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 the following figure.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68"/>
              </w:rPr>
              <w:pict>
                <v:shape id="_x0000_i1105" type="#_x0000_t75" alt="A parabola is graphed on the x y coordinate plane. The parabola labeled f(x) starts at a closed circle at the point (0, 0), goes up and to the right and reaches its vertex at (1, 1), goes down and to the right, passes through the point (2, 0), and ends at a closed circle at the point (3, ?3)." style="height:180pt;width:180pt">
                  <v:imagedata r:id="rId81"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Find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(0).</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b.</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Find the value of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for which (i)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 1 and (ii)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 0.</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c.</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Find the domain and range of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0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0</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b.</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bCs/>
                      <w:i w:val="0"/>
                      <w:iCs w:val="0"/>
                      <w:smallCaps w:val="0"/>
                      <w:color w:val="000000"/>
                      <w:sz w:val="24"/>
                      <w:szCs w:val="24"/>
                      <w:bdr w:val="nil"/>
                      <w:rtl w:val="0"/>
                    </w:rPr>
                    <w:t>i</w:t>
                  </w:r>
                  <w:r>
                    <w:rPr>
                      <w:rStyle w:val="DefaultParagraphFont"/>
                      <w:rFonts w:ascii="Times New Roman" w:eastAsia="Times New Roman" w:hAnsi="Times New Roman" w:cs="Times New Roman"/>
                      <w:b w:val="0"/>
                      <w:bCs w:val="0"/>
                      <w:i w:val="0"/>
                      <w:iCs w:val="0"/>
                      <w:smallCaps w:val="0"/>
                      <w:color w:val="000000"/>
                      <w:sz w:val="24"/>
                      <w:szCs w:val="24"/>
                      <w:bdr w:val="nil"/>
                      <w:rtl w:val="0"/>
                    </w:rPr>
                    <w:t>) 1 (</w:t>
                  </w:r>
                  <w:r>
                    <w:rPr>
                      <w:rStyle w:val="DefaultParagraphFont"/>
                      <w:rFonts w:ascii="Times New Roman" w:eastAsia="Times New Roman" w:hAnsi="Times New Roman" w:cs="Times New Roman"/>
                      <w:b/>
                      <w:bCs/>
                      <w:i w:val="0"/>
                      <w:iCs w:val="0"/>
                      <w:smallCaps w:val="0"/>
                      <w:color w:val="000000"/>
                      <w:sz w:val="24"/>
                      <w:szCs w:val="24"/>
                      <w:bdr w:val="nil"/>
                      <w:rtl w:val="0"/>
                    </w:rPr>
                    <w:t>ii</w:t>
                  </w:r>
                  <w:r>
                    <w:rPr>
                      <w:rStyle w:val="DefaultParagraphFont"/>
                      <w:rFonts w:ascii="Times New Roman" w:eastAsia="Times New Roman" w:hAnsi="Times New Roman" w:cs="Times New Roman"/>
                      <w:b w:val="0"/>
                      <w:bCs w:val="0"/>
                      <w:i w:val="0"/>
                      <w:iCs w:val="0"/>
                      <w:smallCaps w:val="0"/>
                      <w:color w:val="000000"/>
                      <w:sz w:val="24"/>
                      <w:szCs w:val="24"/>
                      <w:bdr w:val="nil"/>
                      <w:rtl w:val="0"/>
                    </w:rPr>
                    <w:t>) 0, 2</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c.</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bCs/>
                      <w:i/>
                      <w:iCs/>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[0, 3], </w:t>
                  </w:r>
                  <w:r>
                    <w:rPr>
                      <w:rStyle w:val="DefaultParagraphFont"/>
                      <w:rFonts w:ascii="Times New Roman" w:eastAsia="Times New Roman" w:hAnsi="Times New Roman" w:cs="Times New Roman"/>
                      <w:b/>
                      <w:bCs/>
                      <w:i/>
                      <w:iCs/>
                      <w:smallCaps w:val="0"/>
                      <w:color w:val="000000"/>
                      <w:sz w:val="24"/>
                      <w:szCs w:val="24"/>
                      <w:bdr w:val="nil"/>
                      <w:rtl w:val="0"/>
                    </w:rPr>
                    <w:t>R</w:t>
                  </w:r>
                  <w:r>
                    <w:rPr>
                      <w:rStyle w:val="DefaultParagraphFont"/>
                      <w:rFonts w:ascii="Times New Roman" w:eastAsia="Times New Roman" w:hAnsi="Times New Roman" w:cs="Times New Roman"/>
                      <w:b w:val="0"/>
                      <w:bCs w:val="0"/>
                      <w:i w:val="0"/>
                      <w:iCs w:val="0"/>
                      <w:smallCaps w:val="0"/>
                      <w:color w:val="000000"/>
                      <w:sz w:val="24"/>
                      <w:szCs w:val="24"/>
                      <w:bdr w:val="nil"/>
                      <w:rtl w:val="0"/>
                    </w:rPr>
                    <w:t>: [–3, 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Determine whether the function is even, odd, or neither.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9"/>
              </w:rPr>
              <w:pict>
                <v:shape id="_x0000_i1106" type="#_x0000_t75" alt="f(x) = 4x^2 + 8x +?1" style="height:21pt;width:90pt">
                  <v:imagedata r:id="rId82"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Neither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The following figure shows a portion of the graph of a function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defined on the interval [–1, 1]. Sketch the complete graph of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if it is known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odd.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68"/>
              </w:rPr>
              <w:pict>
                <v:shape id="_x0000_i1107" type="#_x0000_t75" alt="A?curve?is?graphed?on?the?x?y?coordinate?plane.?The?curve?starts?at?the?origin,?goes?up?and?to?the?right,?and?exits?the?top?right?of?the?viewing?window." style="height:180pt;width:180pt">
                  <v:imagedata r:id="rId83"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position w:val="-168"/>
                    </w:rPr>
                    <w:pict>
                      <v:shape id="_x0000_i1108" type="#_x0000_t75" alt="A?curve?is?graphed?on?the?x?y?coordinate?plane.?The?curve?enters?the?bottom?left?of?the?viewing?window,?goes?up?and?to?the?right,?passes?through?the?origin,?continues?going?up?and?to?the?right,?then?exits?the?top?right?of?the?viewing?window." style="height:180pt;width:180pt">
                        <v:imagedata r:id="rId84" o:title=""/>
                      </v:shape>
                    </w:pic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By cutting away identical squares from each corner of a rectangular piece of cardboard and folding up the resulting flaps, an open box can be made. If the cardboard is 18 in. long and 9 in. wide and the square cutaways have dimensions of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 by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 find a function that gives the volume of the resulting box.</w:t>
            </w:r>
          </w:p>
          <w:p>
            <w:pPr>
              <w:pStyle w:val="p"/>
              <w:bidi w:val="0"/>
              <w:spacing w:before="0" w:beforeAutospacing="0" w:after="0" w:afterAutospacing="0"/>
              <w:jc w:val="left"/>
            </w:pPr>
            <w:r>
              <w:rPr>
                <w:position w:val="-204"/>
              </w:rPr>
              <w:pict>
                <v:shape id="_x0000_i1109" type="#_x0000_t75" alt="A figure consists of a rectangle of length 18 units and width 9 units. Squares of side length x units are formed at each corner of the rectangle. Excluding the square portions, the remaining length of the rectangle measures (18 minus 2x) units and the remaining width of the rectangle measures (9 minus 2x) units." style="height:3in;width:240pt">
                  <v:imagedata r:id="rId85"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0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position w:val="-9"/>
                    </w:rPr>
                    <w:pict>
                      <v:shape id="_x0000_i1110" type="#_x0000_t75" alt="V = 4x^3 minus 54x^2 + 162x" style="height:21pt;width:104pt">
                        <v:imagedata r:id="rId86" o:title=""/>
                      </v:shape>
                    </w:pic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Use the vertical line test to determine whether the curve is the graph of a function of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68"/>
              </w:rPr>
              <w:pict>
                <v:shape id="_x0000_i1111" type="#_x0000_t75" alt="A?curve?is?graphed?on?the?x?y?coordinate?plane.?The?curve?enters?the?top?left?of?the?viewing?window?goes?down?and?to?the?right?to?reach?a?low?point?at?(0,4),?goes?up?and?to?the?right,?and?exits?the?top?right?of?the?viewing?window." style="height:180pt;width:180pt">
                  <v:imagedata r:id="rId87"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Find the domain and sketch the graph of the function. What is its range?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28"/>
              </w:rPr>
              <w:pict>
                <v:shape id="_x0000_i1112" type="#_x0000_t75" alt="f(x) = negative x + 3 if x greater than or equal to 3 and f(x) = x^2 minus 1 if x less than 3" style="height:40pt;width:124pt">
                  <v:imagedata r:id="rId88"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322"/>
              <w:gridCol w:w="153"/>
              <w:gridCol w:w="4000"/>
              <w:gridCol w:w="165"/>
              <w:gridCol w:w="4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bCs/>
                      <w:i/>
                      <w:iCs/>
                      <w:smallCaps w:val="0"/>
                      <w:color w:val="000000"/>
                      <w:sz w:val="24"/>
                      <w:szCs w:val="24"/>
                      <w:bdr w:val="nil"/>
                      <w:rtl w:val="0"/>
                    </w:rPr>
                    <w:t>R</w:t>
                  </w:r>
                  <w:r>
                    <w:rPr>
                      <w:rStyle w:val="DefaultParagraphFont"/>
                      <w:rFonts w:ascii="Times New Roman" w:eastAsia="Times New Roman" w:hAnsi="Times New Roman" w:cs="Times New Roman"/>
                      <w:b w:val="0"/>
                      <w:bCs w:val="0"/>
                      <w:i w:val="0"/>
                      <w:iCs w:val="0"/>
                      <w:smallCaps w:val="0"/>
                      <w:color w:val="000000"/>
                      <w:sz w:val="24"/>
                      <w:szCs w:val="24"/>
                      <w:bdr w:val="nil"/>
                      <w:rtl w:val="0"/>
                    </w:rPr>
                    <w:t>: [–1,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68"/>
                    </w:rPr>
                    <w:pict>
                      <v:shape id="_x0000_i1113" type="#_x0000_t75" alt="A parabola and a line are graphed on the x y coordinate plane. The parabola enters the top left of the viewing window in the second quadrant, goes down and to the right, cuts the negative x-axis to reach the vertex at (0, negative 1), goes up and to the right, cuts the positive x-axis to reach an open circle at the point (3, 8). The line starts at a closed circle at the point (3, 0), goes up and to the right, passes through the point (5, 2), and exits the top right of the viewing window." style="height:180pt;width:180pt">
                        <v:imagedata r:id="rId89" o:title=""/>
                      </v:shape>
                    </w:pic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bCs/>
                      <w:i/>
                      <w:iCs/>
                      <w:smallCaps w:val="0"/>
                      <w:color w:val="000000"/>
                      <w:sz w:val="24"/>
                      <w:szCs w:val="24"/>
                      <w:bdr w:val="nil"/>
                      <w:rtl w:val="0"/>
                    </w:rPr>
                    <w:t>R</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0] </w:t>
                  </w:r>
                </w:p>
                <w:p>
                  <w:pPr>
                    <w:pStyle w:val="p"/>
                    <w:bidi w:val="0"/>
                    <w:spacing w:before="0" w:beforeAutospacing="0" w:after="0" w:afterAutospacing="0"/>
                    <w:jc w:val="left"/>
                  </w:pPr>
                  <w:r>
                    <w:rPr>
                      <w:position w:val="-168"/>
                    </w:rPr>
                    <w:pict>
                      <v:shape id="_x0000_i1114" type="#_x0000_t75" alt="A curve and a line are graphed on the x y coordinate plane. The curve enters the top left of the viewing window in the second quadrant, goes down and to the right, and crosses the negative x-axis to reach a closed circle at the point (0, negative 1). The line starts at an open circle at the point (8, negative 5), goes down and to the right, passes through the point (9, ?6), and exits the bottom right of the viewing window." style="height:180pt;width:180pt">
                        <v:imagedata r:id="rId90"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bCs/>
                      <w:i/>
                      <w:iCs/>
                      <w:smallCaps w:val="0"/>
                      <w:color w:val="000000"/>
                      <w:sz w:val="24"/>
                      <w:szCs w:val="24"/>
                      <w:bdr w:val="nil"/>
                      <w:rtl w:val="0"/>
                    </w:rPr>
                    <w:t>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[0,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68"/>
                    </w:rPr>
                    <w:pict>
                      <v:shape id="_x0000_i1115" type="#_x0000_t75" alt="A parabola and a line are graphed on the x y coordinate plane. The parabola enters the top left of the viewing window in the second quadrant, goes down and to the right to reach the vertex at (0, 1), goes up and to the right to reach an open circle at the point (3, 10). The line starts at a closed circle at the point (3, 0), goes up and to the right, passes through the point (5, 2), and exits the top right of the viewing window." style="height:180pt;width:180pt">
                        <v:imagedata r:id="rId91" o:title=""/>
                      </v:shape>
                    </w:pic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bCs/>
                      <w:i/>
                      <w:iCs/>
                      <w:smallCaps w:val="0"/>
                      <w:color w:val="000000"/>
                      <w:sz w:val="24"/>
                      <w:szCs w:val="24"/>
                      <w:bdr w:val="nil"/>
                      <w:rtl w:val="0"/>
                    </w:rPr>
                    <w:t>R</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p>
                  <w:pPr>
                    <w:pStyle w:val="p"/>
                    <w:bidi w:val="0"/>
                    <w:spacing w:before="0" w:beforeAutospacing="0" w:after="0" w:afterAutospacing="0"/>
                    <w:jc w:val="left"/>
                  </w:pPr>
                  <w:r>
                    <w:rPr>
                      <w:position w:val="-168"/>
                    </w:rPr>
                    <w:pict>
                      <v:shape id="_x0000_i1116" type="#_x0000_t75" alt="A parabola and a line are graphed on the x y coordinate plane. The parabola enters the top left of the viewing window in the second quadrant, goes down and to the right, crosses the negative x-axis to reach the vertex at (0, negative 1), goes up and to the right, and crosses the positive x-axis to reach an open circle at the point (3, 8). The line starts at a closed circle at the point (3, 0), goes down and to the right, passes through the point (4, negative 1), and exits the bottom right of the viewing window." style="height:180pt;width:180pt">
                        <v:imagedata r:id="rId92"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Sketch the graph of the function.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4"/>
              </w:rPr>
              <w:pict>
                <v:shape id="_x0000_i1117" type="#_x0000_t75" alt="f(x) = abs(1 minus 7 x)" style="height:16pt;width:69pt">
                  <v:imagedata r:id="rId93"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position w:val="-204"/>
                    </w:rPr>
                    <w:pict>
                      <v:shape id="_x0000_i1118" type="#_x0000_t75" alt="A curve is graphed on the x y coordinate plane. It consists of two line segments. The first one enters the viewing window in the second quadrant, goes down and to the right, intersects the y axis at the point (0,1), and ends at the point (1/7, 0). The second segments starts at the point (1/7, 0), goes up and to the right, passes through the point (1,6), and exits the top right of the viewing window in the first quadrant." style="height:3in;width:3in">
                        <v:imagedata r:id="rId94" o:title=""/>
                      </v:shape>
                    </w:pic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graph of a function </w:t>
            </w:r>
            <w:r>
              <w:rPr>
                <w:rStyle w:val="DefaultParagraphFont"/>
                <w:rFonts w:ascii="Times New Roman" w:eastAsia="Times New Roman" w:hAnsi="Times New Roman" w:cs="Times New Roman"/>
                <w:b w:val="0"/>
                <w:bCs w:val="0"/>
                <w:i/>
                <w:iCs/>
                <w:smallCaps w:val="0"/>
                <w:color w:val="000000"/>
                <w:sz w:val="24"/>
                <w:szCs w:val="24"/>
                <w:bdr w:val="nil"/>
                <w:rtl w:val="0"/>
              </w:rPr>
              <w:t>g</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given. On what interval(s) is </w:t>
            </w:r>
            <w:r>
              <w:rPr>
                <w:rStyle w:val="DefaultParagraphFont"/>
                <w:rFonts w:ascii="Times New Roman" w:eastAsia="Times New Roman" w:hAnsi="Times New Roman" w:cs="Times New Roman"/>
                <w:b w:val="0"/>
                <w:bCs w:val="0"/>
                <w:i/>
                <w:iCs/>
                <w:smallCaps w:val="0"/>
                <w:color w:val="000000"/>
                <w:sz w:val="24"/>
                <w:szCs w:val="24"/>
                <w:bdr w:val="nil"/>
                <w:rtl w:val="0"/>
              </w:rPr>
              <w:t>g</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increasing?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p>
            <w:pPr>
              <w:pStyle w:val="p"/>
              <w:bidi w:val="0"/>
              <w:spacing w:before="0" w:beforeAutospacing="0" w:after="0" w:afterAutospacing="0"/>
              <w:jc w:val="left"/>
            </w:pPr>
            <w:r>
              <w:rPr>
                <w:position w:val="-204"/>
              </w:rPr>
              <w:pict>
                <v:shape id="_x0000_i1119" type="#_x0000_t75" alt="A parabola and a curve are graphed on the x y coordinate plane. The parabola starts at a closed circle at the point (negative 6, negative 3), goes up and to the right to reach the vertex at (negative 4, 1), and goes down and to the right to reach the closed circle at the point (negative 2, negative 3). The curve starts at an open circle at the point (negative 2, 0), goes up and to the right and ends at an open circle at the point (2,4)." style="height:3in;width:3in">
                  <v:imagedata r:id="rId95"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5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position w:val="-4"/>
                    </w:rPr>
                    <w:pict>
                      <v:shape id="_x0000_i1120" type="#_x0000_t75" alt="[negative 6, negative 4] union (negative ##a2abs, 2]" style="height:16pt;width:78pt">
                        <v:imagedata r:id="rId96" o:title=""/>
                      </v:shape>
                    </w:pic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Determine whether the statement is true or false.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If </w:t>
            </w:r>
            <w:r>
              <w:rPr>
                <w:rStyle w:val="DefaultParagraphFont"/>
                <w:rFonts w:ascii="Times New Roman" w:eastAsia="Times New Roman" w:hAnsi="Times New Roman" w:cs="Times New Roman"/>
                <w:b w:val="0"/>
                <w:bCs w:val="0"/>
                <w:i w:val="0"/>
                <w:iCs w:val="0"/>
                <w:smallCaps w:val="0"/>
                <w:color w:val="000000"/>
                <w:position w:val="-1"/>
                <w:sz w:val="24"/>
                <w:szCs w:val="24"/>
                <w:bdr w:val="nil"/>
                <w:rtl w:val="0"/>
              </w:rPr>
              <w:pict>
                <v:shape id="_x0000_i1121" type="#_x0000_t75" alt="x_1 greater than x_2" style="height:13pt;width:33pt">
                  <v:imagedata r:id="rId97"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and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a decreasing function, then </w:t>
            </w:r>
            <w:r>
              <w:rPr>
                <w:rStyle w:val="DefaultParagraphFont"/>
                <w:rFonts w:ascii="Times New Roman" w:eastAsia="Times New Roman" w:hAnsi="Times New Roman" w:cs="Times New Roman"/>
                <w:b w:val="0"/>
                <w:bCs w:val="0"/>
                <w:i w:val="0"/>
                <w:iCs w:val="0"/>
                <w:smallCaps w:val="0"/>
                <w:color w:val="000000"/>
                <w:position w:val="-3"/>
                <w:sz w:val="24"/>
                <w:szCs w:val="24"/>
                <w:bdr w:val="nil"/>
                <w:rtl w:val="0"/>
              </w:rPr>
              <w:pict>
                <v:shape id="_x0000_i1122" type="#_x0000_t75" alt="f(x_1) greater than f(x_2)" style="height:15pt;width:61pt">
                  <v:imagedata r:id="rId98"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Let  </w:t>
            </w:r>
            <w:r>
              <w:rPr>
                <w:rStyle w:val="DefaultParagraphFont"/>
                <w:rFonts w:ascii="Times New Roman" w:eastAsia="Times New Roman" w:hAnsi="Times New Roman" w:cs="Times New Roman"/>
                <w:b w:val="0"/>
                <w:bCs w:val="0"/>
                <w:i/>
                <w:iCs/>
                <w:smallCaps w:val="0"/>
                <w:color w:val="000000"/>
                <w:sz w:val="24"/>
                <w:szCs w:val="24"/>
                <w:bdr w:val="nil"/>
                <w:rtl w:val="0"/>
              </w:rPr>
              <w:t>f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be the function whose graph is given. Find the interval where the function is decreasing.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p>
            <w:pPr>
              <w:pStyle w:val="p"/>
              <w:bidi w:val="0"/>
              <w:spacing w:before="0" w:beforeAutospacing="0" w:after="0" w:afterAutospacing="0"/>
              <w:jc w:val="left"/>
            </w:pPr>
            <w:r>
              <w:rPr>
                <w:position w:val="-204"/>
              </w:rPr>
              <w:pict>
                <v:shape id="_x0000_i1123" type="#_x0000_t75" alt="A parabola is graphed on the x y coordinate plane. It first goes down and to the right, intersects the x axis at x=2, reaches the vertex at (4, negative ?4), then goes up and to the right intersects the x axis again at x=6, and exits the top right of the viewing window." style="height:3in;width:3in">
                  <v:imagedata r:id="rId99"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3"/>
                    </w:rPr>
                    <w:pict>
                      <v:shape id="_x0000_i1124" type="#_x0000_t75" alt="(negative infinity, 4)" style="height:15pt;width:47pt">
                        <v:imagedata r:id="rId100"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3"/>
                    </w:rPr>
                    <w:pict>
                      <v:shape id="_x0000_i1125" type="#_x0000_t75" alt="(4, infinity)" style="height:15pt;width:33pt">
                        <v:imagedata r:id="rId101"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3"/>
                    </w:rPr>
                    <w:pict>
                      <v:shape id="_x0000_i1126" type="#_x0000_t75" alt="[2,6]" style="height:15pt;width:25pt">
                        <v:imagedata r:id="rId102"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3"/>
                    </w:rPr>
                    <w:pict>
                      <v:shape id="_x0000_i1127" type="#_x0000_t75" alt="(negative 4, infinity)" style="height:15pt;width:44pt">
                        <v:imagedata r:id="rId103"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p>
      <w:pPr>
        <w:bidi w:val="0"/>
        <w:spacing w:after="75"/>
        <w:jc w:val="left"/>
      </w:pPr>
    </w:p>
    <w:sectPr>
      <w:headerReference w:type="default" r:id="rId104"/>
      <w:footerReference w:type="default" r:id="rId10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1.1 Four Ways to Represent a Function</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00" Type="http://schemas.openxmlformats.org/officeDocument/2006/relationships/image" Target="media/image97.png" /><Relationship Id="rId101" Type="http://schemas.openxmlformats.org/officeDocument/2006/relationships/image" Target="media/image98.png" /><Relationship Id="rId102" Type="http://schemas.openxmlformats.org/officeDocument/2006/relationships/image" Target="media/image99.png" /><Relationship Id="rId103" Type="http://schemas.openxmlformats.org/officeDocument/2006/relationships/image" Target="media/image100.png" /><Relationship Id="rId104" Type="http://schemas.openxmlformats.org/officeDocument/2006/relationships/header" Target="header1.xml" /><Relationship Id="rId105" Type="http://schemas.openxmlformats.org/officeDocument/2006/relationships/footer" Target="footer1.xml" /><Relationship Id="rId106" Type="http://schemas.openxmlformats.org/officeDocument/2006/relationships/styles" Target="styles.xml"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png" /><Relationship Id="rId36" Type="http://schemas.openxmlformats.org/officeDocument/2006/relationships/image" Target="media/image33.png" /><Relationship Id="rId37" Type="http://schemas.openxmlformats.org/officeDocument/2006/relationships/image" Target="media/image34.png" /><Relationship Id="rId38" Type="http://schemas.openxmlformats.org/officeDocument/2006/relationships/image" Target="media/image35.png" /><Relationship Id="rId39" Type="http://schemas.openxmlformats.org/officeDocument/2006/relationships/image" Target="media/image36.png" /><Relationship Id="rId4" Type="http://schemas.openxmlformats.org/officeDocument/2006/relationships/image" Target="media/image1.png" /><Relationship Id="rId40" Type="http://schemas.openxmlformats.org/officeDocument/2006/relationships/image" Target="media/image37.png" /><Relationship Id="rId41" Type="http://schemas.openxmlformats.org/officeDocument/2006/relationships/image" Target="media/image38.png" /><Relationship Id="rId42" Type="http://schemas.openxmlformats.org/officeDocument/2006/relationships/image" Target="media/image39.png" /><Relationship Id="rId43" Type="http://schemas.openxmlformats.org/officeDocument/2006/relationships/image" Target="media/image40.png" /><Relationship Id="rId44" Type="http://schemas.openxmlformats.org/officeDocument/2006/relationships/image" Target="media/image41.png" /><Relationship Id="rId45" Type="http://schemas.openxmlformats.org/officeDocument/2006/relationships/image" Target="media/image42.png" /><Relationship Id="rId46" Type="http://schemas.openxmlformats.org/officeDocument/2006/relationships/image" Target="media/image43.png" /><Relationship Id="rId47" Type="http://schemas.openxmlformats.org/officeDocument/2006/relationships/image" Target="media/image44.png" /><Relationship Id="rId48" Type="http://schemas.openxmlformats.org/officeDocument/2006/relationships/image" Target="media/image45.png" /><Relationship Id="rId49" Type="http://schemas.openxmlformats.org/officeDocument/2006/relationships/image" Target="media/image46.png" /><Relationship Id="rId5" Type="http://schemas.openxmlformats.org/officeDocument/2006/relationships/image" Target="media/image2.png" /><Relationship Id="rId50" Type="http://schemas.openxmlformats.org/officeDocument/2006/relationships/image" Target="media/image47.png" /><Relationship Id="rId51" Type="http://schemas.openxmlformats.org/officeDocument/2006/relationships/image" Target="media/image48.png" /><Relationship Id="rId52" Type="http://schemas.openxmlformats.org/officeDocument/2006/relationships/image" Target="media/image49.png" /><Relationship Id="rId53" Type="http://schemas.openxmlformats.org/officeDocument/2006/relationships/image" Target="media/image50.png" /><Relationship Id="rId54" Type="http://schemas.openxmlformats.org/officeDocument/2006/relationships/image" Target="media/image51.png" /><Relationship Id="rId55" Type="http://schemas.openxmlformats.org/officeDocument/2006/relationships/image" Target="media/image52.png" /><Relationship Id="rId56" Type="http://schemas.openxmlformats.org/officeDocument/2006/relationships/image" Target="media/image53.png" /><Relationship Id="rId57" Type="http://schemas.openxmlformats.org/officeDocument/2006/relationships/image" Target="media/image54.png" /><Relationship Id="rId58" Type="http://schemas.openxmlformats.org/officeDocument/2006/relationships/image" Target="media/image55.png" /><Relationship Id="rId59" Type="http://schemas.openxmlformats.org/officeDocument/2006/relationships/image" Target="media/image56.png" /><Relationship Id="rId6" Type="http://schemas.openxmlformats.org/officeDocument/2006/relationships/image" Target="media/image3.png" /><Relationship Id="rId60" Type="http://schemas.openxmlformats.org/officeDocument/2006/relationships/image" Target="media/image57.png" /><Relationship Id="rId61" Type="http://schemas.openxmlformats.org/officeDocument/2006/relationships/image" Target="media/image58.png" /><Relationship Id="rId62" Type="http://schemas.openxmlformats.org/officeDocument/2006/relationships/image" Target="media/image59.png" /><Relationship Id="rId63" Type="http://schemas.openxmlformats.org/officeDocument/2006/relationships/image" Target="media/image60.png" /><Relationship Id="rId64" Type="http://schemas.openxmlformats.org/officeDocument/2006/relationships/image" Target="media/image61.png" /><Relationship Id="rId65" Type="http://schemas.openxmlformats.org/officeDocument/2006/relationships/image" Target="media/image62.png" /><Relationship Id="rId66" Type="http://schemas.openxmlformats.org/officeDocument/2006/relationships/image" Target="media/image63.png" /><Relationship Id="rId67" Type="http://schemas.openxmlformats.org/officeDocument/2006/relationships/image" Target="media/image64.png" /><Relationship Id="rId68" Type="http://schemas.openxmlformats.org/officeDocument/2006/relationships/image" Target="media/image65.png" /><Relationship Id="rId69" Type="http://schemas.openxmlformats.org/officeDocument/2006/relationships/image" Target="media/image66.png" /><Relationship Id="rId7" Type="http://schemas.openxmlformats.org/officeDocument/2006/relationships/image" Target="media/image4.png" /><Relationship Id="rId70" Type="http://schemas.openxmlformats.org/officeDocument/2006/relationships/image" Target="media/image67.png" /><Relationship Id="rId71" Type="http://schemas.openxmlformats.org/officeDocument/2006/relationships/image" Target="media/image68.png" /><Relationship Id="rId72" Type="http://schemas.openxmlformats.org/officeDocument/2006/relationships/image" Target="media/image69.png" /><Relationship Id="rId73" Type="http://schemas.openxmlformats.org/officeDocument/2006/relationships/image" Target="media/image70.png" /><Relationship Id="rId74" Type="http://schemas.openxmlformats.org/officeDocument/2006/relationships/image" Target="media/image71.png" /><Relationship Id="rId75" Type="http://schemas.openxmlformats.org/officeDocument/2006/relationships/image" Target="media/image72.png" /><Relationship Id="rId76" Type="http://schemas.openxmlformats.org/officeDocument/2006/relationships/image" Target="media/image73.png" /><Relationship Id="rId77" Type="http://schemas.openxmlformats.org/officeDocument/2006/relationships/image" Target="media/image74.png" /><Relationship Id="rId78" Type="http://schemas.openxmlformats.org/officeDocument/2006/relationships/image" Target="media/image75.png" /><Relationship Id="rId79" Type="http://schemas.openxmlformats.org/officeDocument/2006/relationships/image" Target="media/image76.png" /><Relationship Id="rId8" Type="http://schemas.openxmlformats.org/officeDocument/2006/relationships/image" Target="media/image5.png" /><Relationship Id="rId80" Type="http://schemas.openxmlformats.org/officeDocument/2006/relationships/image" Target="media/image77.png" /><Relationship Id="rId81" Type="http://schemas.openxmlformats.org/officeDocument/2006/relationships/image" Target="media/image78.png" /><Relationship Id="rId82" Type="http://schemas.openxmlformats.org/officeDocument/2006/relationships/image" Target="media/image79.png" /><Relationship Id="rId83" Type="http://schemas.openxmlformats.org/officeDocument/2006/relationships/image" Target="media/image80.png" /><Relationship Id="rId84" Type="http://schemas.openxmlformats.org/officeDocument/2006/relationships/image" Target="media/image81.png" /><Relationship Id="rId85" Type="http://schemas.openxmlformats.org/officeDocument/2006/relationships/image" Target="media/image82.png" /><Relationship Id="rId86" Type="http://schemas.openxmlformats.org/officeDocument/2006/relationships/image" Target="media/image83.png" /><Relationship Id="rId87" Type="http://schemas.openxmlformats.org/officeDocument/2006/relationships/image" Target="media/image84.png" /><Relationship Id="rId88" Type="http://schemas.openxmlformats.org/officeDocument/2006/relationships/image" Target="media/image85.png" /><Relationship Id="rId89" Type="http://schemas.openxmlformats.org/officeDocument/2006/relationships/image" Target="media/image86.png" /><Relationship Id="rId9" Type="http://schemas.openxmlformats.org/officeDocument/2006/relationships/image" Target="media/image6.png" /><Relationship Id="rId90" Type="http://schemas.openxmlformats.org/officeDocument/2006/relationships/image" Target="media/image87.png" /><Relationship Id="rId91" Type="http://schemas.openxmlformats.org/officeDocument/2006/relationships/image" Target="media/image88.png" /><Relationship Id="rId92" Type="http://schemas.openxmlformats.org/officeDocument/2006/relationships/image" Target="media/image89.png" /><Relationship Id="rId93" Type="http://schemas.openxmlformats.org/officeDocument/2006/relationships/image" Target="media/image90.png" /><Relationship Id="rId94" Type="http://schemas.openxmlformats.org/officeDocument/2006/relationships/image" Target="media/image91.png" /><Relationship Id="rId95" Type="http://schemas.openxmlformats.org/officeDocument/2006/relationships/image" Target="media/image92.png" /><Relationship Id="rId96" Type="http://schemas.openxmlformats.org/officeDocument/2006/relationships/image" Target="media/image93.png" /><Relationship Id="rId97" Type="http://schemas.openxmlformats.org/officeDocument/2006/relationships/image" Target="media/image94.png" /><Relationship Id="rId98" Type="http://schemas.openxmlformats.org/officeDocument/2006/relationships/image" Target="media/image95.png" /><Relationship Id="rId99" Type="http://schemas.openxmlformats.org/officeDocument/2006/relationships/image" Target="media/image96.pn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Four Ways to Represent a Function</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