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psychology laboratory was founded by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B.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school of thought proposed that psychology should explain how people adapt or fail to adapt to the real world outside of the laboratory, thus becoming the first applied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theory proposed the technique of introspection?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early perspective of psychology focused more on the perception of patterns and whole figures than the individual aspects of a stimulus?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first formal school of thought in psychology which sought to analyze the basic elements of conscious mental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Skinner’s work in which school of thought had a powerful influence on modern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Introspection is MOST closely associated with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Wundt and 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 and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Wertheimer and 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 and psychoanalysis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In breaking away from the psychoanalytic and behavioral perspectives, psychologists developed which perspective that focused on people’s unique characteristics and perspectives?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approach emphasizes the understanding of mental disorders in terms of unconscious needs, desires, memories, and conflicts?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scientific method, which is a characteristic of all hypotheses?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testable.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formulated only after completion of a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vague.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In science, how is a theory described?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guess about the relationship between two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outcome of one or more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general set of principles that attempts to explain what is known about a phenomenon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prediction about an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E. B. Titchener was MOST closely aligned with which early school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mental health professionals is the only one who, in many states, can prescribe medicine?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counselor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social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most complete definition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science of observable behavior and thoughts.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science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science of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science of behavior and mental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important to distinguish between correlation and cause and effect?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two variables are linked, it is unclear which causes the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Without random assignment, correlation cannot be determined.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Without random selection, causation is unable to be determined.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experiments that link variables together can show a correlation.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 functionalist is MOST likely to ask which of the following questions?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purpose do superstitions serve?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would you describe the taste of a peach?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texture of chalk remind you of?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does seeing a butterfly make you feel?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If deception in research must be used, which must occur?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must be debriefed as soon as the study concludes.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must be given no opportunity to withdraw from the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must be provided appropriate excuses.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must be offered additional compensation.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Greek philosopher emphasized the importance of acquiring knowledge through observation of the natural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Aristotle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accurate statement about animal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 research has no rules to follow.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 research must follow all relevant federal, state, and local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 have none of the rights that human participants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 research is permissible with minimal supervision.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Ajit is a graduate student in psychology who is conducting research on the effectiveness of two types of therapy in the treatment of phobias. Ajit is at the stage where he uses statistics to analyze the data he has collected in order to determine if his initial hypothesis is supported by the research. At which stage of the scientific method is Ajit working?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research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Replicating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steps in the scientific method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ignoring contradictory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Joan discovers that an event she shared in confidence during a session with her therapist has been shared with others. Which is likely to occur?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Joan’s experience in therapy will be better because she is forced to deal directly with her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Joan’s experience in therapy will be worse because her therapist has violated their confidentiality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Joan will file a complaint, but will be informed that psychologists cannot be reprimanded for violating confidentiality.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new information is unlikely to affect Joan’s future experiences in 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Jenna and her family are concerned about her pattern of substance use. Which professional would MOST likely be able to provide support for Jenna?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school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industrial/organizational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Javier is suffering from severe clinical depression and requires a prescription for an antidepressant. He would MOST likely need to see which of the following professionals?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counseling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clinical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school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correct order of steps in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1"/>
              <w:gridCol w:w="8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forming a hypothesis, developing a research question, gathering evidence, 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evidence, developing a research question, forming a hypothesis, 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research question, forming a hypothesis, gathering evidence, 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formulating a theory, developing a research question, gathering evidence, drawing conclusions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major human dignity issue for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sure researchers are given proper credit for their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Protecting pets from unnecessary harm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Protecting the rights of vulnerable or mentally ill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sure therapists do not “steal” clients from other therapists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participant in an experiment feels pressured by researchers to continue, despite wishing to withdraw after the experiment begins. Which of the following is the most likely consequence of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participant will intentionally bias the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participant will demand extra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participant will suffer psychological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Participants are not allowed to withdraw once they commit to participate.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Dr. Mingus keeps a very detailed record of a series of interviews with an individual who is suffering from a rare brain disorder. This is an example of which research method?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Your psychology professor refers to a research study and says the results were “statistically significant.” Which step in the scientific method does this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research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Replicating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guards at a prison began to mistreat and abuse the inmates. When new guards join the prison, they soon begin mistreating the prisoners as well, even though they have never done so before. Which type of psychologist would be most interested in studying why this occurs?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desirability bias and volunteer bias are problems typically associated with which research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the survey method is limited by which types of biases?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desirability bias and volunteer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sampling bias and population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 bias and observational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 bias and volunteer bias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Who is the only African American to have served as president of the American Psychological Association?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Kenneth Clark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Henry Alston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Gilbert Haven Jones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Francis Sumner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In survey research, _______ are segments of the total group who are the subject of interest to the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volunteers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the psychodynamic perspective, which of the following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 people formally trained in Freudian psychology reject the belief that psychological problems may be rooted in childhood.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Freud, neo-Freudians place less emphasis on basic drives.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principles and ideas are found in our popular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psychodynamic perspective remains a vibrant force in psychology today.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important for psychologists to remember that psychological explanations for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not apply to all situations or all groups of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equally valid for all groups and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always biased.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always based on observational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Dr. Chen finds in her study of people’s charitable habits that individuals overestimate the amount of money they give to their churches and private schools. Dr. Chen’s results may reflect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over-representation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desirability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random sampling.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sample bias.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 study is conducted examining the development of sexual orientation in young men. Why should the researchers be cautious about generalizing their results to both sexes?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sexual orientation for young women may not be the same as for young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results are correlational and cannot be interpreted as causal.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results based on a sample should never be generalized to a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participants probably did not take the study seriously.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psychologist Arthur Chang watches children in a daycare center through a one-way mirror. Chang is utilizing which form of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survey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Anita conducts an experiment to test which types of stimuli elicit the fastest reaction time in participants. When she publishes her results in a scientific paper, Anita includes information on the equipment she used to measure reaction time and on exactly which stimuli were used in the study. According to the scientific method, including this information is important so that other researchers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determine if Anita was properly educated.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 that Anita used the most advanced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 that Anita actually performed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replicate Anita’s experiment if they want to do so.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statistical measure of the association between two variables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 coefficient.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 vendor at a soccer stadium notices that the warmer the weather, the more beverages he normally sells. In technical terms, the vendor has noticed that temperature and beverage sales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positively correlated.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indirectly correlated.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negatively correlated.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 study found that the age at which a traumatic event happens to a child is negatively correlated with later emotional problems. Which of the following would be a valid conclusion based on this finding?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Traumatic events are more likely to happen to younger children than older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Younger children are more likely than older children to develop severe emotional problems following a traumatic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Younger children experience fewer emotional problems than older children due to traumatic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conclusions are possible because correlational studies cannot determine cause and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Ben is visiting his cousin, Manuela, in whose home it is customary to display pleasure with a meal by belching after eating. When they finish eating, Ben’s failure to belch loudly would BEST be explained by which influence?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factors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is performing a naturalistic observation study with chimpanzees in Africa. One day, she notices that the chimpanzees are making more noise than normal. Later that same day, she notices a leopard in the area. Which of the following could the researcher conclude?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was no relationship between the increased noise and the leopard.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noise attracted the leopard.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chimpanzees were aware of the leopard’s presence.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may be some connection between the noise and the leopard.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psychologist is interested in the relationship between alcohol use and low energy. Which type of research method could be used to determine if it is alcohol use that causes low energy, and not the other way around?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early pioneers of psychology was a poor student and was required to repeat a grade?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Fechner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von Helmholtz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Wundt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a case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 method used only by clinical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 method used to find relationships between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technique for determining cause-and-effect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 method which uses only a single subject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correlations represents two variables with the strongest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Women now account for about what proportion of doctorates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one-third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one-half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three-quarters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nine-tenths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word ‘psychology’ comes from two Greek roots that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and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 and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 and spirit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mind and emotion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psychological perspective that asks, "What are mental processes for?" rather than "What are mental processes?" is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is a growing movement in psychology directed toward studies of human experience such as hope, happiness, and altruism.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Social-cognitive theory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Eclecticism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first woman in the United States to earn a PhD in psychology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Christine Ladd-Franklin.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Margaret Floy Washburn.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Mary Whiton Calkins.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Margaret Mead.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is said to have begun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medicine was seen to be ineffective in treating 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 started the first psychological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 opened his private practice in Vienna.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discovered in the early 1900s that many illnesses have no medical basis.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work of ______ psychologists often overlaps with the work of psychiatrists.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psychologist who studies mate selection, altruism, and jealousy in a variety of cultures over a span of time to learn how humans have developed is most likely which type of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Ethnographic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Observing behavior as it happens in real settings without imposing laboratory controls is known as which research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Psychometric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interested in recycling on campus observes and records who places bottles in recycling bins versus the trash cans over several hours. This researcher is using which method of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Psychometric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advantage of naturalistic observation is that this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for better control in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data collection to be completed more efficiently and economically than other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behavior that is more natural, varied, and spontaneous than one would find in a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virtually eliminates the problem of observer bias.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method does a researcher use observation, interviews, and writings (such as letters) of a pre-selected individual or a few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Jean Piaget’s intensive observations and analyses of his three children formed the basis of his theories of childhood development. This is an example of which method of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Political polls taken before major elections are examples of which research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correlational research?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historian studies factors leading to the elections of five previous presidential candidates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tracks colon cancer rates in drinkers versus nondrinkers to determine differences in rates between the two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interviews workers to see if they would support a minimum wage of $15 per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randomly assigns study participants into 3 groups for a medication trial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recruited to participate in a research study are often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stooges.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confederates.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Dr. Samuelson conducts research on the effects of stroke on speech centers in the brain. He is probably a/an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geropsychologist.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In a trial of a new allergy medicine, one group of participants is given the new drug while the other receives a placebo. The group receiving the experimental drug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 on children’s television program viewing and evidence of creativity divides child participants into two groups. Each group watches separate children’s programming for one month, and both groups are then given a test to measure creativity. In this test, the independent variable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program that the children watch.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children’s scores on the creativity test.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children’s economic background.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independent variable; this is a correlational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 scientist wishes to support the findings of her previous study. By conducting a second study, the scientist is aiming to demonstrate what in her study’s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Falsifiability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Manipulation of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a researcher manipulates one variable to observe its influence on another variable. The second variable, which is observed for any possible effect, is what type of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Hypothetical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psychologist studying children with autism selects a random group of children who are hopefully representative of all children who have been diagnosed with the disorder. The group of children included in this study by this psychologist is collectively known to researchers as what type of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in which every member of a population has an equal chance of being selected for a study represents which type of sample?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Stratified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NOT true of a correlation?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Correlations can range from -1.0 to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Negative correlations indicate relatively weak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Correlations can indicate possible causal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Correlations can identify high-risk groups.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relationships would most likely have the weakest correlation?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school child’s age and vocabulary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building’s height and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fingers on a person’s hand and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 temperature and number of air conditioners being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Women now account for about what proportion of new doctorates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four of ten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one of two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three of four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than 9 of 10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theorist is well-known for his studies on obedience?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Seligman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Why did Milgram’s obedience study raise such significant controversy?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Deception was used in Milgram’s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 of Milgram’s laboratory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Milgram’s use of placebos to treat psychological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Milgram’s use of laboratory research on human sexuality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deemed appropriate to use animals in experiments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be too expensive to use human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be a hassle to use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researchers are looking at questions such as learning and memory.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be unethical to conduct the experiment with humans.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In her dissertation research, a graduate student finds a correlation of +0.95 between two of the variables being studied. How should she interpret this correlation coefficient?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variables have a strong, positive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variables have a moderate, positive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variables have a strong, negative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relationship between the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 correlation coefficient of 0.00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relationship between the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one variable increases, the other variable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one variable decreases, the other variable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one variable increases, the other variable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Dr. Kavanaugh has noticed that many of her students are having difficulties understanding the basic parts of a nerve cell (neuron) but don’t seem to have the same problems understanding most of the different regions of the brain. Dr. Kavanaugh wonders if her lectures have some bearing on this situation and has posed a question she intends to pursue in her research—whether the ways in which information is presented affect student interest and memory of the material. If she is interested in pursuing this research question further, Dr. Kavanaugh’s next step in the scientific method would be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 a 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manipulate the way she delivers lectures.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“Historically, psychology has focused on understanding mental illness. It is time to turn some of our attention to understanding human strengths and virtues, happiness, well-being, and wisdom.” This quotation most accurately represents which of the following new directions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Gestalt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end of your research study, you determine that the results were “statistically significant.” What does this mean in general?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results met a threshold considered to be scientifically meaningful.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hypothesis was worth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results could not have occurred as the result of chance.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hypothesis has been proven.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functionalism, which of the following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 contributed to both psychology and philosophy.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 did not use the technique of introspection.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structuralism, functionalism focuses on the "why"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functionalists believed that people develop habits because the habits help them adapt to the demands of living.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led to the rise of behaviorism?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 that Titchener’s three basic atoms were not the only elements of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Freud’s theories were proven wrong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that if you cannot measure something, it cannot be an object of scientific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proven that the unconscious mind is what shapes 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major benefit of naturalistic observation as a research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concern about the artificial introduction of the laboratory setting when drawing conclusions.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Correlated variables are not statistically significant.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one variable seems to cause another, it does not mean that they are necessarily related, only that they occur in tandem.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Studies that look for cause and effect run the risk of asking leading questions, which will yield unreliable answers.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advantage of case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 yield a great deal of data about a particular individual, which can be useful in forming hypotheses.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 offer researchers the opportunity to draw conclusions about cause and effect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 prevent the presence of an observer altering the person’s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studies enable an immense amount of information to be gathered quickly and inexpensively.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included in the American Psychological Association’s (APA’s) code of ethics regarding psychological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in research studies must be 18 or 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must be informed about the nature of the research only when the experiment’s methods are potentially harmful.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Deception about the goals of the research can be used only when absolutely necessary to the integrity of the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Deception about the goals of the research can never be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benefit of correlational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establish cause-and-effect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identify high-risk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allow prediction of one variable on the basis of the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help increase understanding of relationships between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study of the effects of various brands of ice cream on weight gain, the type of ice cream consumed represents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placebo.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Your classmate, Jarod, states that he does not need to be concerned about ethical standards for his observational study because he will not be manipulating any variables. You disagree. Considering what you have learned in this chapter, your reply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are right. Ethical guidelines do not apply to observational studies.”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“You’re wrong. All psychological research is subject to ethical guidelines.”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your research is not federally funded, then you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“You’re right. Only laboratory experiments must conform to ethical 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provided enrichment and extra handling to one group of rats but deprived a second group of rats of handling and enrichment. She then measured how quickly each group learned a maze. The researcher engaged in what type of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controlled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Dr. Alee is interested in the prevalence of ADHD among five-year-old boys. The population in Dr. Alee’s research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five-year-old boys.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five-year old boys diagnosed with ADHD.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children diagnosed with ADHD.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people diagnosed with ADHD.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DeShawn is researching the effects of brain lesioning on depression. For ethical reasons, he is not able to cut into the brains of study participants. What may be an alternate research method that he could use that follows APA ethical guidelines?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may use animals as test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may tell participants that he is actually studying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may pay participants more for their consent to have surgery.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 may perform the tests on children whose parents have given consent.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American Psychological Association’s Code of Ethics governing research requires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research participants must be over the age of 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Drugs cannot be used in studies of psychological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Informed consent must be documented.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equal number of males and females must be included.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Marlisa is a researcher who is studying brain MRIs of patients with severe anxiety. She hopes to identify exactly how brain chemistry changes during an anxiety attack. Marlisa is working in which field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Neural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there a single theory dominating psychology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When psychodynamic theory declined, evolutionary psychology took its place as the dominant psychological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Psychologists are flexible in considering new and eclectic approaches.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Watson’s behaviorism remains unchallenged as the most comprehensive perspective in the 21st century.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While psychology is an exciting field, many psychologists do not adhere to any theories.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social desirability bias?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Teenagers surveyed at the mall where their peers can overhear and give similar answers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Samples acquired from participants from the same social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Samples acquired from participants who tend to give expected answers to questions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responding in a way they believe the experimenter favors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Dr. Jameson’s research question is, “What kind of music will put people in the mood to purchase more products?” Dr. Jameson is most likely a(n) ________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You want to answer the question, "Do opposites really attract?" In order to determine a single factor that causes attraction, which of these research designs would be most appropriate?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Who is generally recognized as the founder of American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psychology researcher who wishes to explore a cause–effect relationship will be BEST able to do so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correlational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descriptive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case study technique.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You see a journal article entitled, “Injection of Happystuff Causes a Reduction in Symptoms of Depression in Adult Males.” This tells you that the independent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injection of Happystuff.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reduction in symptoms of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population of adult males.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construct of depression.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sampling procedure is MOST likely to produce a random sample?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stands outside a football stadium entrance before a game asking people to fill out a survey in order to obtain the opinions of city residents about the building of a new stadium.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goes to a dealership to obtain a list of the people who purchased luxury automobiles in order to gather information about the driving habits of American drivers.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draws 60 names from a hat that contains the names of all 300 construction workers on a job site in order to survey them about the job site's safety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surveys first-year psychology students in order to gather information about the school's first-year students' feelings of homesickness.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A sample is considered to be random 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method used to obtain members of the sample is haphazard.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are collected from all members of the population only once.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member of the population has an equal opportunity to be included in the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experimenter does not know in advance who will be selected to participate in the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A factor that can take on more than one value is called a/an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 definition.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relationship between variables is described by a negative correlation?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outside air temperature decreases, ice cream consumption goes down.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a bank's interest rates go down, the amount of money borrowed goes 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number of people in a crowd increases, the severity of crowd violence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relationship between children's grades and hours of video games played per week.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correlation coefficient indicates the weakest relationship between two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-0.66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A study in which a researcher goes into a mall to measure shoppers' nonverbal behaviors without their knowledge is BEST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movement in the history of psychology emerged as a response to behaviorism?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As a scientific endeavor, the goal of psychology is primarily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treatment of troubled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attempt to understand behavior and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attempt to expand human consciousness.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teaching of psychology in high schools and colleges.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Wundt is to ______ as James is to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 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 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 Gestalt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 functionalism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biological perspective in psychology is BEST defined as the research perspective whose major explanatory focus is how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events occur at the level of the brain but not at the level of the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 but not mental events, are influenced by human biology.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nervous system, and other physiological mechanisms account for behavior and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 events, but not behavior, are influenced by human biology.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who adopts the biological perspective is likely to study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 processes, such as perception, memory, and problem- solving.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observable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influence of other people and the cultural context on behavior and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nervous system, and other physiological mechanisms.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In addressing the causes of depression, a biological psychologist is MOST likely to focus on the causes associated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unhealthy patterns of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deficiency in the activity of certain chemicals in the nervous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learned helplessness.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 life circumstances.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cognitive perspective is BEST defined as the research perspective whose major explanatory focus is how mental processes such as perception, memory, and problem solving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affect our biology.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and impact our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influenced by groups and our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influenced by observable external events.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founder of behaviorism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steps describing the methods used in conducting a research study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operational definition.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treatment manual.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operational framework.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As described in the study on nudging people to wash their hands, the intervention phase of the study involved introducing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experimental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deception.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control group to the independent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Dr. Wilmington is a social psychologist who studies the topic of love. He goes to a variety of places where couples are found and watches how they interact with each other. Which research method is Dr. Wilmington using for 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be the BEST procedure for obtaining a representative sample of the students at your school?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sampling among students in a single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Choosing every third student studying in the library during a 1-hour timeframe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sampling among the students who belong to two specific Greek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sampling from a list of all of the students enrolled at your school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research methods demonstrate the statistical association between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 is most closely related to which early psychological school of thought?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psychologists would be MOST likely to argue that our behaviors are strongly influenced by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Titchener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ethical guideline requiring that information be disclosed to research participants about what they can expect if they participate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beneficence.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debriefing.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protection of confidentiality.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Imagine that you see textbook authors on television talking about popular psychology. What point are you most likely to hear them make?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information from popular psychology and/or self-help is useless.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Beware of exaggerated claims without supporting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 and medicine often marginalize those with ideas that differ from conventional wisdom.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Self-help therapies are rigorously tested before people can write books about them.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A movement with modern psychology that applies principles from Darwin’s theories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individual is credited with modern psychology’s emphasis on the role of the unconscious?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Wilhelm Wundt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Harris is interested in understanding the role dopamine plays on aggression in rats. Which is true of the APA ethical guidelines regarding this proposed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APA will not allow rats to be used in a research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APA does not provide any guidance on the inclusion of animals in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APA requires the study to be reviewed by an ethics board.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APA requires that rats be given away as pets following their participation in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E. B. Titchener is MOST closely associated with which perspective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B. F. Skinner is most associated with which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 is associated with which two leading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Watson and 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Jean Piaget and Ulric Neisser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James and 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 and E. B. Titchener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psychological school of thought was most concerned with the influence of the general principles of learning on an organism’s or a person’s actions?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uncovering of learning processes that explain observable behaviors is the goal of which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You have written an article that you want to publish. The publisher requires that you provide citations. Why does the publisher have this requirement?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examine the sources on which you based the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fact check the accuracy of your investigation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examine alternative ways of explaining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clarify meaning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A way of accounting for relationships among observed events or experimental findings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hypothetical-deductive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Isabella is a 6-month-old baby playing peek-a-boo with her father. Which psychologist would be MOST interested in Isabella’s response when her father removes the blanket from her head during the game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B. Titchener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 was a leading figure in which perspective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training to work in the field of psychology, which of the following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difference between the Ph.D. and the Psy.D. is that the Psy.D. focuses more on practitioner skills than on research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who pursue doctorate-level work in schools of education typically earn a Doctorate in Education, or Ed.D.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dissertation requires the completion of an original research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Bachelor’s degree is recognized as the entry-level degree for professional work in some specialty areas like school psychology and industrial/organizational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case study is a research method in which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single individual or group is studied in great depth.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representative sample of people are questioned regarding their opinions or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organisms are carefully observed in a laboratory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investigator manipulates one or more variables that might affect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Modern psychology is said to have begun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Greek philosophers began studying the differences between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Wundt opened the first laboratory devoted to the scientific study of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Freud developed psychoanalytic theory and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discovered in the early 1900s that many illnesses have no medical basis.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To understand the unusual behavior of an adult client, a clinical psychologist carefully investigates the client's current life situation and his physical, social-cultural, and educational history. Which research method has the psychologist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factor that changes in response to some other factor is referred to as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A descriptive technique for obtaining the self-reported attitudes or behaviors of a representative sample of a population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debriefing.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survey.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Governor Donovan was greeted by large, enthusiastic crowds at all of his political rallies. As a result, he became overconfident about his chances of reelection. In this instance, the governor needs to be alerted to the value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sampling.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______ group receives the manipulation of the independent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research is most useful for purposes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To discover the extent to which economic status can be used to predict political preferences, researchers are most likely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case study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measures.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Darwin knows that the research indicates that the more TV people watch, the more soda they tend to drink; therefore, Darwin believes that TV watching causes people to drink soda.  Darwin is guilty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inferring cause from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inferring that watching TV is the only cause of excessive consumption of soda.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inferring correlation from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failing to account for subject biases.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people who watch a lot of violence on TV are also particularly likely to behave aggressively. This relationship would NOT necessarily indicate that watching violence on TV influences aggressive behavior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sequences often don't look random.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 does not prove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sampling extreme cases leads to false generalizations.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sample may be prone to violence.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A negative correlation between degree of wealth and likelihood of suffering from a psychological disorder would indicate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poverty makes people vulnerable to psychological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who are poor are more likely to have a psychological disorder than are wealthy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disorders usually prevent people from accumulating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rich people tend to develop more psychological problems.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In a drug study, group one receives an inactive pill and group two receives a pill that is believed to be effective in treating depression. Group two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placebo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participant in an experiment has an equal chance of receiving one of the treatments. This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assignment.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Dr. Schultze conducts research on the effects of a new drug on obsessive-compulsive disorder. In his study, neither Schultze nor the participants knows who is receiving the active drug and who is receiving the placebo. This example describes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sampling.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double-blind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single-blind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control factor.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A placebo effect would be most likely to account for changes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pupil dilation.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pain intensity.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Dr. Finnegan, a psychological researcher, ensures that he maintains the privacy of his research records. Which ethical principle does this example describe?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confidentiality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Agreement to participate in a study following disclosure of information about its purposes and potential risks and benefits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confidentiality.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 review.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ethical guideline requiring that information about a research study be disclosed to potential research participants before they participate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approval.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approval.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An ethical guideline intended to protect a research participant’s privacy involves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informed consent.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confidentiality.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anonymity.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prior approval by an ethics review panel.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Ethics review committees are typically composed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laypersons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samples of research participants from the population under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professionals and laypersons.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concern regarding animal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justification of intended benefits of the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protection from unnecessary harm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advances in medical science depend on animal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informed consent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characteristic of critical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questioning attitude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avoidance of oversimplification and overgeneralization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open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reliance on common sense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Trustworthy online information is most likely to be provided by all but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corporations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journals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organizations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Your professor stated that stress can lead to heart disease. She cited several medical studies to show that stress was linked to heart disease. Therefore, she said we should avoid all forms of stress in order to ensure living a long and healthy life. The professor needs to rethink advice based on which of the following features of critical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oversimplification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considering alternative 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confusing correlation with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main reasons that information published in scientific journals is trustworthy is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these journals pay for fact checkers to verify information before it is published.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these journals generally post information online before it is published so others can review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articles are peer-reviewed by other professionals prior to publication.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articles are written by researchers who have proven themselves to be reliable.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participants that is exposed to the independent variable is called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non-experimental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A placebo effect would be most likely to account for changes in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body temperature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pain intensity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factor that is expected to change is referred to as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participant in an experiment has an equal chance of receiving one of the treatments. This is called a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assignment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Mayra is participating in a double-blind study on the effectiveness of a new time-release antidepressant medication. Once a week, she receives a small white pill from Dr. Stanley, which she takes immediately. What is the first “blind” aspect of this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Stanley does not know if Mayra is being given a real substance or placebo until the experiment is 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Mayra does not know the purpose of the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 Stanley does not know the purpose of the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Mayra does not know whether she has taken a real substance or a placebo.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important for a sample in survey research to be representative so that researchers can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just one or two individuals in great depth and detail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generalizations about the population as a whole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 people in their natural environments rather than in a lab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causation from correlation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 method that tests hypotheses and allows researchers to make conclusions about causality is called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correlational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A formulation that accounts for relationships among observed events or experimental findings to help predict related phenomena is called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descriptive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experimental group receives treatment and is then measured for the effect. What happens to the control group in the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receives the same treatment and is measured for the effect, exactly like the 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receives a random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receives no treatment at all, but it is measured.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receives the same treatment as the control group, but it is not measured.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Naturalistic observation is best suited for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testing hypotheses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a correlation between two concepts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hypotheses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whether the relationship between two concepts is positive or negative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correlation tell 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in which variables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variables influence other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causes change in a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relationship and strength of relationship between two or more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relationships would most likely have the weakest correlation?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school child's age and vocabulary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tires on a truck and its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person's height and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 temperature and number of air conditioners being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Wanda makes an educated, precisely worded guess about the behavior of her friends in a specific situation. In other words, she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 moral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manipulating variables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Participants in an experiment on stress management are given stress reduction techniques and then measured for the effect. What is the role of the control group in this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receive no techniques, and they are not measured.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receive a random technique.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receive no techniques at all, but they are measured.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receive the same techniques as the experimental group, and they are measured.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experimental method, a researcher investigates whether watching television while eating causes a person to eat more potato chips than one eats when not watching television. In this case, the number of potato chips eaten represents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conducting an experiment, a precisely worded, educated guess is called a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dependent variable depends upon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selective assignment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control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that experiences all experimental procedures with the exception of exposure to the independent variable is called a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dynamic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A correlational study found that affluent youngsters were almost twice as likely as the poorest children in the study to have autism. What is the likely reason?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Autism and the traits of high achievers lie on the same continuum.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reason is impossible to determine from this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Wealthier parents tend to put off child-bearing until they're older, which increases the risk of autism.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Poorer children have less access to diagnosis and services for autism.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 The Science of Psychology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The Science of Psychology</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