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At a recent staff meeting, Jeremy was praised by his CEO for choosing the right goals to pursue. The quality that Jeremy displays here is efficiency.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Patel Brothers Company uses a formal system of task and reporting relationships that coordinates and motivates its employees so that they work together to achieve organizational goals. This is an example of an organizational structure.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As a middle manager, Jobeth selects the goals for her team. The task that Jobeth is demonstrating is called leading.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Categorizing people by salary levels lays out the lines of authority and responsibility between different individuals and groups.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Categorizing people by salary levels lays out the lines of authority and responsibility between different individuals and groups.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importance of planning, organizing, leading, and controlling remains the same irrespective of a manager's position in the managerial hierarchy.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If you were an architect and spent your days working on design programs on the computer, you would be using your technical skills.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When Company XYZ needed to reduce costs to meet its annual profitability goal, it reduced levels in its hierarchy and laid off 15 percent of its workers. This is an example of restructuring.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A self-managed team is a group of employees who work independently but report to their respective managers about the progress of the team’s work.</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building blocks of competitive advantage are efficiency, quality, innovation, and responsiveness to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11)</w:t>
        <w:tab/>
      </w:r>
      <w:r>
        <w:rPr>
          <w:rFonts w:ascii="Times New Roman"/>
          <w:sz w:val="24"/>
        </w:rPr>
        <w:t>A(n) _______ is a collection of people who work together and coordinate their actions to achieve a wide variety of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 group</w:t>
      </w:r>
      <w:r>
        <w:rPr>
          <w:rFonts w:ascii="Times New Roman"/>
          <w:sz w:val="24"/>
        </w:rPr>
        <w:tab/>
        <w:br/>
        <w:tab/>
      </w:r>
      <w:r>
        <w:rPr>
          <w:rFonts w:ascii="Times New Roman"/>
          <w:sz w:val="24"/>
        </w:rPr>
        <w:t>B)   talent pool</w:t>
      </w:r>
      <w:r>
        <w:rPr>
          <w:rFonts w:ascii="Times New Roman"/>
          <w:sz w:val="24"/>
        </w:rPr>
        <w:br/>
        <w:tab/>
      </w:r>
      <w:r>
        <w:rPr>
          <w:rFonts w:ascii="Times New Roman"/>
          <w:sz w:val="24"/>
        </w:rPr>
        <w:t>C)   organization</w:t>
      </w:r>
      <w:r>
        <w:rPr>
          <w:rFonts w:ascii="Times New Roman"/>
          <w:sz w:val="24"/>
        </w:rPr>
        <w:br/>
        <w:tab/>
      </w:r>
      <w:r>
        <w:rPr>
          <w:rFonts w:ascii="Times New Roman"/>
          <w:sz w:val="24"/>
        </w:rPr>
        <w:t>D)   focus group</w:t>
      </w:r>
      <w:r>
        <w:rPr>
          <w:rFonts w:ascii="Times New Roman"/>
          <w:sz w:val="24"/>
        </w:rPr>
        <w:br/>
        <w:tab/>
      </w:r>
      <w:r>
        <w:rPr>
          <w:rFonts w:ascii="Times New Roman"/>
          <w:sz w:val="24"/>
        </w:rPr>
        <w:t>E)   quality circle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Parul’s job is to use planning, organizing, leading, and controlling resources to achieve the goals of her company. Parul is performing the four essential _______ tasks.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management</w:t>
      </w:r>
      <w:r>
        <w:rPr>
          <w:rFonts w:ascii="Times New Roman"/>
          <w:sz w:val="24"/>
        </w:rPr>
        <w:br/>
        <w:tab/>
      </w:r>
      <w:r>
        <w:rPr>
          <w:rFonts w:ascii="Times New Roman"/>
          <w:sz w:val="24"/>
        </w:rPr>
        <w:t>C)   finance and accounting</w:t>
      </w:r>
      <w:r>
        <w:rPr>
          <w:rFonts w:ascii="Times New Roman"/>
          <w:sz w:val="24"/>
        </w:rPr>
        <w:br/>
        <w:tab/>
      </w:r>
      <w:r>
        <w:rPr>
          <w:rFonts w:ascii="Times New Roman"/>
          <w:sz w:val="24"/>
        </w:rPr>
        <w:t>D)   operations</w:t>
      </w:r>
      <w:r>
        <w:rPr>
          <w:rFonts w:ascii="Times New Roman"/>
          <w:sz w:val="24"/>
        </w:rPr>
        <w:br/>
        <w:tab/>
      </w:r>
      <w:r>
        <w:rPr>
          <w:rFonts w:ascii="Times New Roman"/>
          <w:sz w:val="24"/>
        </w:rPr>
        <w:t>E)   entrepreneurial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Sirita's manager is evaluating how well she uses available resources to satisfy customers and whether she is accomplishing organizational goals. This relates to Sirita’s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organizational input.</w:t>
      </w:r>
      <w:r>
        <w:rPr>
          <w:rFonts w:ascii="Times New Roman"/>
          <w:sz w:val="24"/>
        </w:rPr>
        <w:tab/>
        <w:br/>
        <w:tab/>
      </w:r>
      <w:r>
        <w:rPr>
          <w:rFonts w:ascii="Times New Roman"/>
          <w:sz w:val="24"/>
        </w:rPr>
        <w:t>B)   diversification.</w:t>
      </w:r>
      <w:r>
        <w:rPr>
          <w:rFonts w:ascii="Times New Roman"/>
          <w:sz w:val="24"/>
        </w:rPr>
        <w:br/>
        <w:tab/>
      </w:r>
      <w:r>
        <w:rPr>
          <w:rFonts w:ascii="Times New Roman"/>
          <w:sz w:val="24"/>
        </w:rPr>
        <w:t>C)   organizational performance.</w:t>
      </w:r>
      <w:r>
        <w:rPr>
          <w:rFonts w:ascii="Times New Roman"/>
          <w:sz w:val="24"/>
        </w:rPr>
        <w:br/>
        <w:tab/>
      </w:r>
      <w:r>
        <w:rPr>
          <w:rFonts w:ascii="Times New Roman"/>
          <w:sz w:val="24"/>
        </w:rPr>
        <w:t>D)   product development.</w:t>
      </w:r>
      <w:r>
        <w:rPr>
          <w:rFonts w:ascii="Times New Roman"/>
          <w:sz w:val="24"/>
        </w:rPr>
        <w:br/>
        <w:tab/>
      </w:r>
      <w:r>
        <w:rPr>
          <w:rFonts w:ascii="Times New Roman"/>
          <w:sz w:val="24"/>
        </w:rPr>
        <w:t>E)   differentiation.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Organizational performance is most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with an increase in efficiency and effectiveness.</w:t>
      </w:r>
      <w:r>
        <w:rPr>
          <w:rFonts w:ascii="Times New Roman"/>
          <w:sz w:val="24"/>
        </w:rPr>
        <w:tab/>
        <w:br/>
        <w:tab/>
      </w:r>
      <w:r>
        <w:rPr>
          <w:rFonts w:ascii="Times New Roman"/>
          <w:sz w:val="24"/>
        </w:rPr>
        <w:t>B)   increase with a decrease in efficiency and effectiveness.</w:t>
      </w:r>
      <w:r>
        <w:rPr>
          <w:rFonts w:ascii="Times New Roman"/>
          <w:sz w:val="24"/>
        </w:rPr>
        <w:br/>
        <w:tab/>
      </w:r>
      <w:r>
        <w:rPr>
          <w:rFonts w:ascii="Times New Roman"/>
          <w:sz w:val="24"/>
        </w:rPr>
        <w:t>C)   remain unchanged with a decrease in efficiency and effectiveness.</w:t>
      </w:r>
      <w:r>
        <w:rPr>
          <w:rFonts w:ascii="Times New Roman"/>
          <w:sz w:val="24"/>
        </w:rPr>
        <w:br/>
        <w:tab/>
      </w:r>
      <w:r>
        <w:rPr>
          <w:rFonts w:ascii="Times New Roman"/>
          <w:sz w:val="24"/>
        </w:rPr>
        <w:t>D)   decrease with an increase in efficiency and effectiveness.</w:t>
      </w:r>
      <w:r>
        <w:rPr>
          <w:rFonts w:ascii="Times New Roman"/>
          <w:sz w:val="24"/>
        </w:rPr>
        <w:br/>
        <w:tab/>
      </w:r>
      <w:r>
        <w:rPr>
          <w:rFonts w:ascii="Times New Roman"/>
          <w:sz w:val="24"/>
        </w:rPr>
        <w:t>E)   remain unchanged with an increase in efficiency and effectiveness.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_______ is the measure of how productively an organization uses its resources to achieve a goal.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Effectiveness</w:t>
      </w:r>
      <w:r>
        <w:rPr>
          <w:rFonts w:ascii="Times New Roman"/>
          <w:sz w:val="24"/>
        </w:rPr>
        <w:tab/>
        <w:br/>
        <w:tab/>
      </w:r>
      <w:r>
        <w:rPr>
          <w:rFonts w:ascii="Times New Roman"/>
          <w:sz w:val="24"/>
        </w:rPr>
        <w:t>B)   Product differentiation</w:t>
      </w:r>
      <w:r>
        <w:rPr>
          <w:rFonts w:ascii="Times New Roman"/>
          <w:sz w:val="24"/>
        </w:rPr>
        <w:br/>
        <w:tab/>
      </w:r>
      <w:r>
        <w:rPr>
          <w:rFonts w:ascii="Times New Roman"/>
          <w:sz w:val="24"/>
        </w:rPr>
        <w:t>C)   Efficiency</w:t>
      </w:r>
      <w:r>
        <w:rPr>
          <w:rFonts w:ascii="Times New Roman"/>
          <w:sz w:val="24"/>
        </w:rPr>
        <w:br/>
        <w:tab/>
      </w:r>
      <w:r>
        <w:rPr>
          <w:rFonts w:ascii="Times New Roman"/>
          <w:sz w:val="24"/>
        </w:rPr>
        <w:t>D)   Empowerment</w:t>
      </w:r>
      <w:r>
        <w:rPr>
          <w:rFonts w:ascii="Times New Roman"/>
          <w:sz w:val="24"/>
        </w:rPr>
        <w:br/>
        <w:tab/>
      </w:r>
      <w:r>
        <w:rPr>
          <w:rFonts w:ascii="Times New Roman"/>
          <w:sz w:val="24"/>
        </w:rPr>
        <w:t>E)   Outsourcing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_______ measures the appropriateness of the goals selected by management for the organization and the degree to which the organization accomplishes these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Efficiency</w:t>
      </w:r>
      <w:r>
        <w:rPr>
          <w:rFonts w:ascii="Times New Roman"/>
          <w:sz w:val="24"/>
        </w:rPr>
        <w:tab/>
        <w:br/>
        <w:tab/>
      </w:r>
      <w:r>
        <w:rPr>
          <w:rFonts w:ascii="Times New Roman"/>
          <w:sz w:val="24"/>
        </w:rPr>
        <w:t>B)   Task management</w:t>
      </w:r>
      <w:r>
        <w:rPr>
          <w:rFonts w:ascii="Times New Roman"/>
          <w:sz w:val="24"/>
        </w:rPr>
        <w:br/>
        <w:tab/>
      </w:r>
      <w:r>
        <w:rPr>
          <w:rFonts w:ascii="Times New Roman"/>
          <w:sz w:val="24"/>
        </w:rPr>
        <w:t>C)   Effectiveness</w:t>
      </w:r>
      <w:r>
        <w:rPr>
          <w:rFonts w:ascii="Times New Roman"/>
          <w:sz w:val="24"/>
        </w:rPr>
        <w:br/>
        <w:tab/>
      </w:r>
      <w:r>
        <w:rPr>
          <w:rFonts w:ascii="Times New Roman"/>
          <w:sz w:val="24"/>
        </w:rPr>
        <w:t>D)   Diversification</w:t>
      </w:r>
      <w:r>
        <w:rPr>
          <w:rFonts w:ascii="Times New Roman"/>
          <w:sz w:val="24"/>
        </w:rPr>
        <w:br/>
        <w:tab/>
      </w:r>
      <w:r>
        <w:rPr>
          <w:rFonts w:ascii="Times New Roman"/>
          <w:sz w:val="24"/>
        </w:rPr>
        <w:t>E)   Differentiation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Pacific Tourism is an agency that offers special holiday packages in the Pacific region. Every year, as an incentive, the most efficient and effective manager in the network gets an all-expenses-paid trip to one of Oceania's islands. Which manager is most likely to meet these requirements?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Norris, who chooses the right goals to pursue and spends more than he needs on resources</w:t>
      </w:r>
      <w:r>
        <w:rPr>
          <w:rFonts w:ascii="Times New Roman"/>
          <w:sz w:val="24"/>
        </w:rPr>
        <w:tab/>
        <w:br/>
        <w:tab/>
      </w:r>
      <w:r>
        <w:rPr>
          <w:rFonts w:ascii="Times New Roman"/>
          <w:sz w:val="24"/>
        </w:rPr>
        <w:t>B)   Kato, who chooses the right goals to pursue and makes clever use of resources to achieve them</w:t>
      </w:r>
      <w:r>
        <w:rPr>
          <w:rFonts w:ascii="Times New Roman"/>
          <w:sz w:val="24"/>
        </w:rPr>
        <w:br/>
        <w:tab/>
      </w:r>
      <w:r>
        <w:rPr>
          <w:rFonts w:ascii="Times New Roman"/>
          <w:sz w:val="24"/>
        </w:rPr>
        <w:t>C)   Don, who chooses the right goals to pursue and displays an overly rigid approach to planning</w:t>
      </w:r>
      <w:r>
        <w:rPr>
          <w:rFonts w:ascii="Times New Roman"/>
          <w:sz w:val="24"/>
        </w:rPr>
        <w:br/>
        <w:tab/>
      </w:r>
      <w:r>
        <w:rPr>
          <w:rFonts w:ascii="Times New Roman"/>
          <w:sz w:val="24"/>
        </w:rPr>
        <w:t>D)   Bai, who chooses unrealistic goals and tries hard to succeed</w:t>
      </w:r>
      <w:r>
        <w:rPr>
          <w:rFonts w:ascii="Times New Roman"/>
          <w:sz w:val="24"/>
        </w:rPr>
        <w:br/>
        <w:tab/>
      </w:r>
      <w:r>
        <w:rPr>
          <w:rFonts w:ascii="Times New Roman"/>
          <w:sz w:val="24"/>
        </w:rPr>
        <w:t>E)   Leonard, who chooses appropriate goals, but is slow in decision making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Jack’s Sprouts markets canned vegetables. In recent years, Jack’s Sprouts' business has declined considerably owing to a weak focus on quality. Holding the managers responsible for the declining sales figures, the CEO of Jack’s Sprouts decided to lay off those who lacked effectiveness and were inefficient. Which employee is most likely to be laid off by Jack’s Sprouts' CEO?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Eloise, who is ambitious and favors directional planning</w:t>
      </w:r>
      <w:r>
        <w:rPr>
          <w:rFonts w:ascii="Times New Roman"/>
          <w:sz w:val="24"/>
        </w:rPr>
        <w:tab/>
        <w:br/>
        <w:tab/>
      </w:r>
      <w:r>
        <w:rPr>
          <w:rFonts w:ascii="Times New Roman"/>
          <w:sz w:val="24"/>
        </w:rPr>
        <w:t>B)   Kermit, who spends lavishly on resources and is averse to taking responsibilities</w:t>
      </w:r>
      <w:r>
        <w:rPr>
          <w:rFonts w:ascii="Times New Roman"/>
          <w:sz w:val="24"/>
        </w:rPr>
        <w:br/>
        <w:tab/>
      </w:r>
      <w:r>
        <w:rPr>
          <w:rFonts w:ascii="Times New Roman"/>
          <w:sz w:val="24"/>
        </w:rPr>
        <w:t>C)   Juanita, who chooses appropriate goals to pursue, but does not always succeed due to resource constraints</w:t>
      </w:r>
      <w:r>
        <w:rPr>
          <w:rFonts w:ascii="Times New Roman"/>
          <w:sz w:val="24"/>
        </w:rPr>
        <w:br/>
        <w:tab/>
      </w:r>
      <w:r>
        <w:rPr>
          <w:rFonts w:ascii="Times New Roman"/>
          <w:sz w:val="24"/>
        </w:rPr>
        <w:t>D)   Margot, who sets high targets for herself and her team, and makes the best use of available resources to meet them</w:t>
      </w:r>
      <w:r>
        <w:rPr>
          <w:rFonts w:ascii="Times New Roman"/>
          <w:sz w:val="24"/>
        </w:rPr>
        <w:br/>
        <w:tab/>
      </w:r>
      <w:r>
        <w:rPr>
          <w:rFonts w:ascii="Times New Roman"/>
          <w:sz w:val="24"/>
        </w:rPr>
        <w:t>E)   Andrew, who plans carefully and only chooses realistic goals to pursue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China is a highly efficient manager. This implies that she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minimizes the amount of input resources without compromising quality.</w:t>
      </w:r>
      <w:r>
        <w:rPr>
          <w:rFonts w:ascii="Times New Roman"/>
          <w:sz w:val="24"/>
        </w:rPr>
        <w:tab/>
        <w:br/>
        <w:tab/>
      </w:r>
      <w:r>
        <w:rPr>
          <w:rFonts w:ascii="Times New Roman"/>
          <w:sz w:val="24"/>
        </w:rPr>
        <w:t>B)   is slow to respond to change and perceives organizational change as harmful.</w:t>
      </w:r>
      <w:r>
        <w:rPr>
          <w:rFonts w:ascii="Times New Roman"/>
          <w:sz w:val="24"/>
        </w:rPr>
        <w:br/>
        <w:tab/>
      </w:r>
      <w:r>
        <w:rPr>
          <w:rFonts w:ascii="Times New Roman"/>
          <w:sz w:val="24"/>
        </w:rPr>
        <w:t>C)   does not favor flexibility in planning.</w:t>
      </w:r>
      <w:r>
        <w:rPr>
          <w:rFonts w:ascii="Times New Roman"/>
          <w:sz w:val="24"/>
        </w:rPr>
        <w:br/>
        <w:tab/>
      </w:r>
      <w:r>
        <w:rPr>
          <w:rFonts w:ascii="Times New Roman"/>
          <w:sz w:val="24"/>
        </w:rPr>
        <w:t>D)   chooses appropriateness goals.</w:t>
      </w:r>
      <w:r>
        <w:rPr>
          <w:rFonts w:ascii="Times New Roman"/>
          <w:sz w:val="24"/>
        </w:rPr>
        <w:br/>
        <w:tab/>
      </w:r>
      <w:r>
        <w:rPr>
          <w:rFonts w:ascii="Times New Roman"/>
          <w:sz w:val="24"/>
        </w:rPr>
        <w:t>E)   works for longer hours than do most of her colleagues.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Ramses is a highly effective manager. This implies that 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likely to spend lavishly on resources.</w:t>
      </w:r>
      <w:r>
        <w:rPr>
          <w:rFonts w:ascii="Times New Roman"/>
          <w:sz w:val="24"/>
        </w:rPr>
        <w:tab/>
        <w:br/>
        <w:tab/>
      </w:r>
      <w:r>
        <w:rPr>
          <w:rFonts w:ascii="Times New Roman"/>
          <w:sz w:val="24"/>
        </w:rPr>
        <w:t>B)   is highly compliant.</w:t>
      </w:r>
      <w:r>
        <w:rPr>
          <w:rFonts w:ascii="Times New Roman"/>
          <w:sz w:val="24"/>
        </w:rPr>
        <w:br/>
        <w:tab/>
      </w:r>
      <w:r>
        <w:rPr>
          <w:rFonts w:ascii="Times New Roman"/>
          <w:sz w:val="24"/>
        </w:rPr>
        <w:t>C)   disfavors employee empowerment.</w:t>
      </w:r>
      <w:r>
        <w:rPr>
          <w:rFonts w:ascii="Times New Roman"/>
          <w:sz w:val="24"/>
        </w:rPr>
        <w:br/>
        <w:tab/>
      </w:r>
      <w:r>
        <w:rPr>
          <w:rFonts w:ascii="Times New Roman"/>
          <w:sz w:val="24"/>
        </w:rPr>
        <w:t>D)   chooses appropriate goals and then achieves them.</w:t>
      </w:r>
      <w:r>
        <w:rPr>
          <w:rFonts w:ascii="Times New Roman"/>
          <w:sz w:val="24"/>
        </w:rPr>
        <w:br/>
        <w:tab/>
      </w:r>
      <w:r>
        <w:rPr>
          <w:rFonts w:ascii="Times New Roman"/>
          <w:sz w:val="24"/>
        </w:rPr>
        <w:t>E)   is overly ambitious.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A company that has a high level of efficiency and effectiveness is most likely to produce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that customers want, but that is too expensive for them to buy.</w:t>
      </w:r>
      <w:r>
        <w:rPr>
          <w:rFonts w:ascii="Times New Roman"/>
          <w:sz w:val="24"/>
        </w:rPr>
        <w:tab/>
        <w:br/>
        <w:tab/>
      </w:r>
      <w:r>
        <w:rPr>
          <w:rFonts w:ascii="Times New Roman"/>
          <w:sz w:val="24"/>
        </w:rPr>
        <w:t>B)   quality product customers want and at a price they can afford.</w:t>
      </w:r>
      <w:r>
        <w:rPr>
          <w:rFonts w:ascii="Times New Roman"/>
          <w:sz w:val="24"/>
        </w:rPr>
        <w:br/>
        <w:tab/>
      </w:r>
      <w:r>
        <w:rPr>
          <w:rFonts w:ascii="Times New Roman"/>
          <w:sz w:val="24"/>
        </w:rPr>
        <w:t>C)   product that is expensive and nondurable.</w:t>
      </w:r>
      <w:r>
        <w:rPr>
          <w:rFonts w:ascii="Times New Roman"/>
          <w:sz w:val="24"/>
        </w:rPr>
        <w:br/>
        <w:tab/>
      </w:r>
      <w:r>
        <w:rPr>
          <w:rFonts w:ascii="Times New Roman"/>
          <w:sz w:val="24"/>
        </w:rPr>
        <w:t>D)   high-quality product that customers do not want.</w:t>
      </w:r>
      <w:r>
        <w:rPr>
          <w:rFonts w:ascii="Times New Roman"/>
          <w:sz w:val="24"/>
        </w:rPr>
        <w:br/>
        <w:tab/>
      </w:r>
      <w:r>
        <w:rPr>
          <w:rFonts w:ascii="Times New Roman"/>
          <w:sz w:val="24"/>
        </w:rPr>
        <w:t>E)   low-quality product that customers do not want.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A company with a high level of efficiency and a low level of effectiveness is most likely to produce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low-quality product that the company makes a profit on.</w:t>
      </w:r>
      <w:r>
        <w:rPr>
          <w:rFonts w:ascii="Times New Roman"/>
          <w:sz w:val="24"/>
        </w:rPr>
        <w:tab/>
        <w:br/>
        <w:tab/>
      </w:r>
      <w:r>
        <w:rPr>
          <w:rFonts w:ascii="Times New Roman"/>
          <w:sz w:val="24"/>
        </w:rPr>
        <w:t>B)   high-quality product that the company makes a profit on.</w:t>
      </w:r>
      <w:r>
        <w:rPr>
          <w:rFonts w:ascii="Times New Roman"/>
          <w:sz w:val="24"/>
        </w:rPr>
        <w:br/>
        <w:tab/>
      </w:r>
      <w:r>
        <w:rPr>
          <w:rFonts w:ascii="Times New Roman"/>
          <w:sz w:val="24"/>
        </w:rPr>
        <w:t>C)   low-quality product that customers do not want.</w:t>
      </w:r>
      <w:r>
        <w:rPr>
          <w:rFonts w:ascii="Times New Roman"/>
          <w:sz w:val="24"/>
        </w:rPr>
        <w:br/>
        <w:tab/>
      </w:r>
      <w:r>
        <w:rPr>
          <w:rFonts w:ascii="Times New Roman"/>
          <w:sz w:val="24"/>
        </w:rPr>
        <w:t>D)   high-quality product that customers do not want.</w:t>
      </w:r>
      <w:r>
        <w:rPr>
          <w:rFonts w:ascii="Times New Roman"/>
          <w:sz w:val="24"/>
        </w:rPr>
        <w:br/>
        <w:tab/>
      </w:r>
      <w:r>
        <w:rPr>
          <w:rFonts w:ascii="Times New Roman"/>
          <w:sz w:val="24"/>
        </w:rPr>
        <w:t>E)   high-quality product that customers can afford.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Image Labs designs and develops imaging equipment. It has a low level of efficiency and high level of effectiveness, so it is most likely to produce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that customers want, but that is too expensive for them to buy.</w:t>
      </w:r>
      <w:r>
        <w:rPr>
          <w:rFonts w:ascii="Times New Roman"/>
          <w:sz w:val="24"/>
        </w:rPr>
        <w:tab/>
        <w:br/>
        <w:tab/>
      </w:r>
      <w:r>
        <w:rPr>
          <w:rFonts w:ascii="Times New Roman"/>
          <w:sz w:val="24"/>
        </w:rPr>
        <w:t>B)   quality product that customers want at a price they can afford.</w:t>
      </w:r>
      <w:r>
        <w:rPr>
          <w:rFonts w:ascii="Times New Roman"/>
          <w:sz w:val="24"/>
        </w:rPr>
        <w:br/>
        <w:tab/>
      </w:r>
      <w:r>
        <w:rPr>
          <w:rFonts w:ascii="Times New Roman"/>
          <w:sz w:val="24"/>
        </w:rPr>
        <w:t>C)   low-quality product that customers do not want.</w:t>
      </w:r>
      <w:r>
        <w:rPr>
          <w:rFonts w:ascii="Times New Roman"/>
          <w:sz w:val="24"/>
        </w:rPr>
        <w:br/>
        <w:tab/>
      </w:r>
      <w:r>
        <w:rPr>
          <w:rFonts w:ascii="Times New Roman"/>
          <w:sz w:val="24"/>
        </w:rPr>
        <w:t>D)   high-quality product that customers do not want.</w:t>
      </w:r>
      <w:r>
        <w:rPr>
          <w:rFonts w:ascii="Times New Roman"/>
          <w:sz w:val="24"/>
        </w:rPr>
        <w:br/>
        <w:tab/>
      </w:r>
      <w:r>
        <w:rPr>
          <w:rFonts w:ascii="Times New Roman"/>
          <w:sz w:val="24"/>
        </w:rPr>
        <w:t>E)   high-quality product that the company makes a profit 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Dorcal, Inc. manufactures plastic components. The company has a low level of efficiency and low level of effectiveness, which means it is most likely to produce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that customers want, but that is too expensive for them to buy.</w:t>
      </w:r>
      <w:r>
        <w:rPr>
          <w:rFonts w:ascii="Times New Roman"/>
          <w:sz w:val="24"/>
        </w:rPr>
        <w:tab/>
        <w:br/>
        <w:tab/>
      </w:r>
      <w:r>
        <w:rPr>
          <w:rFonts w:ascii="Times New Roman"/>
          <w:sz w:val="24"/>
        </w:rPr>
        <w:t>B)   quality product that customers want at a price they can afford.</w:t>
      </w:r>
      <w:r>
        <w:rPr>
          <w:rFonts w:ascii="Times New Roman"/>
          <w:sz w:val="24"/>
        </w:rPr>
        <w:br/>
        <w:tab/>
      </w:r>
      <w:r>
        <w:rPr>
          <w:rFonts w:ascii="Times New Roman"/>
          <w:sz w:val="24"/>
        </w:rPr>
        <w:t>C)   low-quality product that customers do not want.</w:t>
      </w:r>
      <w:r>
        <w:rPr>
          <w:rFonts w:ascii="Times New Roman"/>
          <w:sz w:val="24"/>
        </w:rPr>
        <w:br/>
        <w:tab/>
      </w:r>
      <w:r>
        <w:rPr>
          <w:rFonts w:ascii="Times New Roman"/>
          <w:sz w:val="24"/>
        </w:rPr>
        <w:t>D)   high-quality product that customers do not want.</w:t>
      </w:r>
      <w:r>
        <w:rPr>
          <w:rFonts w:ascii="Times New Roman"/>
          <w:sz w:val="24"/>
        </w:rPr>
        <w:br/>
        <w:tab/>
      </w:r>
      <w:r>
        <w:rPr>
          <w:rFonts w:ascii="Times New Roman"/>
          <w:sz w:val="24"/>
        </w:rPr>
        <w:t>E)   high-quality product that the company makes a profit 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Art Place makes and sells paintings, sculptures, and small craft items. Its products meet consumer needs, but they are often too expensive to buy. What is most likely to be true about the company?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Its product manager achieves company goals and uses resources wisely.</w:t>
      </w:r>
      <w:r>
        <w:rPr>
          <w:rFonts w:ascii="Times New Roman"/>
          <w:sz w:val="24"/>
        </w:rPr>
        <w:tab/>
        <w:br/>
        <w:tab/>
      </w:r>
      <w:r>
        <w:rPr>
          <w:rFonts w:ascii="Times New Roman"/>
          <w:sz w:val="24"/>
        </w:rPr>
        <w:t>B)   Its product manager achieves company goals but uses resources inadequately.</w:t>
      </w:r>
      <w:r>
        <w:rPr>
          <w:rFonts w:ascii="Times New Roman"/>
          <w:sz w:val="24"/>
        </w:rPr>
        <w:br/>
        <w:tab/>
      </w:r>
      <w:r>
        <w:rPr>
          <w:rFonts w:ascii="Times New Roman"/>
          <w:sz w:val="24"/>
        </w:rPr>
        <w:t>C)   Its product manager chooses the wrong goals to pursue and uses the resources inadequately.</w:t>
      </w:r>
      <w:r>
        <w:rPr>
          <w:rFonts w:ascii="Times New Roman"/>
          <w:sz w:val="24"/>
        </w:rPr>
        <w:br/>
        <w:tab/>
      </w:r>
      <w:r>
        <w:rPr>
          <w:rFonts w:ascii="Times New Roman"/>
          <w:sz w:val="24"/>
        </w:rPr>
        <w:t>D)   Its product manager chooses the right goals to pursue and uses the resources wisely.</w:t>
      </w:r>
      <w:r>
        <w:rPr>
          <w:rFonts w:ascii="Times New Roman"/>
          <w:sz w:val="24"/>
        </w:rPr>
        <w:br/>
        <w:tab/>
      </w:r>
      <w:r>
        <w:rPr>
          <w:rFonts w:ascii="Times New Roman"/>
          <w:sz w:val="24"/>
        </w:rPr>
        <w:t>E)   Its product manager chooses the wrong goals to pursue but uses resources wisely.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Managers select appropriate goals for the organization while performing the _______ managerial task.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organizing</w:t>
      </w:r>
      <w:r>
        <w:rPr>
          <w:rFonts w:ascii="Times New Roman"/>
          <w:sz w:val="24"/>
        </w:rPr>
        <w:tab/>
        <w:br/>
        <w:tab/>
      </w:r>
      <w:r>
        <w:rPr>
          <w:rFonts w:ascii="Times New Roman"/>
          <w:sz w:val="24"/>
        </w:rPr>
        <w:t>B)   leading</w:t>
      </w:r>
      <w:r>
        <w:rPr>
          <w:rFonts w:ascii="Times New Roman"/>
          <w:sz w:val="24"/>
        </w:rPr>
        <w:br/>
        <w:tab/>
      </w:r>
      <w:r>
        <w:rPr>
          <w:rFonts w:ascii="Times New Roman"/>
          <w:sz w:val="24"/>
        </w:rPr>
        <w:t>C)   planning</w:t>
      </w:r>
      <w:r>
        <w:rPr>
          <w:rFonts w:ascii="Times New Roman"/>
          <w:sz w:val="24"/>
        </w:rPr>
        <w:br/>
        <w:tab/>
      </w:r>
      <w:r>
        <w:rPr>
          <w:rFonts w:ascii="Times New Roman"/>
          <w:sz w:val="24"/>
        </w:rPr>
        <w:t>D)   controlling</w:t>
      </w:r>
      <w:r>
        <w:rPr>
          <w:rFonts w:ascii="Times New Roman"/>
          <w:sz w:val="24"/>
        </w:rPr>
        <w:br/>
        <w:tab/>
      </w:r>
      <w:r>
        <w:rPr>
          <w:rFonts w:ascii="Times New Roman"/>
          <w:sz w:val="24"/>
        </w:rPr>
        <w:t>E)   restructuring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Planning in an organization involves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establishing task relationships that allow people to work together.</w:t>
      </w:r>
      <w:r>
        <w:rPr>
          <w:rFonts w:ascii="Times New Roman"/>
          <w:sz w:val="24"/>
        </w:rPr>
        <w:tab/>
        <w:br/>
        <w:tab/>
      </w:r>
      <w:r>
        <w:rPr>
          <w:rFonts w:ascii="Times New Roman"/>
          <w:sz w:val="24"/>
        </w:rPr>
        <w:t>B)   developing strategies for how to achieve high performance.</w:t>
      </w:r>
      <w:r>
        <w:rPr>
          <w:rFonts w:ascii="Times New Roman"/>
          <w:sz w:val="24"/>
        </w:rPr>
        <w:br/>
        <w:tab/>
      </w:r>
      <w:r>
        <w:rPr>
          <w:rFonts w:ascii="Times New Roman"/>
          <w:sz w:val="24"/>
        </w:rPr>
        <w:t>C)   motivating individuals to achieve organizational goals.</w:t>
      </w:r>
      <w:r>
        <w:rPr>
          <w:rFonts w:ascii="Times New Roman"/>
          <w:sz w:val="24"/>
        </w:rPr>
        <w:br/>
        <w:tab/>
      </w:r>
      <w:r>
        <w:rPr>
          <w:rFonts w:ascii="Times New Roman"/>
          <w:sz w:val="24"/>
        </w:rPr>
        <w:t>D)   establishing accurate measuring and monitoring systems.</w:t>
      </w:r>
      <w:r>
        <w:rPr>
          <w:rFonts w:ascii="Times New Roman"/>
          <w:sz w:val="24"/>
        </w:rPr>
        <w:br/>
        <w:tab/>
      </w:r>
      <w:r>
        <w:rPr>
          <w:rFonts w:ascii="Times New Roman"/>
          <w:sz w:val="24"/>
        </w:rPr>
        <w:t>E)   measuring how well the organization has achieved its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When performing the managerial task of planning, managers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encourage all employees to perform at a high level to help the organization achieve its vision and goals.</w:t>
      </w:r>
      <w:r>
        <w:rPr>
          <w:rFonts w:ascii="Times New Roman"/>
          <w:sz w:val="24"/>
        </w:rPr>
        <w:tab/>
        <w:br/>
        <w:tab/>
      </w:r>
      <w:r>
        <w:rPr>
          <w:rFonts w:ascii="Times New Roman"/>
          <w:sz w:val="24"/>
        </w:rPr>
        <w:t>B)   use power, personality, and communication skills to coordinate the activities of people and groups.</w:t>
      </w:r>
      <w:r>
        <w:rPr>
          <w:rFonts w:ascii="Times New Roman"/>
          <w:sz w:val="24"/>
        </w:rPr>
        <w:br/>
        <w:tab/>
      </w:r>
      <w:r>
        <w:rPr>
          <w:rFonts w:ascii="Times New Roman"/>
          <w:sz w:val="24"/>
        </w:rPr>
        <w:t>C)   establish alliances between different organizations to share resources and produce new goods and services.</w:t>
      </w:r>
      <w:r>
        <w:rPr>
          <w:rFonts w:ascii="Times New Roman"/>
          <w:sz w:val="24"/>
        </w:rPr>
        <w:br/>
        <w:tab/>
      </w:r>
      <w:r>
        <w:rPr>
          <w:rFonts w:ascii="Times New Roman"/>
          <w:sz w:val="24"/>
        </w:rPr>
        <w:t>D)   decide which goals the organization will pursue and what strategies will achieve those goals.</w:t>
      </w:r>
      <w:r>
        <w:rPr>
          <w:rFonts w:ascii="Times New Roman"/>
          <w:sz w:val="24"/>
        </w:rPr>
        <w:br/>
        <w:tab/>
      </w:r>
      <w:r>
        <w:rPr>
          <w:rFonts w:ascii="Times New Roman"/>
          <w:sz w:val="24"/>
        </w:rPr>
        <w:t>E)   organize people into departments according to the kinds of job-specific tasks they perform.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Margene is the product manager at Fashions Ltd., a company that designs and manufactures clothes and fashion accessories. Noticing the rising popularity of rhinestone jewelry and the fact that only a handful of stores actually stocked it, she decides to take advantage of the latent demand in the market. Margene knows that she is taking a risk by committing organizational resources to pursuing this idea, but she is confident about the merit of her decision. In deciding the allocation of resources for attaining her goals, which managerial task is Margene performing?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organizing</w:t>
      </w:r>
      <w:r>
        <w:rPr>
          <w:rFonts w:ascii="Times New Roman"/>
          <w:sz w:val="24"/>
        </w:rPr>
        <w:br/>
        <w:tab/>
      </w:r>
      <w:r>
        <w:rPr>
          <w:rFonts w:ascii="Times New Roman"/>
          <w:sz w:val="24"/>
        </w:rPr>
        <w:t>C)   planning</w:t>
      </w:r>
      <w:r>
        <w:rPr>
          <w:rFonts w:ascii="Times New Roman"/>
          <w:sz w:val="24"/>
        </w:rPr>
        <w:br/>
        <w:tab/>
      </w:r>
      <w:r>
        <w:rPr>
          <w:rFonts w:ascii="Times New Roman"/>
          <w:sz w:val="24"/>
        </w:rPr>
        <w:t>D)   restructuring</w:t>
      </w:r>
      <w:r>
        <w:rPr>
          <w:rFonts w:ascii="Times New Roman"/>
          <w:sz w:val="24"/>
        </w:rPr>
        <w:br/>
        <w:tab/>
      </w:r>
      <w:r>
        <w:rPr>
          <w:rFonts w:ascii="Times New Roman"/>
          <w:sz w:val="24"/>
        </w:rPr>
        <w:t>E)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The three steps in planning are deciding which goals to pursue, deciding what strategies to adopt to attain those goals, 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deciding how to best allocate resources to attain those goals.</w:t>
      </w:r>
      <w:r>
        <w:rPr>
          <w:rFonts w:ascii="Times New Roman"/>
          <w:sz w:val="24"/>
        </w:rPr>
        <w:tab/>
        <w:br/>
        <w:tab/>
      </w:r>
      <w:r>
        <w:rPr>
          <w:rFonts w:ascii="Times New Roman"/>
          <w:sz w:val="24"/>
        </w:rPr>
        <w:t>B)   creating a system of task and reporting relationships to achieve those goals.</w:t>
      </w:r>
      <w:r>
        <w:rPr>
          <w:rFonts w:ascii="Times New Roman"/>
          <w:sz w:val="24"/>
        </w:rPr>
        <w:br/>
        <w:tab/>
      </w:r>
      <w:r>
        <w:rPr>
          <w:rFonts w:ascii="Times New Roman"/>
          <w:sz w:val="24"/>
        </w:rPr>
        <w:t>C)   determining how to motivate people to work together to achieve those goals.</w:t>
      </w:r>
      <w:r>
        <w:rPr>
          <w:rFonts w:ascii="Times New Roman"/>
          <w:sz w:val="24"/>
        </w:rPr>
        <w:br/>
        <w:tab/>
      </w:r>
      <w:r>
        <w:rPr>
          <w:rFonts w:ascii="Times New Roman"/>
          <w:sz w:val="24"/>
        </w:rPr>
        <w:t>D)   creating a clear vision so organizational members understand their roles in achieving those goals.</w:t>
      </w:r>
      <w:r>
        <w:rPr>
          <w:rFonts w:ascii="Times New Roman"/>
          <w:sz w:val="24"/>
        </w:rPr>
        <w:br/>
        <w:tab/>
      </w:r>
      <w:r>
        <w:rPr>
          <w:rFonts w:ascii="Times New Roman"/>
          <w:sz w:val="24"/>
        </w:rPr>
        <w:t>E)   evaluating how well the organization is achieving those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In which managerial task are work relationships structured to facilitate the interaction and cooperative efforts of organizational members, all of whom strive to achieve organizational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leading</w:t>
      </w:r>
      <w:r>
        <w:rPr>
          <w:rFonts w:ascii="Times New Roman"/>
          <w:sz w:val="24"/>
        </w:rPr>
        <w:br/>
        <w:tab/>
      </w:r>
      <w:r>
        <w:rPr>
          <w:rFonts w:ascii="Times New Roman"/>
          <w:sz w:val="24"/>
        </w:rPr>
        <w:t>C)   reviewing</w:t>
      </w:r>
      <w:r>
        <w:rPr>
          <w:rFonts w:ascii="Times New Roman"/>
          <w:sz w:val="24"/>
        </w:rPr>
        <w:br/>
        <w:tab/>
      </w:r>
      <w:r>
        <w:rPr>
          <w:rFonts w:ascii="Times New Roman"/>
          <w:sz w:val="24"/>
        </w:rPr>
        <w:t>D)   controlling</w:t>
      </w:r>
      <w:r>
        <w:rPr>
          <w:rFonts w:ascii="Times New Roman"/>
          <w:sz w:val="24"/>
        </w:rPr>
        <w:br/>
        <w:tab/>
      </w:r>
      <w:r>
        <w:rPr>
          <w:rFonts w:ascii="Times New Roman"/>
          <w:sz w:val="24"/>
        </w:rPr>
        <w:t>E)   organizing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Maria, the HR manager of a landscape design company, has been asked to increase the level of efficiency at the workplace. She decides to restructure work relationships within the company and categorize people into departments according to the kinds of job-specific tasks they perform. Which managerial task is Maria performing?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leading</w:t>
      </w:r>
      <w:r>
        <w:rPr>
          <w:rFonts w:ascii="Times New Roman"/>
          <w:sz w:val="24"/>
        </w:rPr>
        <w:br/>
        <w:tab/>
      </w:r>
      <w:r>
        <w:rPr>
          <w:rFonts w:ascii="Times New Roman"/>
          <w:sz w:val="24"/>
        </w:rPr>
        <w:t>C)   organizing</w:t>
      </w:r>
      <w:r>
        <w:rPr>
          <w:rFonts w:ascii="Times New Roman"/>
          <w:sz w:val="24"/>
        </w:rPr>
        <w:br/>
        <w:tab/>
      </w:r>
      <w:r>
        <w:rPr>
          <w:rFonts w:ascii="Times New Roman"/>
          <w:sz w:val="24"/>
        </w:rPr>
        <w:t>D)   controlling</w:t>
      </w:r>
      <w:r>
        <w:rPr>
          <w:rFonts w:ascii="Times New Roman"/>
          <w:sz w:val="24"/>
        </w:rPr>
        <w:br/>
        <w:tab/>
      </w:r>
      <w:r>
        <w:rPr>
          <w:rFonts w:ascii="Times New Roman"/>
          <w:sz w:val="24"/>
        </w:rPr>
        <w:t>E)   consolidating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_______ involves encouraging all employees to perform at a high level to help the organization achieve its vision and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Leading</w:t>
      </w:r>
      <w:r>
        <w:rPr>
          <w:rFonts w:ascii="Times New Roman"/>
          <w:sz w:val="24"/>
        </w:rPr>
        <w:br/>
        <w:tab/>
      </w:r>
      <w:r>
        <w:rPr>
          <w:rFonts w:ascii="Times New Roman"/>
          <w:sz w:val="24"/>
        </w:rPr>
        <w:t>C)   Reviewing</w:t>
      </w:r>
      <w:r>
        <w:rPr>
          <w:rFonts w:ascii="Times New Roman"/>
          <w:sz w:val="24"/>
        </w:rPr>
        <w:br/>
        <w:tab/>
      </w:r>
      <w:r>
        <w:rPr>
          <w:rFonts w:ascii="Times New Roman"/>
          <w:sz w:val="24"/>
        </w:rPr>
        <w:t>D)   Controlling</w:t>
      </w:r>
      <w:r>
        <w:rPr>
          <w:rFonts w:ascii="Times New Roman"/>
          <w:sz w:val="24"/>
        </w:rPr>
        <w:br/>
        <w:tab/>
      </w:r>
      <w:r>
        <w:rPr>
          <w:rFonts w:ascii="Times New Roman"/>
          <w:sz w:val="24"/>
        </w:rPr>
        <w:t>E)   Organizing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Which managerial task does a manager perform when he/she articulates a clear organizational vision for the organization's members to accomplish?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organizing</w:t>
      </w:r>
      <w:r>
        <w:rPr>
          <w:rFonts w:ascii="Times New Roman"/>
          <w:sz w:val="24"/>
        </w:rPr>
        <w:tab/>
        <w:br/>
        <w:tab/>
      </w:r>
      <w:r>
        <w:rPr>
          <w:rFonts w:ascii="Times New Roman"/>
          <w:sz w:val="24"/>
        </w:rPr>
        <w:t>B)   leading</w:t>
      </w:r>
      <w:r>
        <w:rPr>
          <w:rFonts w:ascii="Times New Roman"/>
          <w:sz w:val="24"/>
        </w:rPr>
        <w:br/>
        <w:tab/>
      </w:r>
      <w:r>
        <w:rPr>
          <w:rFonts w:ascii="Times New Roman"/>
          <w:sz w:val="24"/>
        </w:rPr>
        <w:t>C)   staffing</w:t>
      </w:r>
      <w:r>
        <w:rPr>
          <w:rFonts w:ascii="Times New Roman"/>
          <w:sz w:val="24"/>
        </w:rPr>
        <w:br/>
        <w:tab/>
      </w:r>
      <w:r>
        <w:rPr>
          <w:rFonts w:ascii="Times New Roman"/>
          <w:sz w:val="24"/>
        </w:rPr>
        <w:t>D)   controlling</w:t>
      </w:r>
      <w:r>
        <w:rPr>
          <w:rFonts w:ascii="Times New Roman"/>
          <w:sz w:val="24"/>
        </w:rPr>
        <w:br/>
        <w:tab/>
      </w:r>
      <w:r>
        <w:rPr>
          <w:rFonts w:ascii="Times New Roman"/>
          <w:sz w:val="24"/>
        </w:rPr>
        <w:t>E)   planning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manager is performing the managerial role of leading?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Fred, who creates a system that coordinates and organizes the organization’s members to work together to achieve goals</w:t>
      </w:r>
      <w:r>
        <w:rPr>
          <w:rFonts w:ascii="Times New Roman"/>
          <w:sz w:val="24"/>
        </w:rPr>
      </w:r>
      <w:r>
        <w:rPr>
          <w:rFonts w:ascii="Times New Roman"/>
          <w:sz w:val="24"/>
        </w:rPr>
        <w:tab/>
        <w:br/>
        <w:tab/>
      </w:r>
      <w:r>
        <w:rPr>
          <w:rFonts w:ascii="Times New Roman"/>
          <w:sz w:val="24"/>
        </w:rPr>
        <w:t>B)   Babette, who energizes employees and enables them to understand the part each of them plays in achieving organizational goals</w:t>
      </w:r>
      <w:r>
        <w:rPr>
          <w:rFonts w:ascii="Times New Roman"/>
          <w:sz w:val="24"/>
        </w:rPr>
        <w:br/>
        <w:tab/>
      </w:r>
      <w:r>
        <w:rPr>
          <w:rFonts w:ascii="Times New Roman"/>
          <w:sz w:val="24"/>
        </w:rPr>
        <w:t>C)   Horace, who decides which strategies the organization should pursue</w:t>
      </w:r>
      <w:r>
        <w:rPr>
          <w:rFonts w:ascii="Times New Roman"/>
          <w:sz w:val="24"/>
        </w:rPr>
        <w:br/>
        <w:tab/>
      </w:r>
      <w:r>
        <w:rPr>
          <w:rFonts w:ascii="Times New Roman"/>
          <w:sz w:val="24"/>
        </w:rPr>
        <w:t>D)   Hiroto, who takes corrective action needed to improve the performance of the organization</w:t>
      </w:r>
      <w:r>
        <w:rPr>
          <w:rFonts w:ascii="Times New Roman"/>
          <w:sz w:val="24"/>
        </w:rPr>
        <w:br/>
        <w:tab/>
      </w:r>
      <w:r>
        <w:rPr>
          <w:rFonts w:ascii="Times New Roman"/>
          <w:sz w:val="24"/>
        </w:rPr>
        <w:t>E)   Darlene, who decides how best to organize the human resources of the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Mei is a manager who uses her energetic personality and considerable persuasive skills to coordinate people and groups so their activities and efforts are in harmony. Mei exhibits the managerial skill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planning.</w:t>
      </w:r>
      <w:r>
        <w:rPr>
          <w:rFonts w:ascii="Times New Roman"/>
          <w:sz w:val="24"/>
        </w:rPr>
        <w:br/>
        <w:tab/>
      </w:r>
      <w:r>
        <w:rPr>
          <w:rFonts w:ascii="Times New Roman"/>
          <w:sz w:val="24"/>
        </w:rPr>
        <w:t>C)   strategizing.</w:t>
      </w:r>
      <w:r>
        <w:rPr>
          <w:rFonts w:ascii="Times New Roman"/>
          <w:sz w:val="24"/>
        </w:rPr>
        <w:br/>
        <w:tab/>
      </w:r>
      <w:r>
        <w:rPr>
          <w:rFonts w:ascii="Times New Roman"/>
          <w:sz w:val="24"/>
        </w:rPr>
        <w:t>D)   reviewing.</w:t>
      </w:r>
      <w:r>
        <w:rPr>
          <w:rFonts w:ascii="Times New Roman"/>
          <w:sz w:val="24"/>
        </w:rPr>
        <w:br/>
        <w:tab/>
      </w:r>
      <w:r>
        <w:rPr>
          <w:rFonts w:ascii="Times New Roman"/>
          <w:sz w:val="24"/>
        </w:rPr>
        <w:t>E)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Managers are _______ when they evaluate how well the organization is accomplishing its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planning</w:t>
      </w:r>
      <w:r>
        <w:rPr>
          <w:rFonts w:ascii="Times New Roman"/>
          <w:sz w:val="24"/>
        </w:rPr>
        <w:br/>
        <w:tab/>
      </w:r>
      <w:r>
        <w:rPr>
          <w:rFonts w:ascii="Times New Roman"/>
          <w:sz w:val="24"/>
        </w:rPr>
        <w:t>C)   organizing</w:t>
      </w:r>
      <w:r>
        <w:rPr>
          <w:rFonts w:ascii="Times New Roman"/>
          <w:sz w:val="24"/>
        </w:rPr>
        <w:br/>
        <w:tab/>
      </w:r>
      <w:r>
        <w:rPr>
          <w:rFonts w:ascii="Times New Roman"/>
          <w:sz w:val="24"/>
        </w:rPr>
        <w:t>D)   disseminating</w:t>
      </w:r>
      <w:r>
        <w:rPr>
          <w:rFonts w:ascii="Times New Roman"/>
          <w:sz w:val="24"/>
        </w:rPr>
        <w:br/>
        <w:tab/>
      </w:r>
      <w:r>
        <w:rPr>
          <w:rFonts w:ascii="Times New Roman"/>
          <w:sz w:val="24"/>
        </w:rPr>
        <w:t>E)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Controlling is the managerial task that involves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deciding what organizational goals to pursue.</w:t>
      </w:r>
      <w:r>
        <w:rPr>
          <w:rFonts w:ascii="Times New Roman"/>
          <w:sz w:val="24"/>
        </w:rPr>
        <w:tab/>
        <w:br/>
        <w:tab/>
      </w:r>
      <w:r>
        <w:rPr>
          <w:rFonts w:ascii="Times New Roman"/>
          <w:sz w:val="24"/>
        </w:rPr>
        <w:t>B)   obtaining customers by producing goods and services more cheaply than any competitor.</w:t>
      </w:r>
      <w:r>
        <w:rPr>
          <w:rFonts w:ascii="Times New Roman"/>
          <w:sz w:val="24"/>
        </w:rPr>
        <w:br/>
        <w:tab/>
      </w:r>
      <w:r>
        <w:rPr>
          <w:rFonts w:ascii="Times New Roman"/>
          <w:sz w:val="24"/>
        </w:rPr>
        <w:t>C)   taking any corrective actions needed to maintain or improve performance.</w:t>
      </w:r>
      <w:r>
        <w:rPr>
          <w:rFonts w:ascii="Times New Roman"/>
          <w:sz w:val="24"/>
        </w:rPr>
        <w:br/>
        <w:tab/>
      </w:r>
      <w:r>
        <w:rPr>
          <w:rFonts w:ascii="Times New Roman"/>
          <w:sz w:val="24"/>
        </w:rPr>
        <w:t>D)   using personality to establish equilibrium in the workplace.</w:t>
      </w:r>
      <w:r>
        <w:rPr>
          <w:rFonts w:ascii="Times New Roman"/>
          <w:sz w:val="24"/>
        </w:rPr>
        <w:br/>
        <w:tab/>
      </w:r>
      <w:r>
        <w:rPr>
          <w:rFonts w:ascii="Times New Roman"/>
          <w:sz w:val="24"/>
        </w:rPr>
        <w:t>E)   motivating people to perform at a high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The outcome of the control process is the ability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measure performance accurately and regulate organizational efficiency and effectiveness.</w:t>
      </w:r>
      <w:r>
        <w:rPr>
          <w:rFonts w:ascii="Times New Roman"/>
          <w:sz w:val="24"/>
        </w:rPr>
        <w:tab/>
        <w:br/>
        <w:tab/>
      </w:r>
      <w:r>
        <w:rPr>
          <w:rFonts w:ascii="Times New Roman"/>
          <w:sz w:val="24"/>
        </w:rPr>
        <w:t>B)   formulate effective business strategies and plan the allocation of resources.</w:t>
      </w:r>
      <w:r>
        <w:rPr>
          <w:rFonts w:ascii="Times New Roman"/>
          <w:sz w:val="24"/>
        </w:rPr>
        <w:br/>
        <w:tab/>
      </w:r>
      <w:r>
        <w:rPr>
          <w:rFonts w:ascii="Times New Roman"/>
          <w:sz w:val="24"/>
        </w:rPr>
        <w:t>C)   attract customers by producing goods and services more cheaply than any competitor.</w:t>
      </w:r>
      <w:r>
        <w:rPr>
          <w:rFonts w:ascii="Times New Roman"/>
          <w:sz w:val="24"/>
        </w:rPr>
        <w:br/>
        <w:tab/>
      </w:r>
      <w:r>
        <w:rPr>
          <w:rFonts w:ascii="Times New Roman"/>
          <w:sz w:val="24"/>
        </w:rPr>
        <w:t>D)   motivate employees to perform at a high level.</w:t>
      </w:r>
      <w:r>
        <w:rPr>
          <w:rFonts w:ascii="Times New Roman"/>
          <w:sz w:val="24"/>
        </w:rPr>
        <w:br/>
        <w:tab/>
      </w:r>
      <w:r>
        <w:rPr>
          <w:rFonts w:ascii="Times New Roman"/>
          <w:sz w:val="24"/>
        </w:rPr>
        <w:t>E)   decide what organizational goals to pursue.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David, a manager at City Fish Shack, monitors the performance of workers in his department to see if the quality of their work is meeting the performance standards of the company. In doing so, which managerial task is David performing?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staffing</w:t>
      </w:r>
      <w:r>
        <w:rPr>
          <w:rFonts w:ascii="Times New Roman"/>
          <w:sz w:val="24"/>
        </w:rPr>
        <w:br/>
        <w:tab/>
      </w:r>
      <w:r>
        <w:rPr>
          <w:rFonts w:ascii="Times New Roman"/>
          <w:sz w:val="24"/>
        </w:rPr>
        <w:t>C)   organizing</w:t>
      </w:r>
      <w:r>
        <w:rPr>
          <w:rFonts w:ascii="Times New Roman"/>
          <w:sz w:val="24"/>
        </w:rPr>
        <w:br/>
        <w:tab/>
      </w:r>
      <w:r>
        <w:rPr>
          <w:rFonts w:ascii="Times New Roman"/>
          <w:sz w:val="24"/>
        </w:rPr>
        <w:t>D)   structuring</w:t>
      </w:r>
      <w:r>
        <w:rPr>
          <w:rFonts w:ascii="Times New Roman"/>
          <w:sz w:val="24"/>
        </w:rPr>
        <w:br/>
        <w:tab/>
      </w:r>
      <w:r>
        <w:rPr>
          <w:rFonts w:ascii="Times New Roman"/>
          <w:sz w:val="24"/>
        </w:rPr>
        <w:t>E)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Alison, vice president of Taco House, reviews the performance of her company over the last quarter to determine whether it is meeting the planned sales and profitability goals. In this instance, which managerial task is she performing?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organizing</w:t>
      </w:r>
      <w:r>
        <w:rPr>
          <w:rFonts w:ascii="Times New Roman"/>
          <w:sz w:val="24"/>
        </w:rPr>
        <w:br/>
        <w:tab/>
      </w:r>
      <w:r>
        <w:rPr>
          <w:rFonts w:ascii="Times New Roman"/>
          <w:sz w:val="24"/>
        </w:rPr>
        <w:t>C)   delegating</w:t>
      </w:r>
      <w:r>
        <w:rPr>
          <w:rFonts w:ascii="Times New Roman"/>
          <w:sz w:val="24"/>
        </w:rPr>
        <w:br/>
        <w:tab/>
      </w:r>
      <w:r>
        <w:rPr>
          <w:rFonts w:ascii="Times New Roman"/>
          <w:sz w:val="24"/>
        </w:rPr>
        <w:t>D)   controlling</w:t>
      </w:r>
      <w:r>
        <w:rPr>
          <w:rFonts w:ascii="Times New Roman"/>
          <w:sz w:val="24"/>
        </w:rPr>
        <w:br/>
        <w:tab/>
      </w:r>
      <w:r>
        <w:rPr>
          <w:rFonts w:ascii="Times New Roman"/>
          <w:sz w:val="24"/>
        </w:rPr>
        <w:t>E)   structuring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According to Mintzberg's typology, a manager who decides to expand internationally to obtain new customers is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entrepreneur.</w:t>
      </w:r>
      <w:r>
        <w:rPr>
          <w:rFonts w:ascii="Times New Roman"/>
          <w:sz w:val="24"/>
        </w:rPr>
        <w:tab/>
        <w:br/>
        <w:tab/>
      </w:r>
      <w:r>
        <w:rPr>
          <w:rFonts w:ascii="Times New Roman"/>
          <w:sz w:val="24"/>
        </w:rPr>
        <w:t>B)   negotiator.</w:t>
      </w:r>
      <w:r>
        <w:rPr>
          <w:rFonts w:ascii="Times New Roman"/>
          <w:sz w:val="24"/>
        </w:rPr>
        <w:br/>
        <w:tab/>
      </w:r>
      <w:r>
        <w:rPr>
          <w:rFonts w:ascii="Times New Roman"/>
          <w:sz w:val="24"/>
        </w:rPr>
        <w:t>C)   figurehead.</w:t>
      </w:r>
      <w:r>
        <w:rPr>
          <w:rFonts w:ascii="Times New Roman"/>
          <w:sz w:val="24"/>
        </w:rPr>
        <w:br/>
        <w:tab/>
      </w:r>
      <w:r>
        <w:rPr>
          <w:rFonts w:ascii="Times New Roman"/>
          <w:sz w:val="24"/>
        </w:rPr>
        <w:t>D)   liaison.</w:t>
      </w:r>
      <w:r>
        <w:rPr>
          <w:rFonts w:ascii="Times New Roman"/>
          <w:sz w:val="24"/>
        </w:rPr>
        <w:br/>
        <w:tab/>
      </w:r>
      <w:r>
        <w:rPr>
          <w:rFonts w:ascii="Times New Roman"/>
          <w:sz w:val="24"/>
        </w:rPr>
        <w:t>E)   disseminator.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According to Mintzberg's typology, a manager who establishes agreements with other organizations about pooling company resources while working on joint projects is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figurehead.</w:t>
      </w:r>
      <w:r>
        <w:rPr>
          <w:rFonts w:ascii="Times New Roman"/>
          <w:sz w:val="24"/>
        </w:rPr>
        <w:tab/>
        <w:br/>
        <w:tab/>
      </w:r>
      <w:r>
        <w:rPr>
          <w:rFonts w:ascii="Times New Roman"/>
          <w:sz w:val="24"/>
        </w:rPr>
        <w:t>B)   entrepreneur.</w:t>
      </w:r>
      <w:r>
        <w:rPr>
          <w:rFonts w:ascii="Times New Roman"/>
          <w:sz w:val="24"/>
        </w:rPr>
        <w:br/>
        <w:tab/>
      </w:r>
      <w:r>
        <w:rPr>
          <w:rFonts w:ascii="Times New Roman"/>
          <w:sz w:val="24"/>
        </w:rPr>
        <w:t>C)   monitor.</w:t>
      </w:r>
      <w:r>
        <w:rPr>
          <w:rFonts w:ascii="Times New Roman"/>
          <w:sz w:val="24"/>
        </w:rPr>
        <w:br/>
        <w:tab/>
      </w:r>
      <w:r>
        <w:rPr>
          <w:rFonts w:ascii="Times New Roman"/>
          <w:sz w:val="24"/>
        </w:rPr>
        <w:t>D)   negotiator.</w:t>
      </w:r>
      <w:r>
        <w:rPr>
          <w:rFonts w:ascii="Times New Roman"/>
          <w:sz w:val="24"/>
        </w:rPr>
        <w:br/>
        <w:tab/>
      </w:r>
      <w:r>
        <w:rPr>
          <w:rFonts w:ascii="Times New Roman"/>
          <w:sz w:val="24"/>
        </w:rPr>
        <w:t>E)   disseminator.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According to Mintzberg's typology, a manager who evaluates the performance of other managers in different tasks and takes corrective action to improve their performance is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disseminator.</w:t>
      </w:r>
      <w:r>
        <w:rPr>
          <w:rFonts w:ascii="Times New Roman"/>
          <w:sz w:val="24"/>
        </w:rPr>
        <w:tab/>
        <w:br/>
        <w:tab/>
      </w:r>
      <w:r>
        <w:rPr>
          <w:rFonts w:ascii="Times New Roman"/>
          <w:sz w:val="24"/>
        </w:rPr>
        <w:t>B)   figurehead.</w:t>
      </w:r>
      <w:r>
        <w:rPr>
          <w:rFonts w:ascii="Times New Roman"/>
          <w:sz w:val="24"/>
        </w:rPr>
        <w:br/>
        <w:tab/>
      </w:r>
      <w:r>
        <w:rPr>
          <w:rFonts w:ascii="Times New Roman"/>
          <w:sz w:val="24"/>
        </w:rPr>
        <w:t>C)   monitor.</w:t>
      </w:r>
      <w:r>
        <w:rPr>
          <w:rFonts w:ascii="Times New Roman"/>
          <w:sz w:val="24"/>
        </w:rPr>
        <w:br/>
        <w:tab/>
      </w:r>
      <w:r>
        <w:rPr>
          <w:rFonts w:ascii="Times New Roman"/>
          <w:sz w:val="24"/>
        </w:rPr>
        <w:t>D)   spokesperson.</w:t>
      </w:r>
      <w:r>
        <w:rPr>
          <w:rFonts w:ascii="Times New Roman"/>
          <w:sz w:val="24"/>
        </w:rPr>
        <w:br/>
        <w:tab/>
      </w:r>
      <w:r>
        <w:rPr>
          <w:rFonts w:ascii="Times New Roman"/>
          <w:sz w:val="24"/>
        </w:rPr>
        <w:t>E)   negotiator.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José is the manager of Sandy's Candy, a popular confectioner in Illinois. He is in charge of outlining future organizational goals to employees at company meetings and emphasizing the ethical guidelines that employees are expected to follow at work. According to Mintzberg, he is performing the role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figurehead.</w:t>
      </w:r>
      <w:r>
        <w:rPr>
          <w:rFonts w:ascii="Times New Roman"/>
          <w:sz w:val="24"/>
        </w:rPr>
        <w:tab/>
        <w:br/>
        <w:tab/>
      </w:r>
      <w:r>
        <w:rPr>
          <w:rFonts w:ascii="Times New Roman"/>
          <w:sz w:val="24"/>
        </w:rPr>
        <w:t>B)   negotiator.</w:t>
      </w:r>
      <w:r>
        <w:rPr>
          <w:rFonts w:ascii="Times New Roman"/>
          <w:sz w:val="24"/>
        </w:rPr>
        <w:br/>
        <w:tab/>
      </w:r>
      <w:r>
        <w:rPr>
          <w:rFonts w:ascii="Times New Roman"/>
          <w:sz w:val="24"/>
        </w:rPr>
        <w:t>C)   monitor.</w:t>
      </w:r>
      <w:r>
        <w:rPr>
          <w:rFonts w:ascii="Times New Roman"/>
          <w:sz w:val="24"/>
        </w:rPr>
        <w:br/>
        <w:tab/>
      </w:r>
      <w:r>
        <w:rPr>
          <w:rFonts w:ascii="Times New Roman"/>
          <w:sz w:val="24"/>
        </w:rPr>
        <w:t>D)   liaison.</w:t>
      </w:r>
      <w:r>
        <w:rPr>
          <w:rFonts w:ascii="Times New Roman"/>
          <w:sz w:val="24"/>
        </w:rPr>
        <w:br/>
        <w:tab/>
      </w:r>
      <w:r>
        <w:rPr>
          <w:rFonts w:ascii="Times New Roman"/>
          <w:sz w:val="24"/>
        </w:rPr>
        <w:t>E)   resource allocator.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Following an oil spill in the Gulf of Mexico, the CEO of a petroleum company took the responsibility for correcting the environmental damages caused by his company. According to Mintzberg's typology, in doing so, he is performing the role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liaison.</w:t>
      </w:r>
      <w:r>
        <w:rPr>
          <w:rFonts w:ascii="Times New Roman"/>
          <w:sz w:val="24"/>
        </w:rPr>
        <w:tab/>
        <w:br/>
        <w:tab/>
      </w:r>
      <w:r>
        <w:rPr>
          <w:rFonts w:ascii="Times New Roman"/>
          <w:sz w:val="24"/>
        </w:rPr>
        <w:t>B)   disturbance handler.</w:t>
      </w:r>
      <w:r>
        <w:rPr>
          <w:rFonts w:ascii="Times New Roman"/>
          <w:sz w:val="24"/>
        </w:rPr>
        <w:br/>
        <w:tab/>
      </w:r>
      <w:r>
        <w:rPr>
          <w:rFonts w:ascii="Times New Roman"/>
          <w:sz w:val="24"/>
        </w:rPr>
        <w:t>C)   monitor.</w:t>
      </w:r>
      <w:r>
        <w:rPr>
          <w:rFonts w:ascii="Times New Roman"/>
          <w:sz w:val="24"/>
        </w:rPr>
        <w:br/>
        <w:tab/>
      </w:r>
      <w:r>
        <w:rPr>
          <w:rFonts w:ascii="Times New Roman"/>
          <w:sz w:val="24"/>
        </w:rPr>
        <w:t>D)   disseminator.</w:t>
      </w:r>
      <w:r>
        <w:rPr>
          <w:rFonts w:ascii="Times New Roman"/>
          <w:sz w:val="24"/>
        </w:rPr>
        <w:br/>
        <w:tab/>
      </w:r>
      <w:r>
        <w:rPr>
          <w:rFonts w:ascii="Times New Roman"/>
          <w:sz w:val="24"/>
        </w:rPr>
        <w:t>E)   figurehead.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Madelyn informs employees about changes taking place in the external and internal environments that affect the sales of the company’s products. She explains how the changes will also affect them and the organization. According to Mintzberg, she is playing the role of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entrepreneur.</w:t>
      </w:r>
      <w:r>
        <w:rPr>
          <w:rFonts w:ascii="Times New Roman"/>
          <w:sz w:val="24"/>
        </w:rPr>
        <w:tab/>
        <w:br/>
        <w:tab/>
      </w:r>
      <w:r>
        <w:rPr>
          <w:rFonts w:ascii="Times New Roman"/>
          <w:sz w:val="24"/>
        </w:rPr>
        <w:t>B)   disseminator.</w:t>
      </w:r>
      <w:r>
        <w:rPr>
          <w:rFonts w:ascii="Times New Roman"/>
          <w:sz w:val="24"/>
        </w:rPr>
        <w:br/>
        <w:tab/>
      </w:r>
      <w:r>
        <w:rPr>
          <w:rFonts w:ascii="Times New Roman"/>
          <w:sz w:val="24"/>
        </w:rPr>
        <w:t>C)   disturbance handler.</w:t>
      </w:r>
      <w:r>
        <w:rPr>
          <w:rFonts w:ascii="Times New Roman"/>
          <w:sz w:val="24"/>
        </w:rPr>
        <w:br/>
        <w:tab/>
      </w:r>
      <w:r>
        <w:rPr>
          <w:rFonts w:ascii="Times New Roman"/>
          <w:sz w:val="24"/>
        </w:rPr>
        <w:t>D)   monitor.</w:t>
      </w:r>
      <w:r>
        <w:rPr>
          <w:rFonts w:ascii="Times New Roman"/>
          <w:sz w:val="24"/>
        </w:rPr>
        <w:br/>
        <w:tab/>
      </w:r>
      <w:r>
        <w:rPr>
          <w:rFonts w:ascii="Times New Roman"/>
          <w:sz w:val="24"/>
        </w:rPr>
        <w:t>E)   liaison.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The public relations manager of an oil company explained what the company intended to do to tackle the threat to marine life caused by an oil spill when one of its tankers crashed. According to Mintzberg, the public relations manager is playing the role of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liaison.</w:t>
      </w:r>
      <w:r>
        <w:rPr>
          <w:rFonts w:ascii="Times New Roman"/>
          <w:sz w:val="24"/>
        </w:rPr>
        <w:tab/>
        <w:br/>
        <w:tab/>
      </w:r>
      <w:r>
        <w:rPr>
          <w:rFonts w:ascii="Times New Roman"/>
          <w:sz w:val="24"/>
        </w:rPr>
        <w:t>B)   figurehead.</w:t>
      </w:r>
      <w:r>
        <w:rPr>
          <w:rFonts w:ascii="Times New Roman"/>
          <w:sz w:val="24"/>
        </w:rPr>
        <w:br/>
        <w:tab/>
      </w:r>
      <w:r>
        <w:rPr>
          <w:rFonts w:ascii="Times New Roman"/>
          <w:sz w:val="24"/>
        </w:rPr>
        <w:t>C)   leader.</w:t>
      </w:r>
      <w:r>
        <w:rPr>
          <w:rFonts w:ascii="Times New Roman"/>
          <w:sz w:val="24"/>
        </w:rPr>
        <w:br/>
        <w:tab/>
      </w:r>
      <w:r>
        <w:rPr>
          <w:rFonts w:ascii="Times New Roman"/>
          <w:sz w:val="24"/>
        </w:rPr>
        <w:t>D)   disseminator.</w:t>
      </w:r>
      <w:r>
        <w:rPr>
          <w:rFonts w:ascii="Times New Roman"/>
          <w:sz w:val="24"/>
        </w:rPr>
        <w:br/>
        <w:tab/>
      </w:r>
      <w:r>
        <w:rPr>
          <w:rFonts w:ascii="Times New Roman"/>
          <w:sz w:val="24"/>
        </w:rPr>
        <w:t>E)   spokesperson.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large airline appointed an engineer to be the link between the company's research and development department and the government contractor who is sponsoring the designing and prototyping of a new fighter airplane. According to Mintzberg, the engineer appointed by the airline is in the role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w:t>
      </w:r>
      <w:r>
        <w:rPr>
          <w:rFonts w:ascii="Times New Roman"/>
          <w:sz w:val="24"/>
        </w:rPr>
        <w:tab/>
        <w:br/>
        <w:tab/>
      </w:r>
      <w:r>
        <w:rPr>
          <w:rFonts w:ascii="Times New Roman"/>
          <w:sz w:val="24"/>
        </w:rPr>
        <w:t>B)   leader.</w:t>
      </w:r>
      <w:r>
        <w:rPr>
          <w:rFonts w:ascii="Times New Roman"/>
          <w:sz w:val="24"/>
        </w:rPr>
        <w:br/>
        <w:tab/>
      </w:r>
      <w:r>
        <w:rPr>
          <w:rFonts w:ascii="Times New Roman"/>
          <w:sz w:val="24"/>
        </w:rPr>
        <w:t>C)   figurehead.</w:t>
      </w:r>
      <w:r>
        <w:rPr>
          <w:rFonts w:ascii="Times New Roman"/>
          <w:sz w:val="24"/>
        </w:rPr>
        <w:br/>
        <w:tab/>
      </w:r>
      <w:r>
        <w:rPr>
          <w:rFonts w:ascii="Times New Roman"/>
          <w:sz w:val="24"/>
        </w:rPr>
        <w:t>D)   resource allocator.</w:t>
      </w:r>
      <w:r>
        <w:rPr>
          <w:rFonts w:ascii="Times New Roman"/>
          <w:sz w:val="24"/>
        </w:rPr>
        <w:br/>
        <w:tab/>
      </w:r>
      <w:r>
        <w:rPr>
          <w:rFonts w:ascii="Times New Roman"/>
          <w:sz w:val="24"/>
        </w:rPr>
        <w:t>E)   liaison.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Mintzberg’s roles of monitor, disseminator, and spokesperson are all related to which managerial responsibility?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decisional</w:t>
      </w:r>
      <w:r>
        <w:rPr>
          <w:rFonts w:ascii="Times New Roman"/>
          <w:sz w:val="24"/>
        </w:rPr>
        <w:tab/>
        <w:br/>
        <w:tab/>
      </w:r>
      <w:r>
        <w:rPr>
          <w:rFonts w:ascii="Times New Roman"/>
          <w:sz w:val="24"/>
        </w:rPr>
        <w:t>B)   interpersonal</w:t>
      </w:r>
      <w:r>
        <w:rPr>
          <w:rFonts w:ascii="Times New Roman"/>
          <w:sz w:val="24"/>
        </w:rPr>
        <w:br/>
        <w:tab/>
      </w:r>
      <w:r>
        <w:rPr>
          <w:rFonts w:ascii="Times New Roman"/>
          <w:sz w:val="24"/>
        </w:rPr>
        <w:t>C)   intrapersonal</w:t>
      </w:r>
      <w:r>
        <w:rPr>
          <w:rFonts w:ascii="Times New Roman"/>
          <w:sz w:val="24"/>
        </w:rPr>
        <w:br/>
        <w:tab/>
      </w:r>
      <w:r>
        <w:rPr>
          <w:rFonts w:ascii="Times New Roman"/>
          <w:sz w:val="24"/>
        </w:rPr>
        <w:t>D)   controlling</w:t>
      </w:r>
      <w:r>
        <w:rPr>
          <w:rFonts w:ascii="Times New Roman"/>
          <w:sz w:val="24"/>
        </w:rPr>
        <w:br/>
        <w:tab/>
      </w:r>
      <w:r>
        <w:rPr>
          <w:rFonts w:ascii="Times New Roman"/>
          <w:sz w:val="24"/>
        </w:rPr>
        <w:t>E)   informational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Huan, a manager, is working with her company’s labor union to reach an agreement about pay increases and benefits for her employees. She is performing the role of negotiator, which is a(n) _______ responsibility, according to Mintzberg.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decisional</w:t>
      </w:r>
      <w:r>
        <w:rPr>
          <w:rFonts w:ascii="Times New Roman"/>
          <w:sz w:val="24"/>
        </w:rPr>
        <w:tab/>
        <w:br/>
        <w:tab/>
      </w:r>
      <w:r>
        <w:rPr>
          <w:rFonts w:ascii="Times New Roman"/>
          <w:sz w:val="24"/>
        </w:rPr>
        <w:t>B)   interpersonal</w:t>
      </w:r>
      <w:r>
        <w:rPr>
          <w:rFonts w:ascii="Times New Roman"/>
          <w:sz w:val="24"/>
        </w:rPr>
        <w:br/>
        <w:tab/>
      </w:r>
      <w:r>
        <w:rPr>
          <w:rFonts w:ascii="Times New Roman"/>
          <w:sz w:val="24"/>
        </w:rPr>
        <w:t>C)   intrapersonal</w:t>
      </w:r>
      <w:r>
        <w:rPr>
          <w:rFonts w:ascii="Times New Roman"/>
          <w:sz w:val="24"/>
        </w:rPr>
        <w:br/>
        <w:tab/>
      </w:r>
      <w:r>
        <w:rPr>
          <w:rFonts w:ascii="Times New Roman"/>
          <w:sz w:val="24"/>
        </w:rPr>
        <w:t>D)   controlling</w:t>
      </w:r>
      <w:r>
        <w:rPr>
          <w:rFonts w:ascii="Times New Roman"/>
          <w:sz w:val="24"/>
        </w:rPr>
        <w:br/>
        <w:tab/>
      </w:r>
      <w:r>
        <w:rPr>
          <w:rFonts w:ascii="Times New Roman"/>
          <w:sz w:val="24"/>
        </w:rPr>
        <w:t>E)   informational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Supervisors are also referred to as _______ managers.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first-line</w:t>
      </w:r>
      <w:r>
        <w:rPr>
          <w:rFonts w:ascii="Times New Roman"/>
          <w:sz w:val="24"/>
        </w:rPr>
        <w:tab/>
        <w:br/>
        <w:tab/>
      </w:r>
      <w:r>
        <w:rPr>
          <w:rFonts w:ascii="Times New Roman"/>
          <w:sz w:val="24"/>
        </w:rPr>
        <w:t>B)   middle</w:t>
      </w:r>
      <w:r>
        <w:rPr>
          <w:rFonts w:ascii="Times New Roman"/>
          <w:sz w:val="24"/>
        </w:rPr>
        <w:br/>
        <w:tab/>
      </w:r>
      <w:r>
        <w:rPr>
          <w:rFonts w:ascii="Times New Roman"/>
          <w:sz w:val="24"/>
        </w:rPr>
        <w:t>C)   top</w:t>
      </w:r>
      <w:r>
        <w:rPr>
          <w:rFonts w:ascii="Times New Roman"/>
          <w:sz w:val="24"/>
        </w:rPr>
        <w:br/>
        <w:tab/>
      </w:r>
      <w:r>
        <w:rPr>
          <w:rFonts w:ascii="Times New Roman"/>
          <w:sz w:val="24"/>
        </w:rPr>
        <w:t>D)   interim</w:t>
      </w:r>
      <w:r>
        <w:rPr>
          <w:rFonts w:ascii="Times New Roman"/>
          <w:sz w:val="24"/>
        </w:rPr>
        <w:br/>
        <w:tab/>
      </w:r>
      <w:r>
        <w:rPr>
          <w:rFonts w:ascii="Times New Roman"/>
          <w:sz w:val="24"/>
        </w:rPr>
        <w:t>E)   executive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What is a characteristic of first-line managers?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responsible for finding the best way to organize human resources and other organizational assets.</w:t>
      </w:r>
      <w:r>
        <w:rPr>
          <w:rFonts w:ascii="Times New Roman"/>
          <w:sz w:val="24"/>
        </w:rPr>
        <w:tab/>
        <w:br/>
        <w:tab/>
      </w:r>
      <w:r>
        <w:rPr>
          <w:rFonts w:ascii="Times New Roman"/>
          <w:b w:val="false"/>
          <w:i w:val="false"/>
          <w:color w:val="000000"/>
          <w:sz w:val="24"/>
        </w:rPr>
        <w:t>B)   They evaluate whether the organization's goals are appropriate.</w:t>
      </w:r>
      <w:r>
        <w:rPr>
          <w:rFonts w:ascii="Times New Roman"/>
          <w:sz w:val="24"/>
        </w:rPr>
      </w:r>
      <w:r>
        <w:rPr>
          <w:rFonts w:ascii="Times New Roman"/>
          <w:sz w:val="24"/>
        </w:rPr>
        <w:br/>
        <w:tab/>
      </w:r>
      <w:r>
        <w:rPr>
          <w:rFonts w:ascii="Times New Roman"/>
          <w:sz w:val="24"/>
        </w:rPr>
        <w:t>C)   They are responsible for daily supervision of the nonmanagerial employees.</w:t>
      </w:r>
      <w:r>
        <w:rPr>
          <w:rFonts w:ascii="Times New Roman"/>
          <w:sz w:val="24"/>
        </w:rPr>
        <w:br/>
        <w:tab/>
      </w:r>
      <w:r>
        <w:rPr>
          <w:rFonts w:ascii="Times New Roman"/>
          <w:sz w:val="24"/>
        </w:rPr>
        <w:t>D)   They instruct top managers on the suitability of organizational goals.</w:t>
      </w:r>
      <w:r>
        <w:rPr>
          <w:rFonts w:ascii="Times New Roman"/>
          <w:sz w:val="24"/>
        </w:rPr>
        <w:br/>
        <w:tab/>
      </w:r>
      <w:r>
        <w:rPr>
          <w:rFonts w:ascii="Times New Roman"/>
          <w:sz w:val="24"/>
        </w:rPr>
        <w:t>E)   They develop and fine-tune the skills and know-how of middle managers.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First-line managers usually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responsible for finding the best way to organize human and other resources to achieve organizational goals.</w:t>
      </w:r>
      <w:r>
        <w:rPr>
          <w:rFonts w:ascii="Times New Roman"/>
          <w:sz w:val="24"/>
        </w:rPr>
        <w:tab/>
        <w:br/>
        <w:tab/>
      </w:r>
      <w:r>
        <w:rPr>
          <w:rFonts w:ascii="Times New Roman"/>
          <w:sz w:val="24"/>
        </w:rPr>
        <w:t>B)   in all departments or functions of an organization.</w:t>
      </w:r>
      <w:r>
        <w:rPr>
          <w:rFonts w:ascii="Times New Roman"/>
          <w:sz w:val="24"/>
        </w:rPr>
        <w:br/>
        <w:tab/>
      </w:r>
      <w:r>
        <w:rPr>
          <w:rFonts w:ascii="Times New Roman"/>
          <w:sz w:val="24"/>
        </w:rPr>
        <w:t>C)   expected to make specific decisions about the production of goods and services.</w:t>
      </w:r>
      <w:r>
        <w:rPr>
          <w:rFonts w:ascii="Times New Roman"/>
          <w:sz w:val="24"/>
        </w:rPr>
        <w:br/>
        <w:tab/>
      </w:r>
      <w:r>
        <w:rPr>
          <w:rFonts w:ascii="Times New Roman"/>
          <w:b w:val="false"/>
          <w:i w:val="false"/>
          <w:color w:val="000000"/>
          <w:sz w:val="24"/>
        </w:rPr>
        <w:t>D)   trained to evaluate whether the organization's goals are appropriate.</w:t>
      </w:r>
      <w:r>
        <w:rPr>
          <w:rFonts w:ascii="Times New Roman"/>
          <w:sz w:val="24"/>
        </w:rPr>
      </w:r>
      <w:r>
        <w:rPr>
          <w:rFonts w:ascii="Times New Roman"/>
          <w:sz w:val="24"/>
        </w:rPr>
        <w:br/>
        <w:tab/>
      </w:r>
      <w:r>
        <w:rPr>
          <w:rFonts w:ascii="Times New Roman"/>
          <w:sz w:val="24"/>
        </w:rPr>
        <w:t>E)   able to instruct top managers on the suitability of organizational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Middle managers are responsible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daily supervision of the nonmanagerial employees.</w:t>
      </w:r>
      <w:r>
        <w:rPr>
          <w:rFonts w:ascii="Times New Roman"/>
          <w:sz w:val="24"/>
        </w:rPr>
        <w:tab/>
        <w:br/>
        <w:tab/>
      </w:r>
      <w:r>
        <w:rPr>
          <w:rFonts w:ascii="Times New Roman"/>
          <w:sz w:val="24"/>
        </w:rPr>
        <w:t>B)   fine-tuning and developing the skills of top managers.</w:t>
      </w:r>
      <w:r>
        <w:rPr>
          <w:rFonts w:ascii="Times New Roman"/>
          <w:sz w:val="24"/>
        </w:rPr>
        <w:br/>
        <w:tab/>
      </w:r>
      <w:r>
        <w:rPr>
          <w:rFonts w:ascii="Times New Roman"/>
          <w:b w:val="false"/>
          <w:i w:val="false"/>
          <w:color w:val="000000"/>
          <w:sz w:val="24"/>
        </w:rPr>
        <w:t>C)   establishing the organization's goals and visions.</w:t>
      </w:r>
      <w:r>
        <w:rPr>
          <w:rFonts w:ascii="Times New Roman"/>
          <w:sz w:val="24"/>
        </w:rPr>
      </w:r>
      <w:r>
        <w:rPr>
          <w:rFonts w:ascii="Times New Roman"/>
          <w:sz w:val="24"/>
        </w:rPr>
        <w:br/>
        <w:tab/>
      </w:r>
      <w:r>
        <w:rPr>
          <w:rFonts w:ascii="Times New Roman"/>
          <w:sz w:val="24"/>
        </w:rPr>
        <w:t>D)   finding the best way to use resources to achieve organizational goals.</w:t>
      </w:r>
      <w:r>
        <w:rPr>
          <w:rFonts w:ascii="Times New Roman"/>
          <w:sz w:val="24"/>
        </w:rPr>
        <w:br/>
        <w:tab/>
      </w:r>
      <w:r>
        <w:rPr>
          <w:rFonts w:ascii="Times New Roman"/>
          <w:sz w:val="24"/>
        </w:rPr>
        <w:t>E)   creating the top-management team.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Middle managers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often called supervisors.</w:t>
      </w:r>
      <w:r>
        <w:rPr>
          <w:rFonts w:ascii="Times New Roman"/>
          <w:sz w:val="24"/>
        </w:rPr>
        <w:tab/>
        <w:br/>
        <w:tab/>
      </w:r>
      <w:r>
        <w:rPr>
          <w:rFonts w:ascii="Times New Roman"/>
          <w:sz w:val="24"/>
        </w:rPr>
        <w:t>B)   responsible for daily supervision of the nonmanagerial employees.</w:t>
      </w:r>
      <w:r>
        <w:rPr>
          <w:rFonts w:ascii="Times New Roman"/>
          <w:sz w:val="24"/>
        </w:rPr>
        <w:br/>
        <w:tab/>
      </w:r>
      <w:r>
        <w:rPr>
          <w:rFonts w:ascii="Times New Roman"/>
          <w:sz w:val="24"/>
        </w:rPr>
        <w:t>C)   expected to make specific decisions about the production of goods and services.</w:t>
      </w:r>
      <w:r>
        <w:rPr>
          <w:rFonts w:ascii="Times New Roman"/>
          <w:sz w:val="24"/>
        </w:rPr>
        <w:br/>
        <w:tab/>
      </w:r>
      <w:r>
        <w:rPr>
          <w:rFonts w:ascii="Times New Roman"/>
          <w:sz w:val="24"/>
        </w:rPr>
        <w:t>D)   responsible for the performance of all departments.</w:t>
      </w:r>
      <w:r>
        <w:rPr>
          <w:rFonts w:ascii="Times New Roman"/>
          <w:sz w:val="24"/>
        </w:rPr>
        <w:br/>
        <w:tab/>
      </w:r>
      <w:r>
        <w:rPr>
          <w:rFonts w:ascii="Times New Roman"/>
          <w:sz w:val="24"/>
        </w:rPr>
        <w:t>E)   trained to establish long-term organizational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You have been put in charge of a manufacturing plant’s new product line and need to choose first-line managers to supervise the line’s workers. What level of manager are you?</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plant</w:t>
      </w:r>
      <w:r>
        <w:rPr>
          <w:rFonts w:ascii="Times New Roman"/>
          <w:sz w:val="24"/>
        </w:rPr>
        <w:tab/>
        <w:br/>
        <w:tab/>
      </w:r>
      <w:r>
        <w:rPr>
          <w:rFonts w:ascii="Times New Roman"/>
          <w:sz w:val="24"/>
        </w:rPr>
        <w:t>B)   middle</w:t>
      </w:r>
      <w:r>
        <w:rPr>
          <w:rFonts w:ascii="Times New Roman"/>
          <w:sz w:val="24"/>
        </w:rPr>
        <w:br/>
        <w:tab/>
      </w:r>
      <w:r>
        <w:rPr>
          <w:rFonts w:ascii="Times New Roman"/>
          <w:sz w:val="24"/>
        </w:rPr>
        <w:t>C)   department</w:t>
      </w:r>
      <w:r>
        <w:rPr>
          <w:rFonts w:ascii="Times New Roman"/>
          <w:sz w:val="24"/>
        </w:rPr>
        <w:br/>
        <w:tab/>
      </w:r>
      <w:r>
        <w:rPr>
          <w:rFonts w:ascii="Times New Roman"/>
          <w:sz w:val="24"/>
        </w:rPr>
        <w:t>D)   product</w:t>
      </w:r>
      <w:r>
        <w:rPr>
          <w:rFonts w:ascii="Times New Roman"/>
          <w:sz w:val="24"/>
        </w:rPr>
        <w:br/>
        <w:tab/>
      </w:r>
      <w:r>
        <w:rPr>
          <w:rFonts w:ascii="Times New Roman"/>
          <w:sz w:val="24"/>
        </w:rPr>
        <w:t>E)   top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Top managers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often called supervisors.</w:t>
      </w:r>
      <w:r>
        <w:rPr>
          <w:rFonts w:ascii="Times New Roman"/>
          <w:sz w:val="24"/>
        </w:rPr>
        <w:tab/>
        <w:br/>
        <w:tab/>
      </w:r>
      <w:r>
        <w:rPr>
          <w:rFonts w:ascii="Times New Roman"/>
          <w:sz w:val="24"/>
        </w:rPr>
        <w:t>B)   responsible for daily supervision of the nonmanagerial employees.</w:t>
      </w:r>
      <w:r>
        <w:rPr>
          <w:rFonts w:ascii="Times New Roman"/>
          <w:sz w:val="24"/>
        </w:rPr>
        <w:br/>
        <w:tab/>
      </w:r>
      <w:r>
        <w:rPr>
          <w:rFonts w:ascii="Times New Roman"/>
          <w:sz w:val="24"/>
        </w:rPr>
        <w:t>C)   expected to spend more time leading and controlling than planning and organizing.</w:t>
      </w:r>
      <w:r>
        <w:rPr>
          <w:rFonts w:ascii="Times New Roman"/>
          <w:sz w:val="24"/>
        </w:rPr>
        <w:br/>
        <w:tab/>
      </w:r>
      <w:r>
        <w:rPr>
          <w:rFonts w:ascii="Times New Roman"/>
          <w:sz w:val="24"/>
        </w:rPr>
        <w:t>D)   not expected to establish organizational goals.</w:t>
      </w:r>
      <w:r>
        <w:rPr>
          <w:rFonts w:ascii="Times New Roman"/>
          <w:sz w:val="24"/>
        </w:rPr>
        <w:br/>
        <w:tab/>
      </w:r>
      <w:r>
        <w:rPr>
          <w:rFonts w:ascii="Times New Roman"/>
          <w:sz w:val="24"/>
        </w:rPr>
        <w:t>E)   tasked with cross-departmental responsibility.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Top managers are primarily concerned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supervising nonmanagerial employees.</w:t>
      </w:r>
      <w:r>
        <w:rPr>
          <w:rFonts w:ascii="Times New Roman"/>
          <w:sz w:val="24"/>
        </w:rPr>
        <w:tab/>
        <w:br/>
        <w:tab/>
      </w:r>
      <w:r>
        <w:rPr>
          <w:rFonts w:ascii="Times New Roman"/>
          <w:sz w:val="24"/>
        </w:rPr>
        <w:t>B)   training, motivating, and rewarding salespeople.</w:t>
      </w:r>
      <w:r>
        <w:rPr>
          <w:rFonts w:ascii="Times New Roman"/>
          <w:sz w:val="24"/>
        </w:rPr>
        <w:br/>
        <w:tab/>
      </w:r>
      <w:r>
        <w:rPr>
          <w:rFonts w:ascii="Times New Roman"/>
          <w:sz w:val="24"/>
        </w:rPr>
        <w:t>C)   developing and fine-tuning employee skills.</w:t>
      </w:r>
      <w:r>
        <w:rPr>
          <w:rFonts w:ascii="Times New Roman"/>
          <w:sz w:val="24"/>
        </w:rPr>
        <w:br/>
        <w:tab/>
      </w:r>
      <w:r>
        <w:rPr>
          <w:rFonts w:ascii="Times New Roman"/>
          <w:sz w:val="24"/>
        </w:rPr>
        <w:t>D)   supervising first-line managers.</w:t>
      </w:r>
      <w:r>
        <w:rPr>
          <w:rFonts w:ascii="Times New Roman"/>
          <w:sz w:val="24"/>
        </w:rPr>
        <w:br/>
        <w:tab/>
      </w:r>
      <w:r>
        <w:rPr>
          <w:rFonts w:ascii="Times New Roman"/>
          <w:sz w:val="24"/>
        </w:rPr>
        <w:t>E)   deciding which goods a company should produce.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To increase effectiveness, middle managers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suggest ways to use resources to improve customer service.</w:t>
      </w:r>
      <w:r>
        <w:rPr>
          <w:rFonts w:ascii="Times New Roman"/>
          <w:sz w:val="24"/>
        </w:rPr>
        <w:tab/>
        <w:br/>
        <w:tab/>
      </w:r>
      <w:r>
        <w:rPr>
          <w:rFonts w:ascii="Times New Roman"/>
          <w:b w:val="false"/>
          <w:i w:val="false"/>
          <w:color w:val="000000"/>
          <w:sz w:val="24"/>
        </w:rPr>
        <w:t>B)   evaluate whether the organization’s goals are appropriate.</w:t>
      </w:r>
      <w:r>
        <w:rPr>
          <w:rFonts w:ascii="Times New Roman"/>
          <w:sz w:val="24"/>
        </w:rPr>
      </w:r>
      <w:r>
        <w:rPr>
          <w:rFonts w:ascii="Times New Roman"/>
          <w:sz w:val="24"/>
        </w:rPr>
        <w:br/>
        <w:tab/>
      </w:r>
      <w:r>
        <w:rPr>
          <w:rFonts w:ascii="Times New Roman"/>
          <w:sz w:val="24"/>
        </w:rPr>
        <w:t>C)   suggest ways to use resources to improve production.</w:t>
      </w:r>
      <w:r>
        <w:rPr>
          <w:rFonts w:ascii="Times New Roman"/>
          <w:sz w:val="24"/>
        </w:rPr>
        <w:br/>
        <w:tab/>
      </w:r>
      <w:r>
        <w:rPr>
          <w:rFonts w:ascii="Times New Roman"/>
          <w:sz w:val="24"/>
        </w:rPr>
        <w:t>D)   suggest ways use resources to cut costs.</w:t>
      </w:r>
      <w:r>
        <w:rPr>
          <w:rFonts w:ascii="Times New Roman"/>
          <w:sz w:val="24"/>
        </w:rPr>
        <w:br/>
        <w:tab/>
      </w:r>
      <w:r>
        <w:rPr>
          <w:rFonts w:ascii="Times New Roman"/>
          <w:sz w:val="24"/>
        </w:rPr>
        <w:t>E)   evaluate the performance of all departments.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Sanjay is a mechanical engineer who can examine and detect a problem, determine cause and effect, and provide a solution. This demonstrates _______ skill.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w:t>
      </w:r>
      <w:r>
        <w:rPr>
          <w:rFonts w:ascii="Times New Roman"/>
          <w:sz w:val="24"/>
        </w:rPr>
        <w:tab/>
        <w:br/>
        <w:tab/>
      </w:r>
      <w:r>
        <w:rPr>
          <w:rFonts w:ascii="Times New Roman"/>
          <w:sz w:val="24"/>
        </w:rPr>
        <w:t>B)   negotiation</w:t>
      </w:r>
      <w:r>
        <w:rPr>
          <w:rFonts w:ascii="Times New Roman"/>
          <w:sz w:val="24"/>
        </w:rPr>
        <w:br/>
        <w:tab/>
      </w:r>
      <w:r>
        <w:rPr>
          <w:rFonts w:ascii="Times New Roman"/>
          <w:sz w:val="24"/>
        </w:rPr>
        <w:t>C)   technical</w:t>
      </w:r>
      <w:r>
        <w:rPr>
          <w:rFonts w:ascii="Times New Roman"/>
          <w:sz w:val="24"/>
        </w:rPr>
        <w:br/>
        <w:tab/>
      </w:r>
      <w:r>
        <w:rPr>
          <w:rFonts w:ascii="Times New Roman"/>
          <w:sz w:val="24"/>
        </w:rPr>
        <w:t>D)   conceptual</w:t>
      </w:r>
      <w:r>
        <w:rPr>
          <w:rFonts w:ascii="Times New Roman"/>
          <w:sz w:val="24"/>
        </w:rPr>
        <w:br/>
        <w:tab/>
      </w:r>
      <w:r>
        <w:rPr>
          <w:rFonts w:ascii="Times New Roman"/>
          <w:sz w:val="24"/>
        </w:rPr>
        <w:t>E)   structural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_______ skills are job-specific skills required to perform a particular type of work or occupation at a high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w:t>
      </w:r>
      <w:r>
        <w:rPr>
          <w:rFonts w:ascii="Times New Roman"/>
          <w:sz w:val="24"/>
        </w:rPr>
        <w:tab/>
        <w:br/>
        <w:tab/>
      </w:r>
      <w:r>
        <w:rPr>
          <w:rFonts w:ascii="Times New Roman"/>
          <w:sz w:val="24"/>
        </w:rPr>
        <w:t>B)   Technical</w:t>
      </w:r>
      <w:r>
        <w:rPr>
          <w:rFonts w:ascii="Times New Roman"/>
          <w:sz w:val="24"/>
        </w:rPr>
        <w:br/>
        <w:tab/>
      </w:r>
      <w:r>
        <w:rPr>
          <w:rFonts w:ascii="Times New Roman"/>
          <w:sz w:val="24"/>
        </w:rPr>
        <w:t>C)   Conceptual</w:t>
      </w:r>
      <w:r>
        <w:rPr>
          <w:rFonts w:ascii="Times New Roman"/>
          <w:sz w:val="24"/>
        </w:rPr>
        <w:br/>
        <w:tab/>
      </w:r>
      <w:r>
        <w:rPr>
          <w:rFonts w:ascii="Times New Roman"/>
          <w:sz w:val="24"/>
        </w:rPr>
        <w:t>D)   Structural</w:t>
      </w:r>
      <w:r>
        <w:rPr>
          <w:rFonts w:ascii="Times New Roman"/>
          <w:sz w:val="24"/>
        </w:rPr>
        <w:br/>
        <w:tab/>
      </w:r>
      <w:r>
        <w:rPr>
          <w:rFonts w:ascii="Times New Roman"/>
          <w:sz w:val="24"/>
        </w:rPr>
        <w:t>E)   Departmental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The general ability to understand, alter, lead, and control the behavior of other workers is a   </w:t>
      </w:r>
      <w:r>
        <w:rPr>
          <w:rFonts w:ascii="Times New Roman"/>
          <w:b/>
          <w:i w:val="false"/>
          <w:color w:val="000000"/>
          <w:sz w:val="24"/>
        </w:rPr>
        <w:t xml:space="preserve">_______ </w:t>
      </w:r>
      <w:r>
        <w:rPr>
          <w:rFonts w:ascii="Times New Roman"/>
          <w:b w:val="false"/>
          <w:i w:val="false"/>
          <w:color w:val="000000"/>
          <w:sz w:val="24"/>
        </w:rPr>
        <w:t>skill.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conceptual</w:t>
      </w:r>
      <w:r>
        <w:rPr>
          <w:rFonts w:ascii="Times New Roman"/>
          <w:sz w:val="24"/>
        </w:rPr>
        <w:tab/>
        <w:br/>
        <w:tab/>
      </w:r>
      <w:r>
        <w:rPr>
          <w:rFonts w:ascii="Times New Roman"/>
          <w:sz w:val="24"/>
        </w:rPr>
        <w:t>B)   human</w:t>
      </w:r>
      <w:r>
        <w:rPr>
          <w:rFonts w:ascii="Times New Roman"/>
          <w:sz w:val="24"/>
        </w:rPr>
        <w:br/>
        <w:tab/>
      </w:r>
      <w:r>
        <w:rPr>
          <w:rFonts w:ascii="Times New Roman"/>
          <w:sz w:val="24"/>
        </w:rPr>
        <w:t>C)   technical</w:t>
      </w:r>
      <w:r>
        <w:rPr>
          <w:rFonts w:ascii="Times New Roman"/>
          <w:sz w:val="24"/>
        </w:rPr>
        <w:br/>
        <w:tab/>
      </w:r>
      <w:r>
        <w:rPr>
          <w:rFonts w:ascii="Times New Roman"/>
          <w:sz w:val="24"/>
        </w:rPr>
        <w:t>D)   structural</w:t>
      </w:r>
      <w:r>
        <w:rPr>
          <w:rFonts w:ascii="Times New Roman"/>
          <w:sz w:val="24"/>
        </w:rPr>
        <w:br/>
        <w:tab/>
      </w:r>
      <w:r>
        <w:rPr>
          <w:rFonts w:ascii="Times New Roman"/>
          <w:sz w:val="24"/>
        </w:rPr>
        <w:t>E)   diagnostic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Mario is being promoted to the position of manager of the engineering division in his company because of his knowledge and his ability to perform all the functions required in his field. In this instance, Mario is being promoted because of his _______ skills.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conceptual</w:t>
      </w:r>
      <w:r>
        <w:rPr>
          <w:rFonts w:ascii="Times New Roman"/>
          <w:sz w:val="24"/>
        </w:rPr>
        <w:tab/>
        <w:br/>
        <w:tab/>
      </w:r>
      <w:r>
        <w:rPr>
          <w:rFonts w:ascii="Times New Roman"/>
          <w:sz w:val="24"/>
        </w:rPr>
        <w:t>B)   planning</w:t>
      </w:r>
      <w:r>
        <w:rPr>
          <w:rFonts w:ascii="Times New Roman"/>
          <w:sz w:val="24"/>
        </w:rPr>
        <w:br/>
        <w:tab/>
      </w:r>
      <w:r>
        <w:rPr>
          <w:rFonts w:ascii="Times New Roman"/>
          <w:sz w:val="24"/>
        </w:rPr>
        <w:t>C)   human</w:t>
      </w:r>
      <w:r>
        <w:rPr>
          <w:rFonts w:ascii="Times New Roman"/>
          <w:sz w:val="24"/>
        </w:rPr>
        <w:br/>
        <w:tab/>
      </w:r>
      <w:r>
        <w:rPr>
          <w:rFonts w:ascii="Times New Roman"/>
          <w:sz w:val="24"/>
        </w:rPr>
        <w:t>D)   technical</w:t>
      </w:r>
      <w:r>
        <w:rPr>
          <w:rFonts w:ascii="Times New Roman"/>
          <w:sz w:val="24"/>
        </w:rPr>
        <w:br/>
        <w:tab/>
      </w:r>
      <w:r>
        <w:rPr>
          <w:rFonts w:ascii="Times New Roman"/>
          <w:sz w:val="24"/>
        </w:rPr>
        <w:t>E)   leading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Which scenario shows a manager using human skills to put organizational resources to their best 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Maria uses her marketing knowledge to develop the company’s marketing plans.</w:t>
      </w:r>
      <w:r>
        <w:rPr>
          <w:rFonts w:ascii="Times New Roman"/>
          <w:sz w:val="24"/>
        </w:rPr>
      </w:r>
      <w:r>
        <w:rPr>
          <w:rFonts w:ascii="Times New Roman"/>
          <w:sz w:val="24"/>
        </w:rPr>
        <w:tab/>
        <w:br/>
        <w:tab/>
      </w:r>
      <w:r>
        <w:rPr>
          <w:rFonts w:ascii="Times New Roman"/>
          <w:b w:val="false"/>
          <w:i w:val="false"/>
          <w:color w:val="000000"/>
          <w:sz w:val="24"/>
        </w:rPr>
        <w:t>B)   Hai’s company sent him to a seminar to learn about total quality management in order for him to better help improve the products his company produces.</w:t>
      </w:r>
      <w:r>
        <w:rPr>
          <w:rFonts w:ascii="Times New Roman"/>
          <w:sz w:val="24"/>
        </w:rPr>
      </w:r>
      <w:r>
        <w:rPr>
          <w:rFonts w:ascii="Times New Roman"/>
          <w:sz w:val="24"/>
        </w:rPr>
        <w:br/>
        <w:tab/>
      </w:r>
      <w:r>
        <w:rPr>
          <w:rFonts w:ascii="Times New Roman"/>
          <w:sz w:val="24"/>
        </w:rPr>
        <w:t>C)   Ilana, a new product manager, is often tasked with forming interdepartmental teams due to her reputation for turning a group of employees from different departments into a cohesive team.</w:t>
      </w:r>
      <w:r>
        <w:rPr>
          <w:rFonts w:ascii="Times New Roman"/>
          <w:sz w:val="24"/>
        </w:rPr>
        <w:br/>
        <w:tab/>
      </w:r>
      <w:r>
        <w:rPr>
          <w:rFonts w:ascii="Times New Roman"/>
          <w:sz w:val="24"/>
        </w:rPr>
        <w:t>D)   Jose, a manager in Research and Development, works long hours to help develop new products that customers will find useful.</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Wang is a manager at a restaurant, and the company’s owner asked him to help design a new restaurant in the chain because Wang has great design ideas.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A core competency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specific set of departmental skills, knowledge, and experience that allows one organization to outperform another.</w:t>
      </w:r>
      <w:r>
        <w:rPr>
          <w:rFonts w:ascii="Times New Roman"/>
          <w:sz w:val="24"/>
        </w:rPr>
        <w:tab/>
        <w:br/>
        <w:tab/>
      </w:r>
      <w:r>
        <w:rPr>
          <w:rFonts w:ascii="Times New Roman"/>
          <w:sz w:val="24"/>
        </w:rPr>
        <w:t>B)   the planning, organizing, leading, and controlling of human and other resources to achieve organizational goals efficiently and effectively.</w:t>
      </w:r>
      <w:r>
        <w:rPr>
          <w:rFonts w:ascii="Times New Roman"/>
          <w:sz w:val="24"/>
        </w:rPr>
        <w:br/>
        <w:tab/>
      </w:r>
      <w:r>
        <w:rPr>
          <w:rFonts w:ascii="Times New Roman"/>
          <w:sz w:val="24"/>
        </w:rPr>
        <w:t>C)   a measure of how efficiently and effectively a manager uses resources to satisfy customers and achieve organizational goals.</w:t>
      </w:r>
      <w:r>
        <w:rPr>
          <w:rFonts w:ascii="Times New Roman"/>
          <w:sz w:val="24"/>
        </w:rPr>
        <w:br/>
        <w:tab/>
      </w:r>
      <w:r>
        <w:rPr>
          <w:rFonts w:ascii="Times New Roman"/>
          <w:sz w:val="24"/>
        </w:rPr>
        <w:t>D)   a measure of the appropriateness of the goals an organization is pursuing and the degree to which the organization achieves those goals.</w:t>
      </w:r>
      <w:r>
        <w:rPr>
          <w:rFonts w:ascii="Times New Roman"/>
          <w:sz w:val="24"/>
        </w:rPr>
        <w:br/>
        <w:tab/>
      </w:r>
      <w:r>
        <w:rPr>
          <w:rFonts w:ascii="Times New Roman"/>
          <w:sz w:val="24"/>
        </w:rPr>
        <w:t>E)   the ability to analyze and diagnose a situation and to distinguish between cause and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Because of financial problems in the organization, the top management of an investment bank decides to lower costs and downsize the business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insourcing.</w:t>
      </w:r>
      <w:r>
        <w:rPr>
          <w:rFonts w:ascii="Times New Roman"/>
          <w:sz w:val="24"/>
        </w:rPr>
        <w:tab/>
        <w:br/>
        <w:tab/>
      </w:r>
      <w:r>
        <w:rPr>
          <w:rFonts w:ascii="Times New Roman"/>
          <w:sz w:val="24"/>
        </w:rPr>
        <w:t>B)   restructuring.</w:t>
      </w:r>
      <w:r>
        <w:rPr>
          <w:rFonts w:ascii="Times New Roman"/>
          <w:sz w:val="24"/>
        </w:rPr>
        <w:br/>
        <w:tab/>
      </w:r>
      <w:r>
        <w:rPr>
          <w:rFonts w:ascii="Times New Roman"/>
          <w:sz w:val="24"/>
        </w:rPr>
        <w:t>C)   task assessment.</w:t>
      </w:r>
      <w:r>
        <w:rPr>
          <w:rFonts w:ascii="Times New Roman"/>
          <w:sz w:val="24"/>
        </w:rPr>
        <w:br/>
        <w:tab/>
      </w:r>
      <w:r>
        <w:rPr>
          <w:rFonts w:ascii="Times New Roman"/>
          <w:sz w:val="24"/>
        </w:rPr>
        <w:t>D)   empowerment.</w:t>
      </w:r>
      <w:r>
        <w:rPr>
          <w:rFonts w:ascii="Times New Roman"/>
          <w:sz w:val="24"/>
        </w:rPr>
        <w:br/>
        <w:tab/>
      </w:r>
      <w:r>
        <w:rPr>
          <w:rFonts w:ascii="Times New Roman"/>
          <w:sz w:val="24"/>
        </w:rPr>
        <w:t>E)   delegation.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Due to declining global sales, Wrap-Around Glasses announced that it would lay off 10 percent of its existing workforce over the next few months.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task assessment.</w:t>
      </w:r>
      <w:r>
        <w:rPr>
          <w:rFonts w:ascii="Times New Roman"/>
          <w:sz w:val="24"/>
        </w:rPr>
        <w:tab/>
        <w:br/>
        <w:tab/>
      </w:r>
      <w:r>
        <w:rPr>
          <w:rFonts w:ascii="Times New Roman"/>
          <w:sz w:val="24"/>
        </w:rPr>
        <w:t>B)   insourcing.</w:t>
      </w:r>
      <w:r>
        <w:rPr>
          <w:rFonts w:ascii="Times New Roman"/>
          <w:sz w:val="24"/>
        </w:rPr>
        <w:br/>
        <w:tab/>
      </w:r>
      <w:r>
        <w:rPr>
          <w:rFonts w:ascii="Times New Roman"/>
          <w:sz w:val="24"/>
        </w:rPr>
        <w:t>C)   restructuring.</w:t>
      </w:r>
      <w:r>
        <w:rPr>
          <w:rFonts w:ascii="Times New Roman"/>
          <w:sz w:val="24"/>
        </w:rPr>
        <w:br/>
        <w:tab/>
      </w:r>
      <w:r>
        <w:rPr>
          <w:rFonts w:ascii="Times New Roman"/>
          <w:sz w:val="24"/>
        </w:rPr>
        <w:t>D)   outsourcing.</w:t>
      </w:r>
      <w:r>
        <w:rPr>
          <w:rFonts w:ascii="Times New Roman"/>
          <w:sz w:val="24"/>
        </w:rPr>
        <w:br/>
        <w:tab/>
      </w:r>
      <w:r>
        <w:rPr>
          <w:rFonts w:ascii="Times New Roman"/>
          <w:sz w:val="24"/>
        </w:rPr>
        <w:t>E)   empowerment.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What is a consequence of restructuring?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the size of departments</w:t>
      </w:r>
      <w:r>
        <w:rPr>
          <w:rFonts w:ascii="Times New Roman"/>
          <w:sz w:val="24"/>
        </w:rPr>
        <w:tab/>
        <w:br/>
        <w:tab/>
      </w:r>
      <w:r>
        <w:rPr>
          <w:rFonts w:ascii="Times New Roman"/>
          <w:sz w:val="24"/>
        </w:rPr>
        <w:t>B)   loss of jobs</w:t>
      </w:r>
      <w:r>
        <w:rPr>
          <w:rFonts w:ascii="Times New Roman"/>
          <w:sz w:val="24"/>
        </w:rPr>
        <w:br/>
        <w:tab/>
      </w:r>
      <w:r>
        <w:rPr>
          <w:rFonts w:ascii="Times New Roman"/>
          <w:sz w:val="24"/>
        </w:rPr>
        <w:t>C)   increase in hierarchical levels</w:t>
      </w:r>
      <w:r>
        <w:rPr>
          <w:rFonts w:ascii="Times New Roman"/>
          <w:sz w:val="24"/>
        </w:rPr>
        <w:br/>
        <w:tab/>
      </w:r>
      <w:r>
        <w:rPr>
          <w:rFonts w:ascii="Times New Roman"/>
          <w:sz w:val="24"/>
        </w:rPr>
        <w:t>D)   increase in customer satisfaction</w:t>
      </w:r>
      <w:r>
        <w:rPr>
          <w:rFonts w:ascii="Times New Roman"/>
          <w:sz w:val="24"/>
        </w:rPr>
        <w:br/>
        <w:tab/>
      </w:r>
      <w:r>
        <w:rPr>
          <w:rFonts w:ascii="Times New Roman"/>
          <w:sz w:val="24"/>
        </w:rPr>
        <w:t>E)   improvement in morale of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_______ involves contracting with another company, usually in a low-cost country abroad, to have it perform a work activity the organization previously performed itself.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Empowering</w:t>
      </w:r>
      <w:r>
        <w:rPr>
          <w:rFonts w:ascii="Times New Roman"/>
          <w:sz w:val="24"/>
        </w:rPr>
        <w:tab/>
        <w:br/>
        <w:tab/>
      </w:r>
      <w:r>
        <w:rPr>
          <w:rFonts w:ascii="Times New Roman"/>
          <w:sz w:val="24"/>
        </w:rPr>
        <w:t>B)   Outsourcing</w:t>
      </w:r>
      <w:r>
        <w:rPr>
          <w:rFonts w:ascii="Times New Roman"/>
          <w:sz w:val="24"/>
        </w:rPr>
        <w:br/>
        <w:tab/>
      </w:r>
      <w:r>
        <w:rPr>
          <w:rFonts w:ascii="Times New Roman"/>
          <w:sz w:val="24"/>
        </w:rPr>
        <w:t>C)   Stratifying</w:t>
      </w:r>
      <w:r>
        <w:rPr>
          <w:rFonts w:ascii="Times New Roman"/>
          <w:sz w:val="24"/>
        </w:rPr>
        <w:br/>
        <w:tab/>
      </w:r>
      <w:r>
        <w:rPr>
          <w:rFonts w:ascii="Times New Roman"/>
          <w:sz w:val="24"/>
        </w:rPr>
        <w:t>D)   Controlling</w:t>
      </w:r>
      <w:r>
        <w:rPr>
          <w:rFonts w:ascii="Times New Roman"/>
          <w:sz w:val="24"/>
        </w:rPr>
        <w:br/>
        <w:tab/>
      </w:r>
      <w:r>
        <w:rPr>
          <w:rFonts w:ascii="Times New Roman"/>
          <w:sz w:val="24"/>
        </w:rPr>
        <w:t>E)   Innovating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Beto, who supervises 12 people in his department, recently met with his superiors to discuss his performance as a supervisor in controlling the behavior of his direct reports. Getting this feedback will help Beto develop his _______ skills.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job-specific</w:t>
      </w:r>
      <w:r>
        <w:rPr>
          <w:rFonts w:ascii="Times New Roman"/>
          <w:sz w:val="24"/>
        </w:rPr>
        <w:tab/>
        <w:br/>
        <w:tab/>
      </w:r>
      <w:r>
        <w:rPr>
          <w:rFonts w:ascii="Times New Roman"/>
          <w:sz w:val="24"/>
        </w:rPr>
        <w:t>B)   conceptual</w:t>
      </w:r>
      <w:r>
        <w:rPr>
          <w:rFonts w:ascii="Times New Roman"/>
          <w:sz w:val="24"/>
        </w:rPr>
        <w:br/>
        <w:tab/>
      </w:r>
      <w:r>
        <w:rPr>
          <w:rFonts w:ascii="Times New Roman"/>
          <w:sz w:val="24"/>
        </w:rPr>
        <w:t>C)   human</w:t>
      </w:r>
      <w:r>
        <w:rPr>
          <w:rFonts w:ascii="Times New Roman"/>
          <w:sz w:val="24"/>
        </w:rPr>
        <w:br/>
        <w:tab/>
      </w:r>
      <w:r>
        <w:rPr>
          <w:rFonts w:ascii="Times New Roman"/>
          <w:sz w:val="24"/>
        </w:rPr>
        <w:t>D)   technical</w:t>
      </w:r>
      <w:r>
        <w:rPr>
          <w:rFonts w:ascii="Times New Roman"/>
          <w:sz w:val="24"/>
        </w:rPr>
        <w:br/>
        <w:tab/>
      </w:r>
      <w:r>
        <w:rPr>
          <w:rFonts w:ascii="Times New Roman"/>
          <w:sz w:val="24"/>
        </w:rPr>
        <w:t>E)   departmental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A car parts company decides to discontinue the production of its lowest-selling products and instead focuses on its areas of expertise. The company innovated a new automobile product with unique value. This is an example of using 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competitive advantage.</w:t>
      </w:r>
      <w:r>
        <w:rPr>
          <w:rFonts w:ascii="Times New Roman"/>
          <w:sz w:val="24"/>
        </w:rPr>
        <w:tab/>
        <w:br/>
        <w:tab/>
      </w:r>
      <w:r>
        <w:rPr>
          <w:rFonts w:ascii="Times New Roman"/>
          <w:sz w:val="24"/>
        </w:rPr>
        <w:t>B)   core competency.</w:t>
      </w:r>
      <w:r>
        <w:rPr>
          <w:rFonts w:ascii="Times New Roman"/>
          <w:sz w:val="24"/>
        </w:rPr>
        <w:br/>
        <w:tab/>
      </w:r>
      <w:r>
        <w:rPr>
          <w:rFonts w:ascii="Times New Roman"/>
          <w:sz w:val="24"/>
        </w:rPr>
        <w:t>C)   market power.</w:t>
      </w:r>
      <w:r>
        <w:rPr>
          <w:rFonts w:ascii="Times New Roman"/>
          <w:sz w:val="24"/>
        </w:rPr>
        <w:br/>
        <w:tab/>
      </w:r>
      <w:r>
        <w:rPr>
          <w:rFonts w:ascii="Times New Roman"/>
          <w:sz w:val="24"/>
        </w:rPr>
        <w:t>D)   management skills.</w:t>
      </w:r>
      <w:r>
        <w:rPr>
          <w:rFonts w:ascii="Times New Roman"/>
          <w:sz w:val="24"/>
        </w:rPr>
        <w:br/>
        <w:tab/>
      </w:r>
      <w:r>
        <w:rPr>
          <w:rFonts w:ascii="Times New Roman"/>
          <w:sz w:val="24"/>
        </w:rPr>
        <w:t>E)   management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_______ is a management technique that involves giving employees more authority and responsibility over how they perform their work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Restructuring</w:t>
      </w:r>
      <w:r>
        <w:rPr>
          <w:rFonts w:ascii="Times New Roman"/>
          <w:sz w:val="24"/>
        </w:rPr>
        <w:tab/>
        <w:br/>
        <w:tab/>
      </w:r>
      <w:r>
        <w:rPr>
          <w:rFonts w:ascii="Times New Roman"/>
          <w:sz w:val="24"/>
        </w:rPr>
        <w:t>B)   Outsourcing</w:t>
      </w:r>
      <w:r>
        <w:rPr>
          <w:rFonts w:ascii="Times New Roman"/>
          <w:sz w:val="24"/>
        </w:rPr>
        <w:br/>
        <w:tab/>
      </w:r>
      <w:r>
        <w:rPr>
          <w:rFonts w:ascii="Times New Roman"/>
          <w:sz w:val="24"/>
        </w:rPr>
        <w:t>C)   Empowerment</w:t>
      </w:r>
      <w:r>
        <w:rPr>
          <w:rFonts w:ascii="Times New Roman"/>
          <w:sz w:val="24"/>
        </w:rPr>
        <w:br/>
        <w:tab/>
      </w:r>
      <w:r>
        <w:rPr>
          <w:rFonts w:ascii="Times New Roman"/>
          <w:sz w:val="24"/>
        </w:rPr>
        <w:t>D)   Departmentalization</w:t>
      </w:r>
      <w:r>
        <w:rPr>
          <w:rFonts w:ascii="Times New Roman"/>
          <w:sz w:val="24"/>
        </w:rPr>
        <w:br/>
        <w:tab/>
      </w:r>
      <w:r>
        <w:rPr>
          <w:rFonts w:ascii="Times New Roman"/>
          <w:sz w:val="24"/>
        </w:rPr>
        <w:t>E)   Insourcing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A _______ is a group of employees who assume collective responsibility for organizing, controlling, and supervising their own work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primary group</w:t>
      </w:r>
      <w:r>
        <w:rPr>
          <w:rFonts w:ascii="Times New Roman"/>
          <w:sz w:val="24"/>
        </w:rPr>
        <w:tab/>
        <w:br/>
        <w:tab/>
      </w:r>
      <w:r>
        <w:rPr>
          <w:rFonts w:ascii="Times New Roman"/>
          <w:sz w:val="24"/>
        </w:rPr>
        <w:t>B)   self-managed team</w:t>
      </w:r>
      <w:r>
        <w:rPr>
          <w:rFonts w:ascii="Times New Roman"/>
          <w:sz w:val="24"/>
        </w:rPr>
        <w:br/>
        <w:tab/>
      </w:r>
      <w:r>
        <w:rPr>
          <w:rFonts w:ascii="Times New Roman"/>
          <w:sz w:val="24"/>
        </w:rPr>
        <w:t>C)   focus group</w:t>
      </w:r>
      <w:r>
        <w:rPr>
          <w:rFonts w:ascii="Times New Roman"/>
          <w:sz w:val="24"/>
        </w:rPr>
        <w:br/>
        <w:tab/>
      </w:r>
      <w:r>
        <w:rPr>
          <w:rFonts w:ascii="Times New Roman"/>
          <w:sz w:val="24"/>
        </w:rPr>
        <w:t>D)   restructured team</w:t>
      </w:r>
      <w:r>
        <w:rPr>
          <w:rFonts w:ascii="Times New Roman"/>
          <w:sz w:val="24"/>
        </w:rPr>
        <w:br/>
        <w:tab/>
      </w:r>
      <w:r>
        <w:rPr>
          <w:rFonts w:ascii="Times New Roman"/>
          <w:sz w:val="24"/>
        </w:rPr>
        <w:t>E)   functional team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A consequence of empowerment is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decrease in number of managers.</w:t>
      </w:r>
      <w:r>
        <w:rPr>
          <w:rFonts w:ascii="Times New Roman"/>
          <w:sz w:val="24"/>
        </w:rPr>
        <w:tab/>
        <w:br/>
        <w:tab/>
      </w:r>
      <w:r>
        <w:rPr>
          <w:rFonts w:ascii="Times New Roman"/>
          <w:sz w:val="24"/>
        </w:rPr>
        <w:t>B)   decrease in effectiveness.</w:t>
      </w:r>
      <w:r>
        <w:rPr>
          <w:rFonts w:ascii="Times New Roman"/>
          <w:sz w:val="24"/>
        </w:rPr>
        <w:br/>
        <w:tab/>
      </w:r>
      <w:r>
        <w:rPr>
          <w:rFonts w:ascii="Times New Roman"/>
          <w:sz w:val="24"/>
        </w:rPr>
        <w:t>C)   increase in performance.</w:t>
      </w:r>
      <w:r>
        <w:rPr>
          <w:rFonts w:ascii="Times New Roman"/>
          <w:sz w:val="24"/>
        </w:rPr>
        <w:br/>
        <w:tab/>
      </w:r>
      <w:r>
        <w:rPr>
          <w:rFonts w:ascii="Times New Roman"/>
          <w:sz w:val="24"/>
        </w:rPr>
        <w:t>D)   decrease in performance.</w:t>
      </w:r>
      <w:r>
        <w:rPr>
          <w:rFonts w:ascii="Times New Roman"/>
          <w:sz w:val="24"/>
        </w:rPr>
        <w:br/>
        <w:tab/>
      </w:r>
      <w:r>
        <w:rPr>
          <w:rFonts w:ascii="Times New Roman"/>
          <w:sz w:val="24"/>
        </w:rPr>
        <w:t>E)   increase in turnover.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Emily is a programmer for ABC Company who is able to work from her home. Emily is considered a(n) ______ worker.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insourced</w:t>
      </w:r>
      <w:r>
        <w:rPr>
          <w:rFonts w:ascii="Times New Roman"/>
          <w:sz w:val="24"/>
        </w:rPr>
        <w:tab/>
        <w:br/>
        <w:tab/>
      </w:r>
      <w:r>
        <w:rPr>
          <w:rFonts w:ascii="Times New Roman"/>
          <w:sz w:val="24"/>
        </w:rPr>
        <w:t>B)   restructured</w:t>
      </w:r>
      <w:r>
        <w:rPr>
          <w:rFonts w:ascii="Times New Roman"/>
          <w:sz w:val="24"/>
        </w:rPr>
        <w:br/>
        <w:tab/>
      </w:r>
      <w:r>
        <w:rPr>
          <w:rFonts w:ascii="Times New Roman"/>
          <w:sz w:val="24"/>
        </w:rPr>
        <w:t>C)   remote</w:t>
      </w:r>
      <w:r>
        <w:rPr>
          <w:rFonts w:ascii="Times New Roman"/>
          <w:sz w:val="24"/>
        </w:rPr>
        <w:br/>
        <w:tab/>
      </w:r>
      <w:r>
        <w:rPr>
          <w:rFonts w:ascii="Times New Roman"/>
          <w:sz w:val="24"/>
        </w:rPr>
        <w:t>D)   first line</w:t>
      </w:r>
      <w:r>
        <w:rPr>
          <w:rFonts w:ascii="Times New Roman"/>
          <w:sz w:val="24"/>
        </w:rPr>
        <w:br/>
        <w:tab/>
      </w:r>
      <w:r>
        <w:rPr>
          <w:rFonts w:ascii="Times New Roman"/>
          <w:sz w:val="24"/>
        </w:rPr>
        <w:t>E)   outsourced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Barbara’s Bangles outsells other jewelry designers in her town because it produces jewelry more efficiently and effectively than its competitors. This demonstrates the company’s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empowerment.</w:t>
      </w:r>
      <w:r>
        <w:rPr>
          <w:rFonts w:ascii="Times New Roman"/>
          <w:sz w:val="24"/>
        </w:rPr>
        <w:tab/>
        <w:br/>
        <w:tab/>
      </w:r>
      <w:r>
        <w:rPr>
          <w:rFonts w:ascii="Times New Roman"/>
          <w:sz w:val="24"/>
        </w:rPr>
        <w:t>B)   competitive advantage.</w:t>
      </w:r>
      <w:r>
        <w:rPr>
          <w:rFonts w:ascii="Times New Roman"/>
          <w:sz w:val="24"/>
        </w:rPr>
        <w:br/>
        <w:tab/>
      </w:r>
      <w:r>
        <w:rPr>
          <w:rFonts w:ascii="Times New Roman"/>
          <w:sz w:val="24"/>
        </w:rPr>
        <w:t>C)   product diversification.</w:t>
      </w:r>
      <w:r>
        <w:rPr>
          <w:rFonts w:ascii="Times New Roman"/>
          <w:sz w:val="24"/>
        </w:rPr>
        <w:br/>
        <w:tab/>
      </w:r>
      <w:r>
        <w:rPr>
          <w:rFonts w:ascii="Times New Roman"/>
          <w:sz w:val="24"/>
        </w:rPr>
        <w:t>D)   stratification.</w:t>
      </w:r>
      <w:r>
        <w:rPr>
          <w:rFonts w:ascii="Times New Roman"/>
          <w:sz w:val="24"/>
        </w:rPr>
        <w:br/>
        <w:tab/>
      </w:r>
      <w:r>
        <w:rPr>
          <w:rFonts w:ascii="Times New Roman"/>
          <w:sz w:val="24"/>
        </w:rPr>
        <w:t>E)   innovation.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The four building blocks of competitive advantage are superior efficiency; speed, flexibility, and innovation; responsiveness to customers; 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control.</w:t>
      </w:r>
      <w:r>
        <w:rPr>
          <w:rFonts w:ascii="Times New Roman"/>
          <w:sz w:val="24"/>
        </w:rPr>
        <w:tab/>
        <w:br/>
        <w:tab/>
      </w:r>
      <w:r>
        <w:rPr>
          <w:rFonts w:ascii="Times New Roman"/>
          <w:sz w:val="24"/>
        </w:rPr>
        <w:t>B)   quality.</w:t>
      </w:r>
      <w:r>
        <w:rPr>
          <w:rFonts w:ascii="Times New Roman"/>
          <w:sz w:val="24"/>
        </w:rPr>
        <w:br/>
        <w:tab/>
      </w:r>
      <w:r>
        <w:rPr>
          <w:rFonts w:ascii="Times New Roman"/>
          <w:sz w:val="24"/>
        </w:rPr>
        <w:t>C)   future growth potential.</w:t>
      </w:r>
      <w:r>
        <w:rPr>
          <w:rFonts w:ascii="Times New Roman"/>
          <w:sz w:val="24"/>
        </w:rPr>
        <w:br/>
        <w:tab/>
      </w:r>
      <w:r>
        <w:rPr>
          <w:rFonts w:ascii="Times New Roman"/>
          <w:sz w:val="24"/>
        </w:rPr>
        <w:t>D)   geographic location.</w:t>
      </w:r>
      <w:r>
        <w:rPr>
          <w:rFonts w:ascii="Times New Roman"/>
          <w:sz w:val="24"/>
        </w:rPr>
        <w:br/>
        <w:tab/>
      </w:r>
      <w:r>
        <w:rPr>
          <w:rFonts w:ascii="Times New Roman"/>
          <w:sz w:val="24"/>
        </w:rPr>
        <w:t>E)   employee satisfaction.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Organizations increase their _______ when they reduce the quantity of resources (such as people and raw materials) they use to produce goods or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control</w:t>
      </w:r>
      <w:r>
        <w:rPr>
          <w:rFonts w:ascii="Times New Roman"/>
          <w:sz w:val="24"/>
        </w:rPr>
        <w:tab/>
        <w:br/>
        <w:tab/>
      </w:r>
      <w:r>
        <w:rPr>
          <w:rFonts w:ascii="Times New Roman"/>
          <w:sz w:val="24"/>
        </w:rPr>
        <w:t>B)   efficiency</w:t>
      </w:r>
      <w:r>
        <w:rPr>
          <w:rFonts w:ascii="Times New Roman"/>
          <w:sz w:val="24"/>
        </w:rPr>
        <w:br/>
        <w:tab/>
      </w:r>
      <w:r>
        <w:rPr>
          <w:rFonts w:ascii="Times New Roman"/>
          <w:sz w:val="24"/>
        </w:rPr>
        <w:t>C)   future growth potential</w:t>
      </w:r>
      <w:r>
        <w:rPr>
          <w:rFonts w:ascii="Times New Roman"/>
          <w:sz w:val="24"/>
        </w:rPr>
        <w:br/>
        <w:tab/>
      </w:r>
      <w:r>
        <w:rPr>
          <w:rFonts w:ascii="Times New Roman"/>
          <w:sz w:val="24"/>
        </w:rPr>
        <w:t>D)   effectiveness</w:t>
      </w:r>
      <w:r>
        <w:rPr>
          <w:rFonts w:ascii="Times New Roman"/>
          <w:sz w:val="24"/>
        </w:rPr>
        <w:br/>
        <w:tab/>
      </w:r>
      <w:r>
        <w:rPr>
          <w:rFonts w:ascii="Times New Roman"/>
          <w:sz w:val="24"/>
        </w:rPr>
        <w:t>E)   quality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One way to improve productivity is by _______, which gives employees the range of skills they need to perform different tasks.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innovation</w:t>
      </w:r>
      <w:r>
        <w:rPr>
          <w:rFonts w:ascii="Times New Roman"/>
          <w:sz w:val="24"/>
        </w:rPr>
        <w:tab/>
        <w:br/>
        <w:tab/>
      </w:r>
      <w:r>
        <w:rPr>
          <w:rFonts w:ascii="Times New Roman"/>
          <w:sz w:val="24"/>
        </w:rPr>
        <w:t>B)   empowerment</w:t>
      </w:r>
      <w:r>
        <w:rPr>
          <w:rFonts w:ascii="Times New Roman"/>
          <w:sz w:val="24"/>
        </w:rPr>
        <w:br/>
        <w:tab/>
      </w:r>
      <w:r>
        <w:rPr>
          <w:rFonts w:ascii="Times New Roman"/>
          <w:sz w:val="24"/>
        </w:rPr>
        <w:t>C)   cross-training</w:t>
      </w:r>
      <w:r>
        <w:rPr>
          <w:rFonts w:ascii="Times New Roman"/>
          <w:sz w:val="24"/>
        </w:rPr>
        <w:br/>
        <w:tab/>
      </w:r>
      <w:r>
        <w:rPr>
          <w:rFonts w:ascii="Times New Roman"/>
          <w:sz w:val="24"/>
        </w:rPr>
        <w:t>D)   total quality management (TQM)</w:t>
      </w:r>
      <w:r>
        <w:rPr>
          <w:rFonts w:ascii="Times New Roman"/>
          <w:sz w:val="24"/>
        </w:rPr>
        <w:br/>
        <w:tab/>
      </w:r>
      <w:r>
        <w:rPr>
          <w:rFonts w:ascii="Times New Roman"/>
          <w:sz w:val="24"/>
        </w:rPr>
        <w:t>E)   flexibility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What technique involves organizing employees into quality control teams so they can find better ways to perform their jobs?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functional organization</w:t>
      </w:r>
      <w:r>
        <w:rPr>
          <w:rFonts w:ascii="Times New Roman"/>
          <w:sz w:val="24"/>
        </w:rPr>
        <w:tab/>
        <w:br/>
        <w:tab/>
      </w:r>
      <w:r>
        <w:rPr>
          <w:rFonts w:ascii="Times New Roman"/>
          <w:sz w:val="24"/>
        </w:rPr>
        <w:t>B)   total quality management</w:t>
      </w:r>
      <w:r>
        <w:rPr>
          <w:rFonts w:ascii="Times New Roman"/>
          <w:sz w:val="24"/>
        </w:rPr>
        <w:br/>
        <w:tab/>
      </w:r>
      <w:r>
        <w:rPr>
          <w:rFonts w:ascii="Times New Roman"/>
          <w:sz w:val="24"/>
        </w:rPr>
        <w:t>C)   flexible manufacturing</w:t>
      </w:r>
      <w:r>
        <w:rPr>
          <w:rFonts w:ascii="Times New Roman"/>
          <w:sz w:val="24"/>
        </w:rPr>
        <w:br/>
        <w:tab/>
      </w:r>
      <w:r>
        <w:rPr>
          <w:rFonts w:ascii="Times New Roman"/>
          <w:sz w:val="24"/>
        </w:rPr>
        <w:t>D)   self-managed teams</w:t>
      </w:r>
      <w:r>
        <w:rPr>
          <w:rFonts w:ascii="Times New Roman"/>
          <w:sz w:val="24"/>
        </w:rPr>
        <w:br/>
        <w:tab/>
      </w:r>
      <w:r>
        <w:rPr>
          <w:rFonts w:ascii="Times New Roman"/>
          <w:sz w:val="24"/>
        </w:rPr>
        <w:t>E)   quality stations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Most often, innovation in organizations takes place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 departments.</w:t>
      </w:r>
      <w:r>
        <w:rPr>
          <w:rFonts w:ascii="Times New Roman"/>
          <w:sz w:val="24"/>
        </w:rPr>
        <w:tab/>
        <w:br/>
        <w:tab/>
      </w:r>
      <w:r>
        <w:rPr>
          <w:rFonts w:ascii="Times New Roman"/>
          <w:sz w:val="24"/>
        </w:rPr>
        <w:t>B)   small groups or teams.</w:t>
      </w:r>
      <w:r>
        <w:rPr>
          <w:rFonts w:ascii="Times New Roman"/>
          <w:sz w:val="24"/>
        </w:rPr>
        <w:br/>
        <w:tab/>
      </w:r>
      <w:r>
        <w:rPr>
          <w:rFonts w:ascii="Times New Roman"/>
          <w:sz w:val="24"/>
        </w:rPr>
        <w:t>C)   established firms.</w:t>
      </w:r>
      <w:r>
        <w:rPr>
          <w:rFonts w:ascii="Times New Roman"/>
          <w:sz w:val="24"/>
        </w:rPr>
        <w:br/>
        <w:tab/>
      </w:r>
      <w:r>
        <w:rPr>
          <w:rFonts w:ascii="Times New Roman"/>
          <w:sz w:val="24"/>
        </w:rPr>
        <w:t>D)   upper management.</w:t>
      </w:r>
      <w:r>
        <w:rPr>
          <w:rFonts w:ascii="Times New Roman"/>
          <w:sz w:val="24"/>
        </w:rPr>
        <w:br/>
        <w:tab/>
      </w:r>
      <w:r>
        <w:rPr>
          <w:rFonts w:ascii="Times New Roman"/>
          <w:sz w:val="24"/>
        </w:rPr>
        <w:t>E)   quality control stations.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_______ is the creation of a new vision for a struggling company using a new approach to planning and organizing to make better use of a company's resources and allow it to survive and eventually prosper.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Total quality management</w:t>
      </w:r>
      <w:r>
        <w:rPr>
          <w:rFonts w:ascii="Times New Roman"/>
          <w:sz w:val="24"/>
        </w:rPr>
        <w:tab/>
        <w:br/>
        <w:tab/>
      </w:r>
      <w:r>
        <w:rPr>
          <w:rFonts w:ascii="Times New Roman"/>
          <w:sz w:val="24"/>
        </w:rPr>
        <w:t>B)   Innovation</w:t>
      </w:r>
      <w:r>
        <w:rPr>
          <w:rFonts w:ascii="Times New Roman"/>
          <w:sz w:val="24"/>
        </w:rPr>
        <w:br/>
        <w:tab/>
      </w:r>
      <w:r>
        <w:rPr>
          <w:rFonts w:ascii="Times New Roman"/>
          <w:sz w:val="24"/>
        </w:rPr>
        <w:t>C)   Crisis management</w:t>
      </w:r>
      <w:r>
        <w:rPr>
          <w:rFonts w:ascii="Times New Roman"/>
          <w:sz w:val="24"/>
        </w:rPr>
        <w:br/>
        <w:tab/>
      </w:r>
      <w:r>
        <w:rPr>
          <w:rFonts w:ascii="Times New Roman"/>
          <w:sz w:val="24"/>
        </w:rPr>
        <w:t>D)   Turnaround management</w:t>
      </w:r>
      <w:r>
        <w:rPr>
          <w:rFonts w:ascii="Times New Roman"/>
          <w:sz w:val="24"/>
        </w:rPr>
        <w:br/>
        <w:tab/>
      </w:r>
      <w:r>
        <w:rPr>
          <w:rFonts w:ascii="Times New Roman"/>
          <w:sz w:val="24"/>
        </w:rPr>
        <w:t>E)   Restructuring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_______ is the process of creating new or improved products that customers want.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Competitive advantage</w:t>
      </w:r>
      <w:r>
        <w:rPr>
          <w:rFonts w:ascii="Times New Roman"/>
          <w:sz w:val="24"/>
        </w:rPr>
        <w:tab/>
        <w:br/>
        <w:tab/>
      </w:r>
      <w:r>
        <w:rPr>
          <w:rFonts w:ascii="Times New Roman"/>
          <w:sz w:val="24"/>
        </w:rPr>
        <w:t>B)   Total quality management</w:t>
      </w:r>
      <w:r>
        <w:rPr>
          <w:rFonts w:ascii="Times New Roman"/>
          <w:sz w:val="24"/>
        </w:rPr>
        <w:br/>
        <w:tab/>
      </w:r>
      <w:r>
        <w:rPr>
          <w:rFonts w:ascii="Times New Roman"/>
          <w:sz w:val="24"/>
        </w:rPr>
        <w:t>C)   Turnaround management</w:t>
      </w:r>
      <w:r>
        <w:rPr>
          <w:rFonts w:ascii="Times New Roman"/>
          <w:sz w:val="24"/>
        </w:rPr>
        <w:br/>
        <w:tab/>
      </w:r>
      <w:r>
        <w:rPr>
          <w:rFonts w:ascii="Times New Roman"/>
          <w:sz w:val="24"/>
        </w:rPr>
        <w:t>D)   Innovation</w:t>
      </w:r>
      <w:r>
        <w:rPr>
          <w:rFonts w:ascii="Times New Roman"/>
          <w:sz w:val="24"/>
        </w:rPr>
        <w:br/>
        <w:tab/>
      </w:r>
      <w:r>
        <w:rPr>
          <w:rFonts w:ascii="Times New Roman"/>
          <w:sz w:val="24"/>
        </w:rPr>
        <w:t>E)   Core competency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A company asked its managers to focus their efforts on improving the quality of one of its products. The new product is more advanced than those of its competitors, and customers are willing to pay more for the higher quality. By _______, this company outperformed its competitors by producing a product more efficiently and effectively than they did.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creating core competency</w:t>
      </w:r>
      <w:r>
        <w:rPr>
          <w:rFonts w:ascii="Times New Roman"/>
          <w:sz w:val="24"/>
        </w:rPr>
        <w:tab/>
        <w:br/>
        <w:tab/>
      </w:r>
      <w:r>
        <w:rPr>
          <w:rFonts w:ascii="Times New Roman"/>
          <w:sz w:val="24"/>
        </w:rPr>
        <w:t>B)   building a competitive advantage</w:t>
      </w:r>
      <w:r>
        <w:rPr>
          <w:rFonts w:ascii="Times New Roman"/>
          <w:sz w:val="24"/>
        </w:rPr>
        <w:br/>
        <w:tab/>
      </w:r>
      <w:r>
        <w:rPr>
          <w:rFonts w:ascii="Times New Roman"/>
          <w:sz w:val="24"/>
        </w:rPr>
        <w:t>C)   restructuring</w:t>
      </w:r>
      <w:r>
        <w:rPr>
          <w:rFonts w:ascii="Times New Roman"/>
          <w:sz w:val="24"/>
        </w:rPr>
        <w:br/>
        <w:tab/>
      </w:r>
      <w:r>
        <w:rPr>
          <w:rFonts w:ascii="Times New Roman"/>
          <w:sz w:val="24"/>
        </w:rPr>
        <w:t>D)   utilizing management stratification</w:t>
      </w:r>
      <w:r>
        <w:rPr>
          <w:rFonts w:ascii="Times New Roman"/>
          <w:sz w:val="24"/>
        </w:rPr>
        <w:br/>
        <w:tab/>
      </w:r>
      <w:r>
        <w:rPr>
          <w:rFonts w:ascii="Times New Roman"/>
          <w:sz w:val="24"/>
        </w:rPr>
        <w:t>E)   employing empowerment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A struggling manufacturing company recently developed a new vision and radical new strategies to reduce the number of products sold in order to reduce costs. This strategy worked and the company remained in business. The company utilized _______ by developing the new vision and strategies.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turnaround management</w:t>
      </w:r>
      <w:r>
        <w:rPr>
          <w:rFonts w:ascii="Times New Roman"/>
          <w:sz w:val="24"/>
        </w:rPr>
        <w:tab/>
        <w:br/>
        <w:tab/>
      </w:r>
      <w:r>
        <w:rPr>
          <w:rFonts w:ascii="Times New Roman"/>
          <w:sz w:val="24"/>
        </w:rPr>
        <w:t>B)   crisis management</w:t>
      </w:r>
      <w:r>
        <w:rPr>
          <w:rFonts w:ascii="Times New Roman"/>
          <w:sz w:val="24"/>
        </w:rPr>
        <w:br/>
        <w:tab/>
      </w:r>
      <w:r>
        <w:rPr>
          <w:rFonts w:ascii="Times New Roman"/>
          <w:sz w:val="24"/>
        </w:rPr>
        <w:t>C)   total quality management</w:t>
      </w:r>
      <w:r>
        <w:rPr>
          <w:rFonts w:ascii="Times New Roman"/>
          <w:sz w:val="24"/>
        </w:rPr>
        <w:br/>
        <w:tab/>
      </w:r>
      <w:r>
        <w:rPr>
          <w:rFonts w:ascii="Times New Roman"/>
          <w:sz w:val="24"/>
        </w:rPr>
        <w:t>D)   stratification</w:t>
      </w:r>
      <w:r>
        <w:rPr>
          <w:rFonts w:ascii="Times New Roman"/>
          <w:sz w:val="24"/>
        </w:rPr>
        <w:br/>
        <w:tab/>
      </w:r>
      <w:r>
        <w:rPr>
          <w:rFonts w:ascii="Times New Roman"/>
          <w:sz w:val="24"/>
        </w:rPr>
        <w:t>E)   restructuring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Jonas’ company is discussing how it can be more socially responsible. What does social responsibility entail?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obligations a company has toward the people and groups affected by its activities</w:t>
      </w:r>
      <w:r>
        <w:rPr>
          <w:rFonts w:ascii="Times New Roman"/>
          <w:sz w:val="24"/>
        </w:rPr>
        <w:tab/>
        <w:br/>
        <w:tab/>
      </w:r>
      <w:r>
        <w:rPr>
          <w:rFonts w:ascii="Times New Roman"/>
          <w:sz w:val="24"/>
        </w:rPr>
        <w:t>B)   the ways a company can support its employees over and above other stakeholders</w:t>
      </w:r>
      <w:r>
        <w:rPr>
          <w:rFonts w:ascii="Times New Roman"/>
          <w:sz w:val="24"/>
        </w:rPr>
        <w:br/>
        <w:tab/>
      </w:r>
      <w:r>
        <w:rPr>
          <w:rFonts w:ascii="Times New Roman"/>
          <w:b w:val="false"/>
          <w:i w:val="false"/>
          <w:color w:val="000000"/>
          <w:sz w:val="24"/>
        </w:rPr>
        <w:t>C)   avoiding illegal activities that will hurt the company’s reputation</w:t>
      </w:r>
      <w:r>
        <w:rPr>
          <w:rFonts w:ascii="Times New Roman"/>
          <w:sz w:val="24"/>
        </w:rPr>
      </w:r>
      <w:r>
        <w:rPr>
          <w:rFonts w:ascii="Times New Roman"/>
          <w:sz w:val="24"/>
        </w:rPr>
        <w:br/>
        <w:tab/>
      </w:r>
      <w:r>
        <w:rPr>
          <w:rFonts w:ascii="Times New Roman"/>
          <w:sz w:val="24"/>
        </w:rPr>
        <w:t>D)   including the community and other stakeholders in every decision that is made</w:t>
      </w:r>
      <w:r>
        <w:rPr>
          <w:rFonts w:ascii="Times New Roman"/>
          <w:sz w:val="24"/>
        </w:rPr>
        <w:br/>
        <w:tab/>
      </w:r>
      <w:r>
        <w:rPr>
          <w:rFonts w:ascii="Times New Roman"/>
          <w:sz w:val="24"/>
        </w:rPr>
        <w:t>E)   choosing when to put the company first and when to allow others to also benefit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Your company faced a challenge when a natural disaster closed two warehouses and stopped all shipments. What is considered a natural disaster?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union walk-out</w:t>
      </w:r>
      <w:r>
        <w:rPr>
          <w:rFonts w:ascii="Times New Roman"/>
          <w:sz w:val="24"/>
        </w:rPr>
        <w:tab/>
        <w:br/>
        <w:tab/>
      </w:r>
      <w:r>
        <w:rPr>
          <w:rFonts w:ascii="Times New Roman"/>
          <w:sz w:val="24"/>
        </w:rPr>
        <w:t>B)   an industrial oil spill</w:t>
      </w:r>
      <w:r>
        <w:rPr>
          <w:rFonts w:ascii="Times New Roman"/>
          <w:sz w:val="24"/>
        </w:rPr>
        <w:br/>
        <w:tab/>
      </w:r>
      <w:r>
        <w:rPr>
          <w:rFonts w:ascii="Times New Roman"/>
          <w:sz w:val="24"/>
        </w:rPr>
        <w:t>C)   a terrorist attack</w:t>
      </w:r>
      <w:r>
        <w:rPr>
          <w:rFonts w:ascii="Times New Roman"/>
          <w:sz w:val="24"/>
        </w:rPr>
        <w:br/>
        <w:tab/>
      </w:r>
      <w:r>
        <w:rPr>
          <w:rFonts w:ascii="Times New Roman"/>
          <w:sz w:val="24"/>
        </w:rPr>
        <w:t>D)   an earthquake</w:t>
      </w:r>
      <w:r>
        <w:rPr>
          <w:rFonts w:ascii="Times New Roman"/>
          <w:sz w:val="24"/>
        </w:rPr>
        <w:br/>
        <w:tab/>
      </w:r>
      <w:r>
        <w:rPr>
          <w:rFonts w:ascii="Times New Roman"/>
          <w:sz w:val="24"/>
        </w:rPr>
        <w:t>E)   a release of harmful chemicals in the warehouses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ESSAY. Write your answer in the space provided or on a separate sheet of paper.</w:t>
        <w:br/>
      </w:r>
      <w:r>
        <w:rPr>
          <w:rFonts w:ascii="Times New Roman"/>
          <w:b/>
          <w:sz w:val="24"/>
        </w:rPr>
        <w:t>89)</w:t>
        <w:tab/>
      </w:r>
      <w:r>
        <w:rPr>
          <w:rFonts w:ascii="Times New Roman"/>
          <w:sz w:val="24"/>
        </w:rPr>
        <w:t>Briefly discuss the four principal managerial tasks and give examples for how one would implement these tasks in a hypothetical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Describe the three planning steps in the text and explain how this process can affect a manager’s ability to succeed.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Briefly describe Mintzberg’s typology, including the three types of responsibilities he uses to categorize roles.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You are a new manager in a growing company. You start out as a first-line manager but soon are promoted to a middle management position, and eventually to a top management position. Explain the difference between these levels of management by detailing what tasks you would be expected to perform.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Briefly describe the three different kinds of managerial skills and explain why each of the skills is critical for managers. Using a current or past boss as an example, how does (did) he or she use these skills?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What is core competency? Explain how core competency is related to competitive advantage and give an example of how a core competency gives an organization a competitive advantage in today’s highly competitive business environment.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Define restructuring and identify both the positive and negative outcomes that can result when an organization restructures.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Explain why some companies use restructuring and outsourcing to maintain a competitive advantage in today’s highly competitive marketplace.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What is empowerment? In your experience, how does empowering employees benefit an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How has the rise in global organizations put pressure on organizations? Name at least three of the five major challenges for managers that are discussed in the text.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You have just been hired to manage an IHOP restaurant. How would you use the four building blocks of competitive advantage to increase your restaurant’s market share?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Defend this statement: Managing a diverse workforce is a major challenge.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Describe the two categories of global crisis management, giving recent examples. Using one recent example for each, discuss ways a company might manage the crisis to avoid disaster.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Effectiveness measures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organizational structure coordinates and motivates members so they work together to achieve organizational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Managers use the planning task when they identify and select appropriate organizational goals and courses of action.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Organizing people into departments according to the kinds of job-specific tasks they perform lays out the lines of authority and responsibility between different individuals and groups.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First-line managers are responsible for daily supervision of the nonmanagerial employees who perform the specific activities necessary to produce goods and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relative importance of planning, organizing, leading, and controlling—the four principal managerial tasks—to any particular manager depends on the manager's position in the managerial hierarchy. The amount of time managers spend planning and organizing resources to maintain and improve organizational performance increases as they ascend the hierarchy.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Technical skills are the   </w:t>
      </w:r>
      <w:r>
        <w:rPr>
          <w:rFonts w:ascii="Times New Roman" w:hAnsi="Times New Roman"/>
          <w:b w:val="false"/>
          <w:i/>
          <w:color w:val="000000"/>
          <w:sz w:val="32"/>
        </w:rPr>
        <w:t xml:space="preserve"> job-specific</w:t>
      </w:r>
      <w:r>
        <w:rPr>
          <w:rFonts w:ascii="Times New Roman" w:hAnsi="Times New Roman"/>
          <w:b w:val="false"/>
          <w:i w:val="false"/>
          <w:color w:val="000000"/>
          <w:sz w:val="32"/>
        </w:rPr>
        <w:t xml:space="preserve"> skills required to perform a particular type of work or occupation at a high level. Examples include a manager’s specific manufacturing or accounting skills.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Restructuring involves simplifying, shrinking, or downsizing an organization’s operations to lower operating costs. It can be done by eliminating product teams, shrinking departments, and reducing levels in the hierarchy.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self-managed team is a group of employees who assume collective responsibility for organizing, controlling, and supervising their own work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four building blocks of competitive advantage are superior efficiency; quality; speed, flexibility, and innovation; and responsiveness to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Organizations are collections of people who work together and coordinate their actions to achieve a wide variety of goals or desired future outcomes.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job of management is to help an organization make the best use of its resources to achieve its goals. Managers do so by performing four essential managerial tasks: planning, organizing, leading, and controlling.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Organizational performance is a measure of how efficiently and effectively managers use available resources to satisfy customers and achieve organizational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Organizational performance increases in direct proportion to increases in efficiency and effectiveness.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measure of how well or how productively resources are used to achieve a goal is known as efficiency. Organizations are efficient when managers minimize the amount of input resources.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Effectiveness measures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 Kermit is neither efficient nor effective.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Efficiency is a measure of how productively resources are used to achieve a goal. Effectiveness is a measure of the appropriateness of the goals that managers have selected for the organization to pursue and the degree to which the organization achieves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perform the planning task, managers identify and select appropriate organizational goals and courses of action; they develop strategies for how to achieve high performance.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perform the planning task, managers identify and select appropriate organizational goals and courses of action; they develop strategies for how to achieve high performance.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 perform the planning task, managers identify and select appropriate organizational goals and courses of action; they develop strategies for how to achieve high performance. The three steps involved in planning are (1) deciding which goals the organization will pursue, (2) deciding what strategies to adopt to attain those goals, and (3) deciding how to allocate organizational resources to pursue the strategies that attain those goals. How well managers plan and develop strategies determines how effective and efficient the organization is—its performance level.</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three steps involved in planning are (1) deciding which goals the organization will pursue, (2) deciding what strategies to adopt to attain those goals, and (3) deciding how to allocate organizational resources to pursue the strategies that attain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three steps involved in planning are (1) deciding which goals the organization will pursue, (2) deciding what strategies to adopt to attain those goals, and (3) deciding how to allocate organizational resources to pursue the strategies that attain those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Organizing is structuring working relationships so organizational members interact and cooperate to achieve organizational goals. Organizing people into departments according to the kinds of job-specific tasks they perform lays out the lines of authority and responsibility between different individuals and groups.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Organizing is structuring working relationships so organizational members interact and cooperate to achieve organizational goals. Organizing people into departments according to the kinds of job-specific tasks they perform lays out the lines of authority and responsibility between different individuals and groups.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leading, managers articulate a clear organizational vision for the organization's members to accomplish, and they energize and enable employees so everyone understands the part he or she plays in achieving organizational goals. Leadership revolves around encouraging all employees to perform at a high level to help the organization achieve its vision and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leading, managers articulate a clear organizational vision for the organization's members to accomplish, and they energize and enable employees so everyone understands the part he or she plays in achieving organizational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leading, managers articulate a clear organizational vision for the organization's members to accomplish, and they energize and enable employees so everyone understands the part he or she plays in achieving organizational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Leadership involves managers using their power, personality, influence, persuasion, and communication skills to coordinate people and groups so their activities and efforts are in harmony.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controlling, the task of managers is to evaluate how well an organization has achieved its goals and to take any corrective actions needed to maintain or improve performance.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controlling, the task of managers is to evaluate how well an organization has achieved its goals and to take any corrective actions needed to maintain or improve performance.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outcome of the control process is the ability to measure performance accurately and regulate organizational efficiency and effectiveness. To exercise control, managers must decide which goals to measure.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controlling, the task of managers is to evaluate how well an organization has achieved its goals and to take any corrective actions needed to maintain or improve performance. Managers monitor the performance of individuals, departments, and the organization as a whole to see whether they are meeting desired performance standards.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controlling, the task of managers is to evaluate how well an organization has achieved its goals and to take any corrective actions needed to maintain or improve performance.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According to Henry Mintzberg, a manager who commits organizational resources to develop innovative goods and services or decides to expand internationally to obtain new customers for the organization’s products is an entrepreneur.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According to Henry Mintzberg, a manager who works with other organizations to establish agreements to pool resources to work on joint projects is a negotiator.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Henry Mintzberg described a manager who evaluates the performance of other managers in different tasks and takes corrective action to improve their performance as a monitor.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manager who demonstrates the role of a figurehead outlines future organizational goals to employees at company meetings, opens a new corporate headquarters building, and states the organization's ethical guidelines and the principles of behavior employees are to follow in their dealings with customers and suppliers.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According to Mintzberg's typology, a disturbance handler moves quickly to take corrective action to deal with unexpected problems facing the organization from the external environment, such as a crisis like an oil spill, or from the internal environment, such as producing faulty goods or services.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According to Mintzberg, a manager who plays the role of a disseminator informs employees about changes taking place in the external and internal environments that will affect them and the organization and communicates to employees the organization's vision and purpose.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According to Mintzberg, a spokesperson gives a speech to inform the local community about the organization's future intentions.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According to Mintzberg, in the role of a liaison, a manager establishes alliances between different organizations to share resources to produce new goods and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According to Mintzberg, the roles of monitor, disseminator, and spokesperson are all related to informational responsibilities.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According to Mintzberg, the roles of entrepreneur, disturbance handler, resource allocator, and negotiator are all related to decisional responsibilities.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At the base of the managerial hierarchy are first-line managers, often called supervisors.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At the base of the managerial hierarchy are first-line managers, often called supervisors. They are responsible for daily supervision of the nonmanagerial employees who perform the specific activities necessary to produce goods and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At the base of the managerial hierarchy are first-line managers, often called supervisors. First-line managers work in all departments or functions of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Middle managers are responsible for finding the best way to organize human and other resources to achieve organizational goals. A major part of the middle manager's job is developing and fine-tuning skills and know-how, such as manufacturing or marketing expertise, that allow the organization to be efficient and effective.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Supervising the first-line managers are middle managers, responsible for finding the best way to organize human and other resources to achieve organizational goals. Middle managers make many specific decisions about the production of goods and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Middle managers make thousands of specific decisions about the production of goods and services, including which first-line supervisors should be chosen for particular projects.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Top managers are responsible for the performance of all departments. They have cross-departmental responsibility.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Top managers establish organizational goals, such as which goods and services the company should produce; they decide how the different departments should interact; and they monitor how well middle managers in each department use resources to achieve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Top managers are responsible for the performance of all departments. To increase efficiency, middle managers find ways to help first-line managers and nonmanagerial employees better use resources to reduce manufacturing costs or improve customer service. To increase effectiveness, middle managers evaluate whether the organization’s goals are appropriate and suggest to top managers how goals should be changed.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Conceptual skills are demonstrated in the general ability to analyze and diagnose a situation and to distinguish between cause and effect.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Technical skills are the job-specific skills required to perform a particular type of work or occupation at a high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Human skills include the general ability to understand, alter, lead, and control the behavior of other individuals and groups.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Technical skills are the job-specific skills required to perform a particular type of work or occupation at a high level.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ability to communicate, to coordinate, to motivate, and to mold individuals into a cohesive team distinguishes effective from ineffective managers.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Core competency refers to the specific set of departmental skills, knowledge, and experience that allows one organization to outperform its competitors.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Restructuring involves simplifying, shrinking, or downsizing an organization's operations to lower operating costs.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Restructuring involves simplifying, shrinking, or downsizing an organization's operations to lower operating costs.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Restructuring can be done by eliminating product teams, shrinking departments, and reducing levels in the hierarchy, all of which result in the loss of large numbers of jobs of top, middle, or first-line managers, as well as nonmanagerial employees.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Outsourcing involves contracting with another company, usually in a low-cost country abroad, to have it perform a work activity the organization previously performed itself, such as manufacturing, marketing, or customer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Human skills include the general ability to understand, alter, lead, and control the behavior of other individuals and groups. Thorough and direct feedback about their job performance from superiors, peers, and employees allows managers to develop their human skills.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Management was focusing on the company’s area of expertise. Core competency is a specific set of departmental skills, knowledge, and experience that allows one organization to outperform another.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Empowerment is a management technique that involves giving employees more authority and responsibility over how they perform their work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self-managed team is a group of employees who assume collective responsibility for organizing, controlling, and supervising their own work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Empowerment is a management technique that involves giving employees more authority and responsibility over how they perform their work activities. Often companies find that empowering employees can lead to many kinds of performance gains and an increase in effectiveness and quality.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Remote workers are usually employees of a company who work outside of the office several times a week, if not the entire workweek.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competitive advantage is the ability of one organization to outperform its competitors because it produces desired goods or services more efficiently and effectively than they do. The four building blocks of competitive advantage are superior efficiency; quality; speed, flexibility, and innovation; and responsiveness to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competitive advantage is the ability of one organization to outperform its competitors because it produces desired goods or services more efficiently and effectively than they do. The four building blocks of competitive advantage are superior efficiency; quality; speed, flexibility, and innovation; and responsiveness to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competitive advantage is the ability of one organization to outperform its competitors because it produces desired goods or services more efficiently and effectively than they do. The four building blocks of competitive advantage are superior efficiency; quality; speed, flexibility, and innovation; and responsiveness to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increase efficiency, an organization can use cross-training to give employees the range of skills they need to perform different tasks.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A major thrust to improving quality has been to introduce the quality-enhancing techniques known as   </w:t>
      </w:r>
      <w:r>
        <w:rPr>
          <w:rFonts w:ascii="Times New Roman" w:hAnsi="Times New Roman"/>
          <w:b w:val="false"/>
          <w:i/>
          <w:color w:val="000000"/>
          <w:sz w:val="32"/>
        </w:rPr>
        <w:t>total quality management (TQM)</w:t>
      </w:r>
      <w:r>
        <w:rPr>
          <w:rFonts w:ascii="Times New Roman" w:hAnsi="Times New Roman"/>
          <w:b w:val="false"/>
          <w:i w:val="false"/>
          <w:color w:val="000000"/>
          <w:sz w:val="32"/>
        </w:rPr>
        <w:t>. Employees involved in TQM are often organized into quality control teams and are responsible for finding new and better ways to perform their jobs.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Typically, innovation takes place in small groups or teams; management decentralizes control of work activities to team members and creates an organizational culture that rewards risk taking.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Turnaround management is the creation of a new vision for a struggling company using a new approach to planning and organizing to make better use of a company's resources and allow it to survive and eventually prosper.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Innovation is the process of creating new or improved goods and services that customers want or developing better ways to produce or provide goods and services. Managers must create an organizational setting in which people are encouraged to be innovative.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Competitive advantage is the ability of one organization to outperform its competitors because it produces desired goods or services more efficiently and effectively than they do.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Turnaround management is the creation of a new vision for a struggling company based on a new approach to planning and organizing to make better use of a company’s resources and allot them in order to survive and prosper.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issue of social responsibility centers on deciding what obligations a company has toward the people and groups affected by its activities, such as employees, customers, or the cities in which it operates.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Crises that arise because of natural causes include the hurricanes, wildfires, earth­quakes, famines, and diseases that have devastated so many countries over the past few years.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89) The four principal managerial tasks are planning, organizing, leading, and controlling. Managers at all levels of the organization and in all departments perform these tasks. Effective management means managing these activities successfully. To perform the planning task, managers identify and select appropriate organizational goals and courses of action; they develop strategies for how to achieve high performance. Organizing is structuring working relationships so organizational members interact and cooperate to achieve organizational goals. In leading, managers articulate a clear organizational vision for the organization's members to accomplish, and they energize and enable employees so everyone understands the part he or she plays in achieving organizational goals. In controlling, the task of managers is to evaluate how well an organization has achieved its goals and to take any corrective actions needed to maintain or improve performance.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90) The three steps involved in planning are (1) deciding which goals the organization will pursue, (2) deciding what strategies to adopt to attain those goals, and (3) deciding how to allocate organizational resources to pursue the strategies that attain those goals. How well managers plan and develop strategies determines how effective and efficient the organization is—its performance level.</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91) Mintzberg’s theory shows that management is often chaotic, marked by quick decisions in a tense and sometimes emotional environment. Quick, immediate reactions to situations, rather than deliberate thought and reflection, are an important aspect of managerial action. He identified 10 kinds of specific roles or sets of job responsibilities that capture the dynamic nature of managerial work. He grouped these roles according to whether the responsibility is primarily decisional, interpersonal, or informational.</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Organizations normally have three levels of management: first-line managers, middle managers, and top managers. First-line managers are responsible for the daily supervision of nonmanagerial employees. Middle managers supervise first-line managers and are responsible for finding the best way to organize human and other resources to achieve organizational goals. Top managers establish organizational goals, such as which goods and services the company should produce; they decide how the different departments should interact; and they monitor how well middle managers in each department use resources to achieve goals. They are ultimately responsible for the success or failure of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93) Conceptual skills are demonstrated in the general ability to analyze and diagnose a situation and to distinguish between cause and effect. Managers need conceptual skills because their primary responsibilities are planning and organizing. Human skills include the general ability to understand, alter, lead, and control the behavior of other individuals and groups. The ability to communicate, coordinate, motivate, and mold individuals into a cohesive team distinguishes effective from ineffective managers. Technical skills are the job-specific skills required to perform a particular type of work or occupation at a high level. Managers need technical skills so they can monitor, train, and supervise employees to their job-specific skills and expertise increase. The second part of the question will vary depending on the student’s experience.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94) The term   </w:t>
      </w:r>
      <w:r>
        <w:rPr>
          <w:rFonts w:ascii="Times New Roman" w:hAnsi="Times New Roman"/>
          <w:b w:val="false"/>
          <w:i/>
          <w:color w:val="000000"/>
          <w:sz w:val="32"/>
        </w:rPr>
        <w:t xml:space="preserve">core </w:t>
      </w:r>
      <w:r>
        <w:rPr>
          <w:rFonts w:ascii="Times New Roman" w:hAnsi="Times New Roman"/>
          <w:b w:val="false"/>
          <w:i w:val="false"/>
          <w:color w:val="000000"/>
          <w:sz w:val="32"/>
        </w:rPr>
        <w:t xml:space="preserve">   </w:t>
      </w:r>
      <w:r>
        <w:rPr>
          <w:rFonts w:ascii="Times New Roman" w:hAnsi="Times New Roman"/>
          <w:b w:val="false"/>
          <w:i/>
          <w:color w:val="000000"/>
          <w:sz w:val="32"/>
        </w:rPr>
        <w:t xml:space="preserve">competency </w:t>
      </w:r>
      <w:r>
        <w:rPr>
          <w:rFonts w:ascii="Times New Roman" w:hAnsi="Times New Roman"/>
          <w:b w:val="false"/>
          <w:i w:val="false"/>
          <w:color w:val="000000"/>
          <w:sz w:val="32"/>
        </w:rPr>
        <w:t>refers to the specific set of departmental skills, knowledge, and experience that allows an organization to outperform its competitors. Departmental skills that create a core competency give an organization a competitive advantage when it helps the firm provide products and/or services that are either differentiated or at a lower cost than competitors. For example, when a company innovates a product with high quality at a lower price, it is a major source of competitive advantage.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95) Restructuring involves simplifying, shrinking, or downsizing an organization's operations to lower operating costs. Restructuring can be done by eliminating product teams, shrinking departments, and reducing levels in the hierarchy, all of which result in the loss of large numbers of jobs of top, middle, or first-line managers, as well as nonmanagerial employees. Modern information technology’s (IT) ability to improve efficiency has increased the amount of downsizing in recent years because IT makes it possible for fewer employees to perform a given task. The positive effects of restructuring lie primarily in a reduction of overhead costs. Restructuring, however, can produce some powerful negative outcomes. It can reduce the morale of remaining employees, who worry about their own job security. And top managers of many downsized organizations realize that they downsized too far when their employees complain they are overworked and when increasing numbers of customers complain about poor service.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96) Both restructuring and outsourcing are used to increase efficiency because they often lower operating costs, freeing up money and resources that can be used in more effective ways when they are successful. Managers who restructure are attempting to use resources more efficiently, such as using IT to do routine tasks that HR personnel used to handle. For example, many companies have eliminated using the human resources department to manage employee data entry and instead provide new employees with access to online portals. Changes to personal data like addresses are often made by the employee without interacting with the human resources department. Restructuring often results in eliminating personnel through shrinking departments and reducing levels in the hierarchy. Outsourcing is moving noncritical activities to companies that can either provide expertise and/or lower costs. As the text points out, companies like Macy’s and Xerox have all restructured and many companies have used outsourcing to increase efficiency.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Managers have sought to increase efficiency and effectiveness by empowering lower-level employees and moving to self-managed teams. Empowerment is a management technique that involves giving employees more authority and responsibility over how they perform their work activities. Many companies, from start-ups to well-established organizations, have embraced empowerment as a key corporate strategy. Oftentimes empowered employees have higher job satisfaction and companies experience less turnover. Student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Managers and other employees throughout an organization must perform at higher and higher levels because the world has been changing more rapidly than ever before. The five competitive challenges that students may address are: building a competitive advantage, maintaining ethical standards, managing a diverse workforce, utilizing new information systems and technologies, and practicing global crisis management. In the last 20 years, rivalry between organizations competing domestically (in the same country) and globally (in countries abroad) has increased dramatically. The rise of global organizations, organizations that operate and compete in more than one country, has pressured many organizations to identify better ways to use their resources and improve their performance. Today, managers who make no attempt to learn from and adapt to changes in the global environment find themselves reacting rather than innovating, and their organizations often become uncompetitive and fail.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99) The four building blocks of competitive advantage are superior efficiency; quality; speed, flexibility, and innovation; and responsiveness to customers. In today’s competitive environment, organizations must continually search for new ways to use their resources to improve efficiency or gain competitive advantage by providing new or improved goods or customer services and by being responsive to customer needs. Student answers will vary but should demonstrate an understanding of the concepts. Students may discuss the need for the company to create systems that ensure that customers get correct orders quickly; innovate the menu and the customers' experience to keep them coming back; and provide ways to address a highly diverse society’s demands for a sit-down eating establishment in an age of fast and quick serve establishments.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 major challenge for managers everywhere is to recognize the ethical need and legal requirement to treat human resources fairly and equitably. Today, the age, gender, race, ethnicity, religion, sexual preference, and socioeconomic composition of the workforce presents new challenges for managers. To create a highly trained and motivated workforce, as well as to avoid lawsuits, managers must establish human resource management (HRM) procedures and practices that are legal and fair and do not discriminate against any organizational members. Today, most organizations understand that to motivate effectively and take advantage of the talents of a diverse workforce, they must make promotion opportunities available to every employee. Managers must recognize the performance-enhancing possibilities of a diverse workforce, such as the ability to take advantage of the skills and experiences of different kinds of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The causes of global crises or disasters fall into two main categories: natural causes and human causes. Crises that arise because of natural causes include the hurricanes, wildfires, earthquakes, famines, and diseases that have devastated so many countries. Human-created crises result from factors such as industrial pollution, inattention to employee safety, the destruction of natural habitat or environment, and geopolitical tension and terrorism, including war. Human-created crises, such as global warming due to emissions of carbon dioxide and other gases, may intensify the effects of natural disasters.</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