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C1FD" w14:textId="77777777" w:rsidR="009834AB" w:rsidRDefault="00000000">
      <w:pPr>
        <w:keepNext/>
        <w:keepLines/>
      </w:pPr>
      <w:r>
        <w:rPr>
          <w:rFonts w:ascii="Times New Roman"/>
          <w:sz w:val="28"/>
        </w:rPr>
        <w:t>Student name:__________</w:t>
      </w:r>
    </w:p>
    <w:p w14:paraId="5E7DE9BD" w14:textId="77777777" w:rsidR="009834AB" w:rsidRDefault="00000000">
      <w:pPr>
        <w:keepNext/>
        <w:keepLines/>
        <w:sectPr w:rsidR="009834AB">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Which of the following was NOT among the characteristics identified by a large study at a public university of students who completed an introductory communications course?</w:t>
      </w:r>
    </w:p>
    <w:p w14:paraId="1F7CE7E8"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 ______</w:t>
      </w:r>
    </w:p>
    <w:p w14:paraId="15D9668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increased confidence in communication situations</w:t>
      </w:r>
      <w:r>
        <w:rPr>
          <w:rFonts w:ascii="Times New Roman"/>
          <w:sz w:val="24"/>
        </w:rPr>
        <w:tab/>
      </w:r>
      <w:r>
        <w:rPr>
          <w:rFonts w:ascii="Times New Roman"/>
          <w:sz w:val="24"/>
        </w:rPr>
        <w:br/>
      </w:r>
      <w:r>
        <w:rPr>
          <w:rFonts w:ascii="Times New Roman"/>
          <w:sz w:val="24"/>
        </w:rPr>
        <w:tab/>
      </w:r>
      <w:r>
        <w:rPr>
          <w:rFonts w:ascii="Times New Roman"/>
          <w:color w:val="000000"/>
          <w:sz w:val="24"/>
        </w:rPr>
        <w:t>B) increased comfort with others</w:t>
      </w:r>
      <w:r>
        <w:rPr>
          <w:rFonts w:ascii="Times New Roman"/>
          <w:color w:val="000000"/>
          <w:sz w:val="24"/>
        </w:rPr>
        <w:t>’</w:t>
      </w:r>
      <w:r>
        <w:rPr>
          <w:rFonts w:ascii="Times New Roman"/>
          <w:color w:val="000000"/>
          <w:sz w:val="24"/>
        </w:rPr>
        <w:t xml:space="preserve"> perceptions of them</w:t>
      </w:r>
      <w:r>
        <w:rPr>
          <w:rFonts w:ascii="Times New Roman"/>
          <w:sz w:val="24"/>
        </w:rPr>
        <w:br/>
      </w:r>
      <w:r>
        <w:rPr>
          <w:rFonts w:ascii="Times New Roman"/>
          <w:sz w:val="24"/>
        </w:rPr>
        <w:tab/>
        <w:t>C) increased ability to reason with others</w:t>
      </w:r>
      <w:r>
        <w:rPr>
          <w:rFonts w:ascii="Times New Roman"/>
          <w:sz w:val="24"/>
        </w:rPr>
        <w:br/>
      </w:r>
      <w:r>
        <w:rPr>
          <w:rFonts w:ascii="Times New Roman"/>
          <w:sz w:val="24"/>
        </w:rPr>
        <w:tab/>
        <w:t>D) increased athletic performance</w:t>
      </w:r>
      <w:r>
        <w:rPr>
          <w:rFonts w:ascii="Times New Roman"/>
          <w:sz w:val="24"/>
        </w:rPr>
        <w:br/>
      </w:r>
      <w:r>
        <w:rPr>
          <w:rFonts w:ascii="Times New Roman"/>
          <w:sz w:val="24"/>
        </w:rPr>
        <w:tab/>
      </w:r>
    </w:p>
    <w:p w14:paraId="503E37A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Bloom's : Understand</w:t>
      </w:r>
      <w:r>
        <w:rPr>
          <w:rFonts w:ascii="Times New Roman"/>
          <w:sz w:val="20"/>
        </w:rPr>
        <w:br/>
        <w:t>Gradable : automatic</w:t>
      </w:r>
      <w:r>
        <w:rPr>
          <w:rFonts w:ascii="Times New Roman"/>
          <w:sz w:val="20"/>
        </w:rPr>
        <w:br/>
      </w:r>
    </w:p>
    <w:p w14:paraId="7DEAFFB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616387"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A competent communicator</w:t>
      </w:r>
    </w:p>
    <w:p w14:paraId="22340DAF"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 ______</w:t>
      </w:r>
    </w:p>
    <w:p w14:paraId="41FDABA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struggles to find the correct words.</w:t>
      </w:r>
      <w:r>
        <w:rPr>
          <w:rFonts w:ascii="Times New Roman"/>
          <w:sz w:val="24"/>
        </w:rPr>
        <w:tab/>
      </w:r>
      <w:r>
        <w:rPr>
          <w:rFonts w:ascii="Times New Roman"/>
          <w:sz w:val="24"/>
        </w:rPr>
        <w:br/>
      </w:r>
      <w:r>
        <w:rPr>
          <w:rFonts w:ascii="Times New Roman"/>
          <w:sz w:val="24"/>
        </w:rPr>
        <w:tab/>
        <w:t>B) falls silent unexpectedly.</w:t>
      </w:r>
      <w:r>
        <w:rPr>
          <w:rFonts w:ascii="Times New Roman"/>
          <w:sz w:val="24"/>
        </w:rPr>
        <w:br/>
      </w:r>
      <w:r>
        <w:rPr>
          <w:rFonts w:ascii="Times New Roman"/>
          <w:sz w:val="24"/>
        </w:rPr>
        <w:tab/>
        <w:t>C) interrupts as necessary.</w:t>
      </w:r>
      <w:r>
        <w:rPr>
          <w:rFonts w:ascii="Times New Roman"/>
          <w:sz w:val="24"/>
        </w:rPr>
        <w:br/>
      </w:r>
      <w:r>
        <w:rPr>
          <w:rFonts w:ascii="Times New Roman"/>
          <w:sz w:val="24"/>
        </w:rPr>
        <w:tab/>
        <w:t>D) uses language correctly.</w:t>
      </w:r>
      <w:r>
        <w:rPr>
          <w:rFonts w:ascii="Times New Roman"/>
          <w:sz w:val="24"/>
        </w:rPr>
        <w:br/>
      </w:r>
      <w:r>
        <w:rPr>
          <w:rFonts w:ascii="Times New Roman"/>
          <w:sz w:val="24"/>
        </w:rPr>
        <w:tab/>
      </w:r>
    </w:p>
    <w:p w14:paraId="3BAFA8B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Bloom's : Understand</w:t>
      </w:r>
      <w:r>
        <w:rPr>
          <w:rFonts w:ascii="Times New Roman"/>
          <w:sz w:val="20"/>
        </w:rPr>
        <w:br/>
        <w:t>Gradable : automatic</w:t>
      </w:r>
      <w:r>
        <w:rPr>
          <w:rFonts w:ascii="Times New Roman"/>
          <w:sz w:val="20"/>
        </w:rPr>
        <w:br/>
      </w:r>
    </w:p>
    <w:p w14:paraId="5CE78BE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9EE211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sz w:val="24"/>
        </w:rPr>
        <w:t>Which of the following items is UNTRUE about listening?</w:t>
      </w:r>
    </w:p>
    <w:p w14:paraId="7F7732FB"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 ______</w:t>
      </w:r>
    </w:p>
    <w:p w14:paraId="1AEBD50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Women engage in more relational listening.</w:t>
      </w:r>
      <w:r>
        <w:rPr>
          <w:rFonts w:ascii="Times New Roman"/>
          <w:sz w:val="24"/>
        </w:rPr>
        <w:tab/>
      </w:r>
      <w:r>
        <w:rPr>
          <w:rFonts w:ascii="Times New Roman"/>
          <w:sz w:val="24"/>
        </w:rPr>
        <w:br/>
      </w:r>
      <w:r>
        <w:rPr>
          <w:rFonts w:ascii="Times New Roman"/>
          <w:sz w:val="24"/>
        </w:rPr>
        <w:tab/>
        <w:t>B) Men are often praised for being empathic and considerate listeners.</w:t>
      </w:r>
      <w:r>
        <w:rPr>
          <w:rFonts w:ascii="Times New Roman"/>
          <w:sz w:val="24"/>
        </w:rPr>
        <w:br/>
      </w:r>
      <w:r>
        <w:rPr>
          <w:rFonts w:ascii="Times New Roman"/>
          <w:sz w:val="24"/>
        </w:rPr>
        <w:tab/>
        <w:t>C) Men engage in more action-oriented listening.</w:t>
      </w:r>
      <w:r>
        <w:rPr>
          <w:rFonts w:ascii="Times New Roman"/>
          <w:sz w:val="24"/>
        </w:rPr>
        <w:br/>
      </w:r>
      <w:r>
        <w:rPr>
          <w:rFonts w:ascii="Times New Roman"/>
          <w:sz w:val="24"/>
        </w:rPr>
        <w:tab/>
        <w:t>D) The poor listening skills of one or both partners may doom a relationship.</w:t>
      </w:r>
      <w:r>
        <w:rPr>
          <w:rFonts w:ascii="Times New Roman"/>
          <w:sz w:val="24"/>
        </w:rPr>
        <w:br/>
      </w:r>
      <w:r>
        <w:rPr>
          <w:rFonts w:ascii="Times New Roman"/>
          <w:sz w:val="24"/>
        </w:rPr>
        <w:tab/>
      </w:r>
    </w:p>
    <w:p w14:paraId="64581B2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Gradable : automatic</w:t>
      </w:r>
      <w:r>
        <w:rPr>
          <w:rFonts w:ascii="Times New Roman"/>
          <w:sz w:val="20"/>
        </w:rPr>
        <w:br/>
      </w:r>
    </w:p>
    <w:p w14:paraId="2317589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ADE754"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Which of the following items is NOT a thinking skill one can learn from studying communication?</w:t>
      </w:r>
    </w:p>
    <w:p w14:paraId="179058E3"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 ______</w:t>
      </w:r>
    </w:p>
    <w:p w14:paraId="17AEA80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defining your own position on important issues</w:t>
      </w:r>
      <w:r>
        <w:rPr>
          <w:rFonts w:ascii="Times New Roman"/>
          <w:sz w:val="24"/>
        </w:rPr>
        <w:tab/>
      </w:r>
      <w:r>
        <w:rPr>
          <w:rFonts w:ascii="Times New Roman"/>
          <w:sz w:val="24"/>
        </w:rPr>
        <w:br/>
      </w:r>
      <w:r>
        <w:rPr>
          <w:rFonts w:ascii="Times New Roman"/>
          <w:sz w:val="24"/>
        </w:rPr>
        <w:tab/>
        <w:t>B) recognizing the difference between weak and strong arguments</w:t>
      </w:r>
      <w:r>
        <w:rPr>
          <w:rFonts w:ascii="Times New Roman"/>
          <w:sz w:val="24"/>
        </w:rPr>
        <w:br/>
      </w:r>
      <w:r>
        <w:rPr>
          <w:rFonts w:ascii="Times New Roman"/>
          <w:sz w:val="24"/>
        </w:rPr>
        <w:tab/>
        <w:t>C) understanding which evidence an audience is most likely to accept</w:t>
      </w:r>
      <w:r>
        <w:rPr>
          <w:rFonts w:ascii="Times New Roman"/>
          <w:sz w:val="24"/>
        </w:rPr>
        <w:br/>
      </w:r>
      <w:r>
        <w:rPr>
          <w:rFonts w:ascii="Times New Roman"/>
          <w:sz w:val="24"/>
        </w:rPr>
        <w:tab/>
        <w:t>D) knowing right from wrong</w:t>
      </w:r>
      <w:r>
        <w:rPr>
          <w:rFonts w:ascii="Times New Roman"/>
          <w:sz w:val="24"/>
        </w:rPr>
        <w:br/>
      </w:r>
      <w:r>
        <w:rPr>
          <w:rFonts w:ascii="Times New Roman"/>
          <w:sz w:val="24"/>
        </w:rPr>
        <w:tab/>
      </w:r>
    </w:p>
    <w:p w14:paraId="226FCFE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Bloom's : Understand</w:t>
      </w:r>
      <w:r>
        <w:rPr>
          <w:rFonts w:ascii="Times New Roman"/>
          <w:sz w:val="20"/>
        </w:rPr>
        <w:br/>
        <w:t>Gradable : automatic</w:t>
      </w:r>
      <w:r>
        <w:rPr>
          <w:rFonts w:ascii="Times New Roman"/>
          <w:sz w:val="20"/>
        </w:rPr>
        <w:br/>
      </w:r>
    </w:p>
    <w:p w14:paraId="3688C5B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14BDD1"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Dr. John Gottman and his colleagues studied conflict resolution. Among their more striking findings was</w:t>
      </w:r>
    </w:p>
    <w:p w14:paraId="0EC2BC57"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lastRenderedPageBreak/>
        <w:t>5) ______</w:t>
      </w:r>
    </w:p>
    <w:p w14:paraId="5FC01F0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predicting which couples would divorce because of their inability to manage conflict.</w:t>
      </w:r>
      <w:r>
        <w:rPr>
          <w:rFonts w:ascii="Times New Roman"/>
          <w:sz w:val="24"/>
        </w:rPr>
        <w:tab/>
      </w:r>
      <w:r>
        <w:rPr>
          <w:rFonts w:ascii="Times New Roman"/>
          <w:sz w:val="24"/>
        </w:rPr>
        <w:br/>
      </w:r>
      <w:r>
        <w:rPr>
          <w:rFonts w:ascii="Times New Roman"/>
          <w:sz w:val="24"/>
        </w:rPr>
        <w:tab/>
        <w:t>B) predicting early on which individual would win an argument.</w:t>
      </w:r>
      <w:r>
        <w:rPr>
          <w:rFonts w:ascii="Times New Roman"/>
          <w:sz w:val="24"/>
        </w:rPr>
        <w:br/>
      </w:r>
      <w:r>
        <w:rPr>
          <w:rFonts w:ascii="Times New Roman"/>
          <w:sz w:val="24"/>
        </w:rPr>
        <w:tab/>
        <w:t>C) guessing which couples had a background in athletics based on their use of physical force.</w:t>
      </w:r>
      <w:r>
        <w:rPr>
          <w:rFonts w:ascii="Times New Roman"/>
          <w:sz w:val="24"/>
        </w:rPr>
        <w:br/>
      </w:r>
      <w:r>
        <w:rPr>
          <w:rFonts w:ascii="Times New Roman"/>
          <w:sz w:val="24"/>
        </w:rPr>
        <w:tab/>
        <w:t>D) accurately predicting which couples had found each other on the Internet.</w:t>
      </w:r>
      <w:r>
        <w:rPr>
          <w:rFonts w:ascii="Times New Roman"/>
          <w:sz w:val="24"/>
        </w:rPr>
        <w:br/>
      </w:r>
      <w:r>
        <w:rPr>
          <w:rFonts w:ascii="Times New Roman"/>
          <w:sz w:val="24"/>
        </w:rPr>
        <w:tab/>
      </w:r>
    </w:p>
    <w:p w14:paraId="6873766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Gradable : automatic</w:t>
      </w:r>
      <w:r>
        <w:rPr>
          <w:rFonts w:ascii="Times New Roman"/>
          <w:sz w:val="20"/>
        </w:rPr>
        <w:br/>
      </w:r>
    </w:p>
    <w:p w14:paraId="3092615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AC9C6B"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Which of the following is an example of someone studying communication to expand their comfort zone?</w:t>
      </w:r>
    </w:p>
    <w:p w14:paraId="4AF9AAF5"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6) ______</w:t>
      </w:r>
    </w:p>
    <w:p w14:paraId="67205D0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Miguel knows that good communication skills will help him succeed professionally.</w:t>
      </w:r>
      <w:r>
        <w:rPr>
          <w:rFonts w:ascii="Times New Roman"/>
          <w:sz w:val="24"/>
        </w:rPr>
        <w:tab/>
      </w:r>
      <w:r>
        <w:rPr>
          <w:rFonts w:ascii="Times New Roman"/>
          <w:sz w:val="24"/>
        </w:rPr>
        <w:br/>
      </w:r>
      <w:r>
        <w:rPr>
          <w:rFonts w:ascii="Times New Roman"/>
          <w:sz w:val="24"/>
        </w:rPr>
        <w:tab/>
        <w:t>B) Jin wants to communicate well to make a better first impression when he meets girls.</w:t>
      </w:r>
      <w:r>
        <w:rPr>
          <w:rFonts w:ascii="Times New Roman"/>
          <w:sz w:val="24"/>
        </w:rPr>
        <w:br/>
      </w:r>
      <w:r>
        <w:rPr>
          <w:rFonts w:ascii="Times New Roman"/>
          <w:sz w:val="24"/>
        </w:rPr>
        <w:tab/>
        <w:t>C) Ella hopes to communicate better with coworkers from other countries.</w:t>
      </w:r>
      <w:r>
        <w:rPr>
          <w:rFonts w:ascii="Times New Roman"/>
          <w:sz w:val="24"/>
        </w:rPr>
        <w:br/>
      </w:r>
      <w:r>
        <w:rPr>
          <w:rFonts w:ascii="Times New Roman"/>
          <w:sz w:val="24"/>
        </w:rPr>
        <w:tab/>
        <w:t>D) Frank believes that studying communication will improve his critical thinking.</w:t>
      </w:r>
      <w:r>
        <w:rPr>
          <w:rFonts w:ascii="Times New Roman"/>
          <w:sz w:val="24"/>
        </w:rPr>
        <w:br/>
      </w:r>
      <w:r>
        <w:rPr>
          <w:rFonts w:ascii="Times New Roman"/>
          <w:sz w:val="24"/>
        </w:rPr>
        <w:tab/>
      </w:r>
    </w:p>
    <w:p w14:paraId="5F9DE88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Bloom's : Apply</w:t>
      </w:r>
      <w:r>
        <w:rPr>
          <w:rFonts w:ascii="Times New Roman"/>
          <w:sz w:val="20"/>
        </w:rPr>
        <w:br/>
        <w:t>Gradable : automatic</w:t>
      </w:r>
      <w:r>
        <w:rPr>
          <w:rFonts w:ascii="Times New Roman"/>
          <w:sz w:val="20"/>
        </w:rPr>
        <w:br/>
      </w:r>
    </w:p>
    <w:p w14:paraId="47EF519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1A3565"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i/>
          <w:color w:val="000000"/>
          <w:sz w:val="24"/>
        </w:rPr>
        <w:t>Communication</w:t>
      </w:r>
      <w:r>
        <w:rPr>
          <w:rFonts w:ascii="Times New Roman"/>
          <w:color w:val="000000"/>
          <w:sz w:val="24"/>
        </w:rPr>
        <w:t>, broadly defined, is</w:t>
      </w:r>
    </w:p>
    <w:p w14:paraId="5F7F4339"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7) ______</w:t>
      </w:r>
    </w:p>
    <w:p w14:paraId="3042D24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the use of messages to meet one</w:t>
      </w:r>
      <w:r>
        <w:rPr>
          <w:rFonts w:ascii="Times New Roman"/>
          <w:color w:val="000000"/>
          <w:sz w:val="24"/>
        </w:rPr>
        <w:t>’</w:t>
      </w:r>
      <w:r>
        <w:rPr>
          <w:rFonts w:ascii="Times New Roman"/>
          <w:color w:val="000000"/>
          <w:sz w:val="24"/>
        </w:rPr>
        <w:t>s goals.</w:t>
      </w:r>
      <w:r>
        <w:rPr>
          <w:rFonts w:ascii="Times New Roman"/>
          <w:sz w:val="24"/>
        </w:rPr>
        <w:tab/>
      </w:r>
      <w:r>
        <w:rPr>
          <w:rFonts w:ascii="Times New Roman"/>
          <w:sz w:val="24"/>
        </w:rPr>
        <w:br/>
      </w:r>
      <w:r>
        <w:rPr>
          <w:rFonts w:ascii="Times New Roman"/>
          <w:sz w:val="24"/>
        </w:rPr>
        <w:tab/>
        <w:t>B) the process of using messages to generate meaning.</w:t>
      </w:r>
      <w:r>
        <w:rPr>
          <w:rFonts w:ascii="Times New Roman"/>
          <w:sz w:val="24"/>
        </w:rPr>
        <w:br/>
      </w:r>
      <w:r>
        <w:rPr>
          <w:rFonts w:ascii="Times New Roman"/>
          <w:sz w:val="24"/>
        </w:rPr>
        <w:tab/>
        <w:t>C) the exchange of ideas.</w:t>
      </w:r>
      <w:r>
        <w:rPr>
          <w:rFonts w:ascii="Times New Roman"/>
          <w:sz w:val="24"/>
        </w:rPr>
        <w:br/>
      </w:r>
      <w:r>
        <w:rPr>
          <w:rFonts w:ascii="Times New Roman"/>
          <w:sz w:val="24"/>
        </w:rPr>
        <w:tab/>
        <w:t>D) the exchange of goods.</w:t>
      </w:r>
      <w:r>
        <w:rPr>
          <w:rFonts w:ascii="Times New Roman"/>
          <w:sz w:val="24"/>
        </w:rPr>
        <w:br/>
      </w:r>
      <w:r>
        <w:rPr>
          <w:rFonts w:ascii="Times New Roman"/>
          <w:sz w:val="24"/>
        </w:rPr>
        <w:tab/>
      </w:r>
    </w:p>
    <w:p w14:paraId="0E88B45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2D7B7EA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5B732C5"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Which of the following does NOT relate to the concept of communication as a process?</w:t>
      </w:r>
    </w:p>
    <w:p w14:paraId="1023A8CE"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8) ______</w:t>
      </w:r>
    </w:p>
    <w:p w14:paraId="430F966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speaker puts her message into words that others may or may not understand as intended.</w:t>
      </w:r>
      <w:r>
        <w:rPr>
          <w:rFonts w:ascii="Times New Roman"/>
          <w:sz w:val="24"/>
        </w:rPr>
        <w:tab/>
      </w:r>
      <w:r>
        <w:rPr>
          <w:rFonts w:ascii="Times New Roman"/>
          <w:sz w:val="24"/>
        </w:rPr>
        <w:br/>
      </w:r>
      <w:r>
        <w:rPr>
          <w:rFonts w:ascii="Times New Roman"/>
          <w:sz w:val="24"/>
        </w:rPr>
        <w:tab/>
        <w:t>B) A group of listeners interprets a received message, but listeners in the group may interpret it differently.</w:t>
      </w:r>
      <w:r>
        <w:rPr>
          <w:rFonts w:ascii="Times New Roman"/>
          <w:sz w:val="24"/>
        </w:rPr>
        <w:br/>
      </w:r>
      <w:r>
        <w:rPr>
          <w:rFonts w:ascii="Times New Roman"/>
          <w:sz w:val="24"/>
        </w:rPr>
        <w:tab/>
        <w:t>C) A message has objective meaning that does not depend on speakers and listeners.</w:t>
      </w:r>
      <w:r>
        <w:rPr>
          <w:rFonts w:ascii="Times New Roman"/>
          <w:sz w:val="24"/>
        </w:rPr>
        <w:br/>
      </w:r>
      <w:r>
        <w:rPr>
          <w:rFonts w:ascii="Times New Roman"/>
          <w:sz w:val="24"/>
        </w:rPr>
        <w:tab/>
        <w:t>D) A message between individuals can continue to resonate in their minds long after the exchange.</w:t>
      </w:r>
      <w:r>
        <w:rPr>
          <w:rFonts w:ascii="Times New Roman"/>
          <w:sz w:val="24"/>
        </w:rPr>
        <w:br/>
      </w:r>
      <w:r>
        <w:rPr>
          <w:rFonts w:ascii="Times New Roman"/>
          <w:sz w:val="24"/>
        </w:rPr>
        <w:tab/>
      </w:r>
    </w:p>
    <w:p w14:paraId="480A477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4D64435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79749F"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The situation in which a message occurs is its</w:t>
      </w:r>
    </w:p>
    <w:p w14:paraId="407BBAD3"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9) ______</w:t>
      </w:r>
    </w:p>
    <w:p w14:paraId="65BAF9E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context.</w:t>
      </w:r>
      <w:r>
        <w:rPr>
          <w:rFonts w:ascii="Times New Roman"/>
          <w:sz w:val="24"/>
        </w:rPr>
        <w:tab/>
      </w:r>
      <w:r>
        <w:rPr>
          <w:rFonts w:ascii="Times New Roman"/>
          <w:sz w:val="24"/>
        </w:rPr>
        <w:br/>
      </w:r>
      <w:r>
        <w:rPr>
          <w:rFonts w:ascii="Times New Roman"/>
          <w:sz w:val="24"/>
        </w:rPr>
        <w:tab/>
        <w:t>B) meaning.</w:t>
      </w:r>
      <w:r>
        <w:rPr>
          <w:rFonts w:ascii="Times New Roman"/>
          <w:sz w:val="24"/>
        </w:rPr>
        <w:br/>
      </w:r>
      <w:r>
        <w:rPr>
          <w:rFonts w:ascii="Times New Roman"/>
          <w:sz w:val="24"/>
        </w:rPr>
        <w:tab/>
        <w:t>C) content.</w:t>
      </w:r>
      <w:r>
        <w:rPr>
          <w:rFonts w:ascii="Times New Roman"/>
          <w:sz w:val="24"/>
        </w:rPr>
        <w:br/>
      </w:r>
      <w:r>
        <w:rPr>
          <w:rFonts w:ascii="Times New Roman"/>
          <w:sz w:val="24"/>
        </w:rPr>
        <w:tab/>
        <w:t>D) purpose.</w:t>
      </w:r>
      <w:r>
        <w:rPr>
          <w:rFonts w:ascii="Times New Roman"/>
          <w:sz w:val="24"/>
        </w:rPr>
        <w:br/>
      </w:r>
      <w:r>
        <w:rPr>
          <w:rFonts w:ascii="Times New Roman"/>
          <w:sz w:val="24"/>
        </w:rPr>
        <w:tab/>
      </w:r>
    </w:p>
    <w:p w14:paraId="5113120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63A765F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FFA34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i/>
          <w:color w:val="000000"/>
          <w:sz w:val="24"/>
        </w:rPr>
        <w:t>Interpersonal, intercultural, organizational</w:t>
      </w:r>
      <w:r>
        <w:rPr>
          <w:rFonts w:ascii="Times New Roman"/>
          <w:color w:val="000000"/>
          <w:sz w:val="24"/>
        </w:rPr>
        <w:t>, and</w:t>
      </w:r>
      <w:r>
        <w:rPr>
          <w:rFonts w:ascii="Times New Roman"/>
          <w:i/>
          <w:color w:val="000000"/>
          <w:sz w:val="24"/>
        </w:rPr>
        <w:t>small-group</w:t>
      </w:r>
      <w:r>
        <w:rPr>
          <w:rFonts w:ascii="Times New Roman"/>
          <w:color w:val="000000"/>
          <w:sz w:val="24"/>
        </w:rPr>
        <w:t xml:space="preserve"> are considered interactive communication</w:t>
      </w:r>
    </w:p>
    <w:p w14:paraId="1526A505"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10) ______</w:t>
      </w:r>
    </w:p>
    <w:p w14:paraId="0695715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contexts.</w:t>
      </w:r>
      <w:r>
        <w:rPr>
          <w:rFonts w:ascii="Times New Roman"/>
          <w:sz w:val="24"/>
        </w:rPr>
        <w:tab/>
      </w:r>
      <w:r>
        <w:rPr>
          <w:rFonts w:ascii="Times New Roman"/>
          <w:sz w:val="24"/>
        </w:rPr>
        <w:br/>
      </w:r>
      <w:r>
        <w:rPr>
          <w:rFonts w:ascii="Times New Roman"/>
          <w:sz w:val="24"/>
        </w:rPr>
        <w:tab/>
        <w:t>B) media.</w:t>
      </w:r>
      <w:r>
        <w:rPr>
          <w:rFonts w:ascii="Times New Roman"/>
          <w:sz w:val="24"/>
        </w:rPr>
        <w:br/>
      </w:r>
      <w:r>
        <w:rPr>
          <w:rFonts w:ascii="Times New Roman"/>
          <w:sz w:val="24"/>
        </w:rPr>
        <w:tab/>
        <w:t>C) exchanges.</w:t>
      </w:r>
      <w:r>
        <w:rPr>
          <w:rFonts w:ascii="Times New Roman"/>
          <w:sz w:val="24"/>
        </w:rPr>
        <w:br/>
      </w:r>
      <w:r>
        <w:rPr>
          <w:rFonts w:ascii="Times New Roman"/>
          <w:sz w:val="24"/>
        </w:rPr>
        <w:tab/>
        <w:t>D) catalysts.</w:t>
      </w:r>
      <w:r>
        <w:rPr>
          <w:rFonts w:ascii="Times New Roman"/>
          <w:sz w:val="24"/>
        </w:rPr>
        <w:br/>
      </w:r>
      <w:r>
        <w:rPr>
          <w:rFonts w:ascii="Times New Roman"/>
          <w:sz w:val="24"/>
        </w:rPr>
        <w:tab/>
      </w:r>
    </w:p>
    <w:p w14:paraId="2E298C6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0AFCA3B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224C59"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Which of the following is an example of a mediated communication context?</w:t>
      </w:r>
    </w:p>
    <w:p w14:paraId="53D7BF22"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11) ______</w:t>
      </w:r>
    </w:p>
    <w:p w14:paraId="16CC5C2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teacher explains a calculus problem to a roomful of students.</w:t>
      </w:r>
      <w:r>
        <w:rPr>
          <w:rFonts w:ascii="Times New Roman"/>
          <w:sz w:val="24"/>
        </w:rPr>
        <w:tab/>
      </w:r>
      <w:r>
        <w:rPr>
          <w:rFonts w:ascii="Times New Roman"/>
          <w:sz w:val="24"/>
        </w:rPr>
        <w:br/>
      </w:r>
      <w:r>
        <w:rPr>
          <w:rFonts w:ascii="Times New Roman"/>
          <w:sz w:val="24"/>
        </w:rPr>
        <w:tab/>
        <w:t>B) A student meets with a teacher during office hours to get help with a calculus problem.</w:t>
      </w:r>
      <w:r>
        <w:rPr>
          <w:rFonts w:ascii="Times New Roman"/>
          <w:sz w:val="24"/>
        </w:rPr>
        <w:br/>
      </w:r>
      <w:r>
        <w:rPr>
          <w:rFonts w:ascii="Times New Roman"/>
          <w:sz w:val="24"/>
        </w:rPr>
        <w:tab/>
        <w:t>C) A teacher explains a calculus problem to students who are watching online at home.</w:t>
      </w:r>
      <w:r>
        <w:rPr>
          <w:rFonts w:ascii="Times New Roman"/>
          <w:sz w:val="24"/>
        </w:rPr>
        <w:br/>
      </w:r>
      <w:r>
        <w:rPr>
          <w:rFonts w:ascii="Times New Roman"/>
          <w:sz w:val="24"/>
        </w:rPr>
        <w:tab/>
        <w:t>D) Students meet in an empty classroom to study together before their calculus midterm.</w:t>
      </w:r>
      <w:r>
        <w:rPr>
          <w:rFonts w:ascii="Times New Roman"/>
          <w:sz w:val="24"/>
        </w:rPr>
        <w:br/>
      </w:r>
      <w:r>
        <w:rPr>
          <w:rFonts w:ascii="Times New Roman"/>
          <w:sz w:val="24"/>
        </w:rPr>
        <w:tab/>
      </w:r>
    </w:p>
    <w:p w14:paraId="38F85E7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2B4C152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D5506B"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The Latin root</w:t>
      </w:r>
      <w:r>
        <w:rPr>
          <w:rFonts w:ascii="Times New Roman"/>
          <w:i/>
          <w:color w:val="000000"/>
          <w:sz w:val="24"/>
        </w:rPr>
        <w:t>communicare</w:t>
      </w:r>
      <w:r>
        <w:rPr>
          <w:rFonts w:ascii="Times New Roman"/>
          <w:color w:val="000000"/>
          <w:sz w:val="24"/>
        </w:rPr>
        <w:t xml:space="preserve"> means</w:t>
      </w:r>
    </w:p>
    <w:p w14:paraId="327AD005"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12) ______</w:t>
      </w:r>
    </w:p>
    <w:p w14:paraId="2C8B1DA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 share.</w:t>
      </w:r>
      <w:r>
        <w:rPr>
          <w:rFonts w:ascii="Times New Roman"/>
          <w:sz w:val="24"/>
        </w:rPr>
        <w:tab/>
      </w:r>
      <w:r>
        <w:rPr>
          <w:rFonts w:ascii="Times New Roman"/>
          <w:sz w:val="24"/>
        </w:rPr>
        <w:br/>
      </w:r>
      <w:r>
        <w:rPr>
          <w:rFonts w:ascii="Times New Roman"/>
          <w:sz w:val="24"/>
        </w:rPr>
        <w:tab/>
        <w:t>B) to reason.</w:t>
      </w:r>
      <w:r>
        <w:rPr>
          <w:rFonts w:ascii="Times New Roman"/>
          <w:sz w:val="24"/>
        </w:rPr>
        <w:br/>
      </w:r>
      <w:r>
        <w:rPr>
          <w:rFonts w:ascii="Times New Roman"/>
          <w:sz w:val="24"/>
        </w:rPr>
        <w:tab/>
        <w:t>C) to argue.</w:t>
      </w:r>
      <w:r>
        <w:rPr>
          <w:rFonts w:ascii="Times New Roman"/>
          <w:sz w:val="24"/>
        </w:rPr>
        <w:br/>
      </w:r>
      <w:r>
        <w:rPr>
          <w:rFonts w:ascii="Times New Roman"/>
          <w:sz w:val="24"/>
        </w:rPr>
        <w:tab/>
        <w:t>D) to prove.</w:t>
      </w:r>
      <w:r>
        <w:rPr>
          <w:rFonts w:ascii="Times New Roman"/>
          <w:sz w:val="24"/>
        </w:rPr>
        <w:br/>
      </w:r>
      <w:r>
        <w:rPr>
          <w:rFonts w:ascii="Times New Roman"/>
          <w:sz w:val="24"/>
        </w:rPr>
        <w:tab/>
      </w:r>
    </w:p>
    <w:p w14:paraId="6FFDF86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7D2F1B4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3362B84"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Which of the following is NOT a component of the communication process?</w:t>
      </w:r>
    </w:p>
    <w:p w14:paraId="20302DC3"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13) ______</w:t>
      </w:r>
    </w:p>
    <w:p w14:paraId="73585E4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message</w:t>
      </w:r>
      <w:r>
        <w:rPr>
          <w:rFonts w:ascii="Times New Roman"/>
          <w:sz w:val="24"/>
        </w:rPr>
        <w:tab/>
      </w:r>
      <w:r>
        <w:rPr>
          <w:rFonts w:ascii="Times New Roman"/>
          <w:sz w:val="24"/>
        </w:rPr>
        <w:br/>
      </w:r>
      <w:r>
        <w:rPr>
          <w:rFonts w:ascii="Times New Roman"/>
          <w:sz w:val="24"/>
        </w:rPr>
        <w:tab/>
        <w:t>B) source</w:t>
      </w:r>
      <w:r>
        <w:rPr>
          <w:rFonts w:ascii="Times New Roman"/>
          <w:sz w:val="24"/>
        </w:rPr>
        <w:br/>
      </w:r>
      <w:r>
        <w:rPr>
          <w:rFonts w:ascii="Times New Roman"/>
          <w:sz w:val="24"/>
        </w:rPr>
        <w:tab/>
        <w:t>C) channel</w:t>
      </w:r>
      <w:r>
        <w:rPr>
          <w:rFonts w:ascii="Times New Roman"/>
          <w:sz w:val="24"/>
        </w:rPr>
        <w:br/>
      </w:r>
      <w:r>
        <w:rPr>
          <w:rFonts w:ascii="Times New Roman"/>
          <w:sz w:val="24"/>
        </w:rPr>
        <w:tab/>
        <w:t>D) mediation</w:t>
      </w:r>
      <w:r>
        <w:rPr>
          <w:rFonts w:ascii="Times New Roman"/>
          <w:sz w:val="24"/>
        </w:rPr>
        <w:br/>
      </w:r>
      <w:r>
        <w:rPr>
          <w:rFonts w:ascii="Times New Roman"/>
          <w:sz w:val="24"/>
        </w:rPr>
        <w:tab/>
      </w:r>
    </w:p>
    <w:p w14:paraId="20253B0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 components</w:t>
      </w:r>
      <w:r>
        <w:rPr>
          <w:rFonts w:ascii="Times New Roman"/>
          <w:sz w:val="20"/>
        </w:rPr>
        <w:br/>
        <w:t>Learning Objective : 01-03 Name and describe the components of communication.</w:t>
      </w:r>
      <w:r>
        <w:rPr>
          <w:rFonts w:ascii="Times New Roman"/>
          <w:sz w:val="20"/>
        </w:rPr>
        <w:br/>
        <w:t>Gradable : automatic</w:t>
      </w:r>
      <w:r>
        <w:rPr>
          <w:rFonts w:ascii="Times New Roman"/>
          <w:sz w:val="20"/>
        </w:rPr>
        <w:br/>
      </w:r>
    </w:p>
    <w:p w14:paraId="4F568423"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181193"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The means of conveying a message from senders to receivers is known as the communication</w:t>
      </w:r>
    </w:p>
    <w:p w14:paraId="47670C98"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14) ______</w:t>
      </w:r>
    </w:p>
    <w:p w14:paraId="575AF50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link.</w:t>
      </w:r>
      <w:r>
        <w:rPr>
          <w:rFonts w:ascii="Times New Roman"/>
          <w:sz w:val="24"/>
        </w:rPr>
        <w:tab/>
      </w:r>
      <w:r>
        <w:rPr>
          <w:rFonts w:ascii="Times New Roman"/>
          <w:sz w:val="24"/>
        </w:rPr>
        <w:br/>
      </w:r>
      <w:r>
        <w:rPr>
          <w:rFonts w:ascii="Times New Roman"/>
          <w:sz w:val="24"/>
        </w:rPr>
        <w:tab/>
        <w:t>B) highway.</w:t>
      </w:r>
      <w:r>
        <w:rPr>
          <w:rFonts w:ascii="Times New Roman"/>
          <w:sz w:val="24"/>
        </w:rPr>
        <w:br/>
      </w:r>
      <w:r>
        <w:rPr>
          <w:rFonts w:ascii="Times New Roman"/>
          <w:sz w:val="24"/>
        </w:rPr>
        <w:tab/>
        <w:t>C) network.</w:t>
      </w:r>
      <w:r>
        <w:rPr>
          <w:rFonts w:ascii="Times New Roman"/>
          <w:sz w:val="24"/>
        </w:rPr>
        <w:br/>
      </w:r>
      <w:r>
        <w:rPr>
          <w:rFonts w:ascii="Times New Roman"/>
          <w:sz w:val="24"/>
        </w:rPr>
        <w:tab/>
        <w:t>D) channel.</w:t>
      </w:r>
      <w:r>
        <w:rPr>
          <w:rFonts w:ascii="Times New Roman"/>
          <w:sz w:val="24"/>
        </w:rPr>
        <w:br/>
      </w:r>
      <w:r>
        <w:rPr>
          <w:rFonts w:ascii="Times New Roman"/>
          <w:sz w:val="24"/>
        </w:rPr>
        <w:tab/>
      </w:r>
    </w:p>
    <w:p w14:paraId="577767F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 components</w:t>
      </w:r>
      <w:r>
        <w:rPr>
          <w:rFonts w:ascii="Times New Roman"/>
          <w:sz w:val="20"/>
        </w:rPr>
        <w:br/>
        <w:t>Learning Objective : 01-03 Name and describe the components of communication.</w:t>
      </w:r>
      <w:r>
        <w:rPr>
          <w:rFonts w:ascii="Times New Roman"/>
          <w:sz w:val="20"/>
        </w:rPr>
        <w:br/>
        <w:t>Gradable : automatic</w:t>
      </w:r>
      <w:r>
        <w:rPr>
          <w:rFonts w:ascii="Times New Roman"/>
          <w:sz w:val="20"/>
        </w:rPr>
        <w:br/>
      </w:r>
    </w:p>
    <w:p w14:paraId="1ADC0E5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1F5F33"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If a person you know reasonably well refuses to acknowledge you when the two of you meet,</w:t>
      </w:r>
    </w:p>
    <w:p w14:paraId="5993EC76"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15) ______</w:t>
      </w:r>
    </w:p>
    <w:p w14:paraId="1AE348E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no communication has occurred because that person said nothing to you.</w:t>
      </w:r>
      <w:r>
        <w:rPr>
          <w:rFonts w:ascii="Times New Roman"/>
          <w:sz w:val="24"/>
        </w:rPr>
        <w:tab/>
      </w:r>
      <w:r>
        <w:rPr>
          <w:rFonts w:ascii="Times New Roman"/>
          <w:sz w:val="24"/>
        </w:rPr>
        <w:br/>
      </w:r>
      <w:r>
        <w:rPr>
          <w:rFonts w:ascii="Times New Roman"/>
          <w:sz w:val="24"/>
        </w:rPr>
        <w:tab/>
        <w:t>B) that person is likely sending a message that something has happened in the relationship.</w:t>
      </w:r>
      <w:r>
        <w:rPr>
          <w:rFonts w:ascii="Times New Roman"/>
          <w:sz w:val="24"/>
        </w:rPr>
        <w:br/>
      </w:r>
      <w:r>
        <w:rPr>
          <w:rFonts w:ascii="Times New Roman"/>
          <w:sz w:val="24"/>
        </w:rPr>
        <w:tab/>
        <w:t>C) that person is most likely extremely ill.</w:t>
      </w:r>
      <w:r>
        <w:rPr>
          <w:rFonts w:ascii="Times New Roman"/>
          <w:sz w:val="24"/>
        </w:rPr>
        <w:br/>
      </w:r>
      <w:r>
        <w:rPr>
          <w:rFonts w:ascii="Times New Roman"/>
          <w:sz w:val="24"/>
        </w:rPr>
        <w:tab/>
        <w:t>D) that person is most likely signaling something positive about your relationship.</w:t>
      </w:r>
      <w:r>
        <w:rPr>
          <w:rFonts w:ascii="Times New Roman"/>
          <w:sz w:val="24"/>
        </w:rPr>
        <w:br/>
      </w:r>
      <w:r>
        <w:rPr>
          <w:rFonts w:ascii="Times New Roman"/>
          <w:sz w:val="24"/>
        </w:rPr>
        <w:tab/>
      </w:r>
    </w:p>
    <w:p w14:paraId="1C709E3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Communication components</w:t>
      </w:r>
      <w:r>
        <w:rPr>
          <w:rFonts w:ascii="Times New Roman"/>
          <w:sz w:val="20"/>
        </w:rPr>
        <w:br/>
        <w:t>Learning Objective : 01-03 Name and describe the components of communication.</w:t>
      </w:r>
      <w:r>
        <w:rPr>
          <w:rFonts w:ascii="Times New Roman"/>
          <w:sz w:val="20"/>
        </w:rPr>
        <w:br/>
        <w:t>Gradable : automatic</w:t>
      </w:r>
      <w:r>
        <w:rPr>
          <w:rFonts w:ascii="Times New Roman"/>
          <w:sz w:val="20"/>
        </w:rPr>
        <w:br/>
      </w:r>
    </w:p>
    <w:p w14:paraId="277149D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02B867E"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i/>
          <w:color w:val="000000"/>
          <w:sz w:val="24"/>
        </w:rPr>
        <w:t>Code</w:t>
      </w:r>
      <w:r>
        <w:rPr>
          <w:rFonts w:ascii="Times New Roman"/>
          <w:color w:val="000000"/>
          <w:sz w:val="24"/>
        </w:rPr>
        <w:t xml:space="preserve"> can be all of the following EXCEPT</w:t>
      </w:r>
    </w:p>
    <w:p w14:paraId="60D35621"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16) ______</w:t>
      </w:r>
    </w:p>
    <w:p w14:paraId="269C1F5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language.</w:t>
      </w:r>
      <w:r>
        <w:rPr>
          <w:rFonts w:ascii="Times New Roman"/>
          <w:sz w:val="24"/>
        </w:rPr>
        <w:tab/>
      </w:r>
      <w:r>
        <w:rPr>
          <w:rFonts w:ascii="Times New Roman"/>
          <w:sz w:val="24"/>
        </w:rPr>
        <w:br/>
      </w:r>
      <w:r>
        <w:rPr>
          <w:rFonts w:ascii="Times New Roman"/>
          <w:sz w:val="24"/>
        </w:rPr>
        <w:tab/>
        <w:t>B) symbols.</w:t>
      </w:r>
      <w:r>
        <w:rPr>
          <w:rFonts w:ascii="Times New Roman"/>
          <w:sz w:val="24"/>
        </w:rPr>
        <w:br/>
      </w:r>
      <w:r>
        <w:rPr>
          <w:rFonts w:ascii="Times New Roman"/>
          <w:sz w:val="24"/>
        </w:rPr>
        <w:tab/>
        <w:t>C) verbal or nonverbal signals.</w:t>
      </w:r>
      <w:r>
        <w:rPr>
          <w:rFonts w:ascii="Times New Roman"/>
          <w:sz w:val="24"/>
        </w:rPr>
        <w:br/>
      </w:r>
      <w:r>
        <w:rPr>
          <w:rFonts w:ascii="Times New Roman"/>
          <w:sz w:val="24"/>
        </w:rPr>
        <w:tab/>
        <w:t>D) channels.</w:t>
      </w:r>
      <w:r>
        <w:rPr>
          <w:rFonts w:ascii="Times New Roman"/>
          <w:sz w:val="24"/>
        </w:rPr>
        <w:br/>
      </w:r>
      <w:r>
        <w:rPr>
          <w:rFonts w:ascii="Times New Roman"/>
          <w:sz w:val="24"/>
        </w:rPr>
        <w:tab/>
      </w:r>
    </w:p>
    <w:p w14:paraId="4E6AD69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Communication components</w:t>
      </w:r>
      <w:r>
        <w:rPr>
          <w:rFonts w:ascii="Times New Roman"/>
          <w:sz w:val="20"/>
        </w:rPr>
        <w:br/>
        <w:t>Learning Objective : 01-03 Name and describe the components of communication.</w:t>
      </w:r>
      <w:r>
        <w:rPr>
          <w:rFonts w:ascii="Times New Roman"/>
          <w:sz w:val="20"/>
        </w:rPr>
        <w:br/>
        <w:t>Gradable : automatic</w:t>
      </w:r>
      <w:r>
        <w:rPr>
          <w:rFonts w:ascii="Times New Roman"/>
          <w:sz w:val="20"/>
        </w:rPr>
        <w:br/>
      </w:r>
    </w:p>
    <w:p w14:paraId="73B67EF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30F6EF"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 xml:space="preserve">You thought your friend meant that he would meet you around 6:00 p.m. when he said </w:t>
      </w:r>
      <w:r>
        <w:rPr>
          <w:rFonts w:ascii="Times New Roman"/>
          <w:color w:val="000000"/>
          <w:sz w:val="24"/>
        </w:rPr>
        <w:t>“</w:t>
      </w:r>
      <w:r>
        <w:rPr>
          <w:rFonts w:ascii="Times New Roman"/>
          <w:color w:val="000000"/>
          <w:sz w:val="24"/>
        </w:rPr>
        <w:t>this evening,</w:t>
      </w:r>
      <w:r>
        <w:rPr>
          <w:rFonts w:ascii="Times New Roman"/>
          <w:color w:val="000000"/>
          <w:sz w:val="24"/>
        </w:rPr>
        <w:t>”</w:t>
      </w:r>
      <w:r>
        <w:rPr>
          <w:rFonts w:ascii="Times New Roman"/>
          <w:color w:val="000000"/>
          <w:sz w:val="24"/>
        </w:rPr>
        <w:t xml:space="preserve"> but actually he meant around 7:00 p.m. This misunderstanding relates to</w:t>
      </w:r>
    </w:p>
    <w:p w14:paraId="607E13C0"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17) ______</w:t>
      </w:r>
    </w:p>
    <w:p w14:paraId="5FC8A04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conflict between verbal and nonverbal communication.</w:t>
      </w:r>
      <w:r>
        <w:rPr>
          <w:rFonts w:ascii="Times New Roman"/>
          <w:sz w:val="24"/>
        </w:rPr>
        <w:tab/>
      </w:r>
      <w:r>
        <w:rPr>
          <w:rFonts w:ascii="Times New Roman"/>
          <w:sz w:val="24"/>
        </w:rPr>
        <w:br/>
      </w:r>
      <w:r>
        <w:rPr>
          <w:rFonts w:ascii="Times New Roman"/>
          <w:sz w:val="24"/>
        </w:rPr>
        <w:tab/>
        <w:t>B) the encoding and decoding of messages.</w:t>
      </w:r>
      <w:r>
        <w:rPr>
          <w:rFonts w:ascii="Times New Roman"/>
          <w:sz w:val="24"/>
        </w:rPr>
        <w:br/>
      </w:r>
      <w:r>
        <w:rPr>
          <w:rFonts w:ascii="Times New Roman"/>
          <w:sz w:val="24"/>
        </w:rPr>
        <w:tab/>
        <w:t>C) problems of listening and hearing.</w:t>
      </w:r>
      <w:r>
        <w:rPr>
          <w:rFonts w:ascii="Times New Roman"/>
          <w:sz w:val="24"/>
        </w:rPr>
        <w:br/>
      </w:r>
      <w:r>
        <w:rPr>
          <w:rFonts w:ascii="Times New Roman"/>
          <w:sz w:val="24"/>
        </w:rPr>
        <w:tab/>
        <w:t>D) signal bias.</w:t>
      </w:r>
      <w:r>
        <w:rPr>
          <w:rFonts w:ascii="Times New Roman"/>
          <w:sz w:val="24"/>
        </w:rPr>
        <w:br/>
      </w:r>
      <w:r>
        <w:rPr>
          <w:rFonts w:ascii="Times New Roman"/>
          <w:sz w:val="24"/>
        </w:rPr>
        <w:tab/>
      </w:r>
    </w:p>
    <w:p w14:paraId="2EBA142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Communication components</w:t>
      </w:r>
      <w:r>
        <w:rPr>
          <w:rFonts w:ascii="Times New Roman"/>
          <w:sz w:val="20"/>
        </w:rPr>
        <w:br/>
        <w:t>Learning Objective : 01-03 Name and describe the components of communication.</w:t>
      </w:r>
      <w:r>
        <w:rPr>
          <w:rFonts w:ascii="Times New Roman"/>
          <w:sz w:val="20"/>
        </w:rPr>
        <w:br/>
        <w:t>Gradable : automatic</w:t>
      </w:r>
      <w:r>
        <w:rPr>
          <w:rFonts w:ascii="Times New Roman"/>
          <w:sz w:val="20"/>
        </w:rPr>
        <w:br/>
      </w:r>
    </w:p>
    <w:p w14:paraId="33A494E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F24A19"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i/>
          <w:color w:val="000000"/>
          <w:sz w:val="24"/>
        </w:rPr>
        <w:t>Noise</w:t>
      </w:r>
      <w:r>
        <w:rPr>
          <w:rFonts w:ascii="Times New Roman"/>
          <w:color w:val="000000"/>
          <w:sz w:val="24"/>
        </w:rPr>
        <w:t xml:space="preserve"> can be any of the following EXCEPT</w:t>
      </w:r>
    </w:p>
    <w:p w14:paraId="2911808B"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18) ______</w:t>
      </w:r>
    </w:p>
    <w:p w14:paraId="1F7D17B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sounds.</w:t>
      </w:r>
      <w:r>
        <w:rPr>
          <w:rFonts w:ascii="Times New Roman"/>
          <w:sz w:val="24"/>
        </w:rPr>
        <w:tab/>
      </w:r>
      <w:r>
        <w:rPr>
          <w:rFonts w:ascii="Times New Roman"/>
          <w:sz w:val="24"/>
        </w:rPr>
        <w:br/>
      </w:r>
      <w:r>
        <w:rPr>
          <w:rFonts w:ascii="Times New Roman"/>
          <w:sz w:val="24"/>
        </w:rPr>
        <w:tab/>
        <w:t>B) sights.</w:t>
      </w:r>
      <w:r>
        <w:rPr>
          <w:rFonts w:ascii="Times New Roman"/>
          <w:sz w:val="24"/>
        </w:rPr>
        <w:br/>
      </w:r>
      <w:r>
        <w:rPr>
          <w:rFonts w:ascii="Times New Roman"/>
          <w:sz w:val="24"/>
        </w:rPr>
        <w:tab/>
        <w:t>C) pains.</w:t>
      </w:r>
      <w:r>
        <w:rPr>
          <w:rFonts w:ascii="Times New Roman"/>
          <w:sz w:val="24"/>
        </w:rPr>
        <w:br/>
      </w:r>
      <w:r>
        <w:rPr>
          <w:rFonts w:ascii="Times New Roman"/>
          <w:sz w:val="24"/>
        </w:rPr>
        <w:tab/>
        <w:t>D) intelligence.</w:t>
      </w:r>
      <w:r>
        <w:rPr>
          <w:rFonts w:ascii="Times New Roman"/>
          <w:sz w:val="24"/>
        </w:rPr>
        <w:br/>
      </w:r>
      <w:r>
        <w:rPr>
          <w:rFonts w:ascii="Times New Roman"/>
          <w:sz w:val="24"/>
        </w:rPr>
        <w:tab/>
      </w:r>
    </w:p>
    <w:p w14:paraId="1D0351F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Communication components</w:t>
      </w:r>
      <w:r>
        <w:rPr>
          <w:rFonts w:ascii="Times New Roman"/>
          <w:sz w:val="20"/>
        </w:rPr>
        <w:br/>
        <w:t>Learning Objective : 01-03 Name and describe the components of communication.</w:t>
      </w:r>
      <w:r>
        <w:rPr>
          <w:rFonts w:ascii="Times New Roman"/>
          <w:sz w:val="20"/>
        </w:rPr>
        <w:br/>
        <w:t>Gradable : automatic</w:t>
      </w:r>
      <w:r>
        <w:rPr>
          <w:rFonts w:ascii="Times New Roman"/>
          <w:sz w:val="20"/>
        </w:rPr>
        <w:br/>
      </w:r>
    </w:p>
    <w:p w14:paraId="236C816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ADB60C"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The model that sees communication as a one-way process in which a source encodes and sends a message through a channel to be decoded by a receiver is known as the</w:t>
      </w:r>
    </w:p>
    <w:p w14:paraId="672DAB78"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19) ______</w:t>
      </w:r>
    </w:p>
    <w:p w14:paraId="5E1814E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action model.</w:t>
      </w:r>
      <w:r>
        <w:rPr>
          <w:rFonts w:ascii="Times New Roman"/>
          <w:sz w:val="24"/>
        </w:rPr>
        <w:tab/>
      </w:r>
      <w:r>
        <w:rPr>
          <w:rFonts w:ascii="Times New Roman"/>
          <w:sz w:val="24"/>
        </w:rPr>
        <w:br/>
      </w:r>
      <w:r>
        <w:rPr>
          <w:rFonts w:ascii="Times New Roman"/>
          <w:sz w:val="24"/>
        </w:rPr>
        <w:tab/>
        <w:t>B) interaction model.</w:t>
      </w:r>
      <w:r>
        <w:rPr>
          <w:rFonts w:ascii="Times New Roman"/>
          <w:sz w:val="24"/>
        </w:rPr>
        <w:br/>
      </w:r>
      <w:r>
        <w:rPr>
          <w:rFonts w:ascii="Times New Roman"/>
          <w:sz w:val="24"/>
        </w:rPr>
        <w:tab/>
        <w:t>C) transaction model.</w:t>
      </w:r>
      <w:r>
        <w:rPr>
          <w:rFonts w:ascii="Times New Roman"/>
          <w:sz w:val="24"/>
        </w:rPr>
        <w:br/>
      </w:r>
      <w:r>
        <w:rPr>
          <w:rFonts w:ascii="Times New Roman"/>
          <w:sz w:val="24"/>
        </w:rPr>
        <w:tab/>
        <w:t>D) context model.</w:t>
      </w:r>
      <w:r>
        <w:rPr>
          <w:rFonts w:ascii="Times New Roman"/>
          <w:sz w:val="24"/>
        </w:rPr>
        <w:br/>
      </w:r>
      <w:r>
        <w:rPr>
          <w:rFonts w:ascii="Times New Roman"/>
          <w:sz w:val="24"/>
        </w:rPr>
        <w:tab/>
      </w:r>
    </w:p>
    <w:p w14:paraId="5CE5BFF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 models</w:t>
      </w:r>
      <w:r>
        <w:rPr>
          <w:rFonts w:ascii="Times New Roman"/>
          <w:sz w:val="20"/>
        </w:rPr>
        <w:br/>
        <w:t>Learning Objective : 01-04 Name and describe the three models of communication.</w:t>
      </w:r>
      <w:r>
        <w:rPr>
          <w:rFonts w:ascii="Times New Roman"/>
          <w:sz w:val="20"/>
        </w:rPr>
        <w:br/>
        <w:t>Gradable : automatic</w:t>
      </w:r>
      <w:r>
        <w:rPr>
          <w:rFonts w:ascii="Times New Roman"/>
          <w:sz w:val="20"/>
        </w:rPr>
        <w:br/>
      </w:r>
    </w:p>
    <w:p w14:paraId="750385A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2C6191"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Which of the following best exemplifies the interaction model of communication?</w:t>
      </w:r>
    </w:p>
    <w:p w14:paraId="78A7CD2A"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20) ______</w:t>
      </w:r>
    </w:p>
    <w:p w14:paraId="5876CE2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During a brainstorming session to develop an advertising campaign for a new product, the members of a marketing team frequently talk over and interrupt one another as they respond to each other</w:t>
      </w:r>
      <w:r>
        <w:rPr>
          <w:rFonts w:ascii="Times New Roman"/>
          <w:color w:val="000000"/>
          <w:sz w:val="24"/>
        </w:rPr>
        <w:t>’</w:t>
      </w:r>
      <w:r>
        <w:rPr>
          <w:rFonts w:ascii="Times New Roman"/>
          <w:color w:val="000000"/>
          <w:sz w:val="24"/>
        </w:rPr>
        <w:t>s ideas.</w:t>
      </w:r>
      <w:r>
        <w:rPr>
          <w:rFonts w:ascii="Times New Roman"/>
          <w:sz w:val="24"/>
        </w:rPr>
        <w:tab/>
      </w:r>
      <w:r>
        <w:rPr>
          <w:rFonts w:ascii="Times New Roman"/>
          <w:sz w:val="24"/>
        </w:rPr>
        <w:br/>
      </w:r>
      <w:r>
        <w:rPr>
          <w:rFonts w:ascii="Times New Roman"/>
          <w:sz w:val="24"/>
        </w:rPr>
        <w:tab/>
        <w:t>B) The president of the United States delivers a televised speech to the nation on several different channels.</w:t>
      </w:r>
      <w:r>
        <w:rPr>
          <w:rFonts w:ascii="Times New Roman"/>
          <w:sz w:val="24"/>
        </w:rPr>
        <w:br/>
      </w:r>
      <w:r>
        <w:rPr>
          <w:rFonts w:ascii="Times New Roman"/>
          <w:sz w:val="24"/>
        </w:rPr>
        <w:tab/>
      </w:r>
      <w:r>
        <w:rPr>
          <w:rFonts w:ascii="Times New Roman"/>
          <w:color w:val="000000"/>
          <w:sz w:val="24"/>
        </w:rPr>
        <w:t>C) During a telephone call with his mother, Enrique is puzzled that she seems to be angry with him. He later realizes that he had forgotten to call her on Mother</w:t>
      </w:r>
      <w:r>
        <w:rPr>
          <w:rFonts w:ascii="Times New Roman"/>
          <w:color w:val="000000"/>
          <w:sz w:val="24"/>
        </w:rPr>
        <w:t>’</w:t>
      </w:r>
      <w:r>
        <w:rPr>
          <w:rFonts w:ascii="Times New Roman"/>
          <w:color w:val="000000"/>
          <w:sz w:val="24"/>
        </w:rPr>
        <w:t>s Day and quickly calls her back to apologize.</w:t>
      </w:r>
      <w:r>
        <w:rPr>
          <w:rFonts w:ascii="Times New Roman"/>
          <w:sz w:val="24"/>
        </w:rPr>
        <w:br/>
      </w:r>
      <w:r>
        <w:rPr>
          <w:rFonts w:ascii="Times New Roman"/>
          <w:sz w:val="24"/>
        </w:rPr>
        <w:tab/>
        <w:t>D) Marilupe and her friends converse in a private chat room they set up to plan a surprise birthday party for another friend.</w:t>
      </w:r>
      <w:r>
        <w:rPr>
          <w:rFonts w:ascii="Times New Roman"/>
          <w:sz w:val="24"/>
        </w:rPr>
        <w:br/>
      </w:r>
      <w:r>
        <w:rPr>
          <w:rFonts w:ascii="Times New Roman"/>
          <w:sz w:val="24"/>
        </w:rPr>
        <w:tab/>
      </w:r>
    </w:p>
    <w:p w14:paraId="60CE83D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Communication models</w:t>
      </w:r>
      <w:r>
        <w:rPr>
          <w:rFonts w:ascii="Times New Roman"/>
          <w:sz w:val="20"/>
        </w:rPr>
        <w:br/>
        <w:t>Learning Objective : 01-04 Name and describe the three models of communication.</w:t>
      </w:r>
      <w:r>
        <w:rPr>
          <w:rFonts w:ascii="Times New Roman"/>
          <w:sz w:val="20"/>
        </w:rPr>
        <w:br/>
        <w:t>Gradable : automatic</w:t>
      </w:r>
      <w:r>
        <w:rPr>
          <w:rFonts w:ascii="Times New Roman"/>
          <w:sz w:val="20"/>
        </w:rPr>
        <w:br/>
      </w:r>
    </w:p>
    <w:p w14:paraId="6DA5476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B1AC0F"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color w:val="000000"/>
          <w:sz w:val="24"/>
        </w:rPr>
        <w:t>A teacher addressing her class in a large lecture hall provides an example of the________Blank model of communication.</w:t>
      </w:r>
    </w:p>
    <w:p w14:paraId="5322B3B5"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21) ______</w:t>
      </w:r>
    </w:p>
    <w:p w14:paraId="7555151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action</w:t>
      </w:r>
      <w:r>
        <w:rPr>
          <w:rFonts w:ascii="Times New Roman"/>
          <w:sz w:val="24"/>
        </w:rPr>
        <w:tab/>
      </w:r>
      <w:r>
        <w:rPr>
          <w:rFonts w:ascii="Times New Roman"/>
          <w:sz w:val="24"/>
        </w:rPr>
        <w:br/>
      </w:r>
      <w:r>
        <w:rPr>
          <w:rFonts w:ascii="Times New Roman"/>
          <w:sz w:val="24"/>
        </w:rPr>
        <w:tab/>
        <w:t>B) interaction</w:t>
      </w:r>
      <w:r>
        <w:rPr>
          <w:rFonts w:ascii="Times New Roman"/>
          <w:sz w:val="24"/>
        </w:rPr>
        <w:br/>
      </w:r>
      <w:r>
        <w:rPr>
          <w:rFonts w:ascii="Times New Roman"/>
          <w:sz w:val="24"/>
        </w:rPr>
        <w:tab/>
        <w:t>C) transaction</w:t>
      </w:r>
      <w:r>
        <w:rPr>
          <w:rFonts w:ascii="Times New Roman"/>
          <w:sz w:val="24"/>
        </w:rPr>
        <w:br/>
      </w:r>
      <w:r>
        <w:rPr>
          <w:rFonts w:ascii="Times New Roman"/>
          <w:sz w:val="24"/>
        </w:rPr>
        <w:tab/>
        <w:t>D) constructivist</w:t>
      </w:r>
      <w:r>
        <w:rPr>
          <w:rFonts w:ascii="Times New Roman"/>
          <w:sz w:val="24"/>
        </w:rPr>
        <w:br/>
      </w:r>
      <w:r>
        <w:rPr>
          <w:rFonts w:ascii="Times New Roman"/>
          <w:sz w:val="24"/>
        </w:rPr>
        <w:tab/>
      </w:r>
    </w:p>
    <w:p w14:paraId="5C18357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Communication models</w:t>
      </w:r>
      <w:r>
        <w:rPr>
          <w:rFonts w:ascii="Times New Roman"/>
          <w:sz w:val="20"/>
        </w:rPr>
        <w:br/>
        <w:t>Learning Objective : 01-04 Name and describe the three models of communication.</w:t>
      </w:r>
      <w:r>
        <w:rPr>
          <w:rFonts w:ascii="Times New Roman"/>
          <w:sz w:val="20"/>
        </w:rPr>
        <w:br/>
        <w:t>Gradable : automatic</w:t>
      </w:r>
      <w:r>
        <w:rPr>
          <w:rFonts w:ascii="Times New Roman"/>
          <w:sz w:val="20"/>
        </w:rPr>
        <w:br/>
      </w:r>
    </w:p>
    <w:p w14:paraId="27C79243"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42D621"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Mikel and several friends, each in a different location, are exchanging text messages to decide where to meet for dinner. During this exchange, their messages frequently overlap. Which model of communication best fits this scenario?</w:t>
      </w:r>
    </w:p>
    <w:p w14:paraId="551D75E5"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22) ______</w:t>
      </w:r>
    </w:p>
    <w:p w14:paraId="6640BE1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action model</w:t>
      </w:r>
      <w:r>
        <w:rPr>
          <w:rFonts w:ascii="Times New Roman"/>
          <w:sz w:val="24"/>
        </w:rPr>
        <w:tab/>
      </w:r>
      <w:r>
        <w:rPr>
          <w:rFonts w:ascii="Times New Roman"/>
          <w:sz w:val="24"/>
        </w:rPr>
        <w:br/>
      </w:r>
      <w:r>
        <w:rPr>
          <w:rFonts w:ascii="Times New Roman"/>
          <w:sz w:val="24"/>
        </w:rPr>
        <w:tab/>
        <w:t>B) the interaction model</w:t>
      </w:r>
      <w:r>
        <w:rPr>
          <w:rFonts w:ascii="Times New Roman"/>
          <w:sz w:val="24"/>
        </w:rPr>
        <w:br/>
      </w:r>
      <w:r>
        <w:rPr>
          <w:rFonts w:ascii="Times New Roman"/>
          <w:sz w:val="24"/>
        </w:rPr>
        <w:tab/>
        <w:t>C) the transaction model</w:t>
      </w:r>
      <w:r>
        <w:rPr>
          <w:rFonts w:ascii="Times New Roman"/>
          <w:sz w:val="24"/>
        </w:rPr>
        <w:br/>
      </w:r>
      <w:r>
        <w:rPr>
          <w:rFonts w:ascii="Times New Roman"/>
          <w:sz w:val="24"/>
        </w:rPr>
        <w:tab/>
        <w:t>D) the interpersonal model</w:t>
      </w:r>
      <w:r>
        <w:rPr>
          <w:rFonts w:ascii="Times New Roman"/>
          <w:sz w:val="24"/>
        </w:rPr>
        <w:br/>
      </w:r>
      <w:r>
        <w:rPr>
          <w:rFonts w:ascii="Times New Roman"/>
          <w:sz w:val="24"/>
        </w:rPr>
        <w:tab/>
      </w:r>
    </w:p>
    <w:p w14:paraId="5CC9416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Communication models</w:t>
      </w:r>
      <w:r>
        <w:rPr>
          <w:rFonts w:ascii="Times New Roman"/>
          <w:sz w:val="20"/>
        </w:rPr>
        <w:br/>
        <w:t>Learning Objective : 01-04 Name and describe the three models of communication.</w:t>
      </w:r>
      <w:r>
        <w:rPr>
          <w:rFonts w:ascii="Times New Roman"/>
          <w:sz w:val="20"/>
        </w:rPr>
        <w:br/>
        <w:t>Gradable : automatic</w:t>
      </w:r>
      <w:r>
        <w:rPr>
          <w:rFonts w:ascii="Times New Roman"/>
          <w:sz w:val="20"/>
        </w:rPr>
        <w:br/>
      </w:r>
    </w:p>
    <w:p w14:paraId="2FDF36C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4658A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color w:val="000000"/>
          <w:sz w:val="24"/>
        </w:rPr>
        <w:t>Laetitia revises her history paper after reviewing her teacher</w:t>
      </w:r>
      <w:r>
        <w:rPr>
          <w:rFonts w:ascii="Times New Roman"/>
          <w:color w:val="000000"/>
          <w:sz w:val="24"/>
        </w:rPr>
        <w:t>’</w:t>
      </w:r>
      <w:r>
        <w:rPr>
          <w:rFonts w:ascii="Times New Roman"/>
          <w:color w:val="000000"/>
          <w:sz w:val="24"/>
        </w:rPr>
        <w:t>s comments on her first draft. Which model of communication best fits this scenario?</w:t>
      </w:r>
    </w:p>
    <w:p w14:paraId="22C2B929"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23) ______</w:t>
      </w:r>
    </w:p>
    <w:p w14:paraId="234614D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action model</w:t>
      </w:r>
      <w:r>
        <w:rPr>
          <w:rFonts w:ascii="Times New Roman"/>
          <w:sz w:val="24"/>
        </w:rPr>
        <w:tab/>
      </w:r>
      <w:r>
        <w:rPr>
          <w:rFonts w:ascii="Times New Roman"/>
          <w:sz w:val="24"/>
        </w:rPr>
        <w:br/>
      </w:r>
      <w:r>
        <w:rPr>
          <w:rFonts w:ascii="Times New Roman"/>
          <w:sz w:val="24"/>
        </w:rPr>
        <w:tab/>
        <w:t>B) the interaction model</w:t>
      </w:r>
      <w:r>
        <w:rPr>
          <w:rFonts w:ascii="Times New Roman"/>
          <w:sz w:val="24"/>
        </w:rPr>
        <w:br/>
      </w:r>
      <w:r>
        <w:rPr>
          <w:rFonts w:ascii="Times New Roman"/>
          <w:sz w:val="24"/>
        </w:rPr>
        <w:tab/>
        <w:t>C) the transaction model</w:t>
      </w:r>
      <w:r>
        <w:rPr>
          <w:rFonts w:ascii="Times New Roman"/>
          <w:sz w:val="24"/>
        </w:rPr>
        <w:br/>
      </w:r>
      <w:r>
        <w:rPr>
          <w:rFonts w:ascii="Times New Roman"/>
          <w:sz w:val="24"/>
        </w:rPr>
        <w:tab/>
        <w:t>D) the constructivist model</w:t>
      </w:r>
      <w:r>
        <w:rPr>
          <w:rFonts w:ascii="Times New Roman"/>
          <w:sz w:val="24"/>
        </w:rPr>
        <w:br/>
      </w:r>
      <w:r>
        <w:rPr>
          <w:rFonts w:ascii="Times New Roman"/>
          <w:sz w:val="24"/>
        </w:rPr>
        <w:tab/>
      </w:r>
    </w:p>
    <w:p w14:paraId="529B3A4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Communication models</w:t>
      </w:r>
      <w:r>
        <w:rPr>
          <w:rFonts w:ascii="Times New Roman"/>
          <w:sz w:val="20"/>
        </w:rPr>
        <w:br/>
        <w:t>Learning Objective : 01-04 Name and describe the three models of communication.</w:t>
      </w:r>
      <w:r>
        <w:rPr>
          <w:rFonts w:ascii="Times New Roman"/>
          <w:sz w:val="20"/>
        </w:rPr>
        <w:br/>
        <w:t>Gradable : automatic</w:t>
      </w:r>
      <w:r>
        <w:rPr>
          <w:rFonts w:ascii="Times New Roman"/>
          <w:sz w:val="20"/>
        </w:rPr>
        <w:br/>
      </w:r>
    </w:p>
    <w:p w14:paraId="28168C8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1A0ABC"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Yumi is slowing down as she approaches a red light at an intersection. At that moment, her phone notifies her that a new text message has come in. She turns her attention from the road to the phone to see who the sender is and bumps into the car ahead of her. Yumi</w:t>
      </w:r>
      <w:r>
        <w:rPr>
          <w:rFonts w:ascii="Times New Roman"/>
          <w:color w:val="000000"/>
          <w:sz w:val="24"/>
        </w:rPr>
        <w:t>’</w:t>
      </w:r>
      <w:r>
        <w:rPr>
          <w:rFonts w:ascii="Times New Roman"/>
          <w:color w:val="000000"/>
          <w:sz w:val="24"/>
        </w:rPr>
        <w:t>s poor decision at the________Blank stage in the process of perception accounts for her mishap.</w:t>
      </w:r>
    </w:p>
    <w:p w14:paraId="761A9327"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24) ______</w:t>
      </w:r>
    </w:p>
    <w:p w14:paraId="748C3C9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selection</w:t>
      </w:r>
      <w:r>
        <w:rPr>
          <w:rFonts w:ascii="Times New Roman"/>
          <w:sz w:val="24"/>
        </w:rPr>
        <w:tab/>
      </w:r>
      <w:r>
        <w:rPr>
          <w:rFonts w:ascii="Times New Roman"/>
          <w:sz w:val="24"/>
        </w:rPr>
        <w:br/>
      </w:r>
      <w:r>
        <w:rPr>
          <w:rFonts w:ascii="Times New Roman"/>
          <w:sz w:val="24"/>
        </w:rPr>
        <w:tab/>
        <w:t>B) organization</w:t>
      </w:r>
      <w:r>
        <w:rPr>
          <w:rFonts w:ascii="Times New Roman"/>
          <w:sz w:val="24"/>
        </w:rPr>
        <w:br/>
      </w:r>
      <w:r>
        <w:rPr>
          <w:rFonts w:ascii="Times New Roman"/>
          <w:sz w:val="24"/>
        </w:rPr>
        <w:tab/>
        <w:t>C) activation</w:t>
      </w:r>
      <w:r>
        <w:rPr>
          <w:rFonts w:ascii="Times New Roman"/>
          <w:sz w:val="24"/>
        </w:rPr>
        <w:br/>
      </w:r>
      <w:r>
        <w:rPr>
          <w:rFonts w:ascii="Times New Roman"/>
          <w:sz w:val="24"/>
        </w:rPr>
        <w:tab/>
        <w:t>D) interpretation</w:t>
      </w:r>
      <w:r>
        <w:rPr>
          <w:rFonts w:ascii="Times New Roman"/>
          <w:sz w:val="24"/>
        </w:rPr>
        <w:br/>
      </w:r>
      <w:r>
        <w:rPr>
          <w:rFonts w:ascii="Times New Roman"/>
          <w:sz w:val="24"/>
        </w:rPr>
        <w:tab/>
      </w:r>
    </w:p>
    <w:p w14:paraId="42FD961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Accessibility : Keyboard Navigation</w:t>
      </w:r>
      <w:r>
        <w:rPr>
          <w:rFonts w:ascii="Times New Roman"/>
          <w:sz w:val="20"/>
        </w:rPr>
        <w:br/>
        <w:t>Bloom's : Analyze</w:t>
      </w:r>
      <w:r>
        <w:rPr>
          <w:rFonts w:ascii="Times New Roman"/>
          <w:sz w:val="20"/>
        </w:rPr>
        <w:br/>
        <w:t>Gradable : automatic</w:t>
      </w:r>
      <w:r>
        <w:rPr>
          <w:rFonts w:ascii="Times New Roman"/>
          <w:sz w:val="20"/>
        </w:rPr>
        <w:br/>
      </w:r>
    </w:p>
    <w:p w14:paraId="1574E35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4041CC9B"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The child was frightened by a shape he saw in his closet until he realized it was the shadow of a shirt. His realization reflects which stage in the process of perception?</w:t>
      </w:r>
    </w:p>
    <w:p w14:paraId="37532DE7"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25) ______</w:t>
      </w:r>
    </w:p>
    <w:p w14:paraId="0D14B75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organization</w:t>
      </w:r>
      <w:r>
        <w:rPr>
          <w:rFonts w:ascii="Times New Roman"/>
          <w:sz w:val="24"/>
        </w:rPr>
        <w:tab/>
      </w:r>
      <w:r>
        <w:rPr>
          <w:rFonts w:ascii="Times New Roman"/>
          <w:sz w:val="24"/>
        </w:rPr>
        <w:br/>
      </w:r>
      <w:r>
        <w:rPr>
          <w:rFonts w:ascii="Times New Roman"/>
          <w:sz w:val="24"/>
        </w:rPr>
        <w:tab/>
        <w:t>B) selection</w:t>
      </w:r>
      <w:r>
        <w:rPr>
          <w:rFonts w:ascii="Times New Roman"/>
          <w:sz w:val="24"/>
        </w:rPr>
        <w:br/>
      </w:r>
      <w:r>
        <w:rPr>
          <w:rFonts w:ascii="Times New Roman"/>
          <w:sz w:val="24"/>
        </w:rPr>
        <w:tab/>
        <w:t>C) interpretation</w:t>
      </w:r>
      <w:r>
        <w:rPr>
          <w:rFonts w:ascii="Times New Roman"/>
          <w:sz w:val="24"/>
        </w:rPr>
        <w:br/>
      </w:r>
      <w:r>
        <w:rPr>
          <w:rFonts w:ascii="Times New Roman"/>
          <w:sz w:val="24"/>
        </w:rPr>
        <w:tab/>
        <w:t>D) observation</w:t>
      </w:r>
      <w:r>
        <w:rPr>
          <w:rFonts w:ascii="Times New Roman"/>
          <w:sz w:val="24"/>
        </w:rPr>
        <w:br/>
      </w:r>
      <w:r>
        <w:rPr>
          <w:rFonts w:ascii="Times New Roman"/>
          <w:sz w:val="24"/>
        </w:rPr>
        <w:tab/>
      </w:r>
    </w:p>
    <w:p w14:paraId="6ECAFFF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Accessibility : Keyboard Navigation</w:t>
      </w:r>
      <w:r>
        <w:rPr>
          <w:rFonts w:ascii="Times New Roman"/>
          <w:sz w:val="20"/>
        </w:rPr>
        <w:br/>
        <w:t>Bloom's : Apply</w:t>
      </w:r>
      <w:r>
        <w:rPr>
          <w:rFonts w:ascii="Times New Roman"/>
          <w:sz w:val="20"/>
        </w:rPr>
        <w:br/>
        <w:t>Gradable : automatic</w:t>
      </w:r>
      <w:r>
        <w:rPr>
          <w:rFonts w:ascii="Times New Roman"/>
          <w:sz w:val="20"/>
        </w:rPr>
        <w:br/>
      </w:r>
    </w:p>
    <w:p w14:paraId="7CCB764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84AACE"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You scan your grocery list for all the items you would find in the produce department. Which stage in the process of perception does this illustrate?</w:t>
      </w:r>
    </w:p>
    <w:p w14:paraId="109958D0"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26) ______</w:t>
      </w:r>
    </w:p>
    <w:p w14:paraId="65F0CAF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organization</w:t>
      </w:r>
      <w:r>
        <w:rPr>
          <w:rFonts w:ascii="Times New Roman"/>
          <w:sz w:val="24"/>
        </w:rPr>
        <w:tab/>
      </w:r>
      <w:r>
        <w:rPr>
          <w:rFonts w:ascii="Times New Roman"/>
          <w:sz w:val="24"/>
        </w:rPr>
        <w:br/>
      </w:r>
      <w:r>
        <w:rPr>
          <w:rFonts w:ascii="Times New Roman"/>
          <w:sz w:val="24"/>
        </w:rPr>
        <w:tab/>
        <w:t>B) selection</w:t>
      </w:r>
      <w:r>
        <w:rPr>
          <w:rFonts w:ascii="Times New Roman"/>
          <w:sz w:val="24"/>
        </w:rPr>
        <w:br/>
      </w:r>
      <w:r>
        <w:rPr>
          <w:rFonts w:ascii="Times New Roman"/>
          <w:sz w:val="24"/>
        </w:rPr>
        <w:tab/>
        <w:t>C) interpretation</w:t>
      </w:r>
      <w:r>
        <w:rPr>
          <w:rFonts w:ascii="Times New Roman"/>
          <w:sz w:val="24"/>
        </w:rPr>
        <w:br/>
      </w:r>
      <w:r>
        <w:rPr>
          <w:rFonts w:ascii="Times New Roman"/>
          <w:sz w:val="24"/>
        </w:rPr>
        <w:tab/>
        <w:t>D) observation</w:t>
      </w:r>
      <w:r>
        <w:rPr>
          <w:rFonts w:ascii="Times New Roman"/>
          <w:sz w:val="24"/>
        </w:rPr>
        <w:br/>
      </w:r>
      <w:r>
        <w:rPr>
          <w:rFonts w:ascii="Times New Roman"/>
          <w:sz w:val="24"/>
        </w:rPr>
        <w:tab/>
      </w:r>
    </w:p>
    <w:p w14:paraId="61A7A12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Accessibility : Keyboard Navigation</w:t>
      </w:r>
      <w:r>
        <w:rPr>
          <w:rFonts w:ascii="Times New Roman"/>
          <w:sz w:val="20"/>
        </w:rPr>
        <w:br/>
        <w:t>Learning Objective : 01-07 Explain how and why errors in perception occur.</w:t>
      </w:r>
      <w:r>
        <w:rPr>
          <w:rFonts w:ascii="Times New Roman"/>
          <w:sz w:val="20"/>
        </w:rPr>
        <w:br/>
        <w:t>Bloom's : Apply</w:t>
      </w:r>
      <w:r>
        <w:rPr>
          <w:rFonts w:ascii="Times New Roman"/>
          <w:sz w:val="20"/>
        </w:rPr>
        <w:br/>
        <w:t>Gradable : automatic</w:t>
      </w:r>
      <w:r>
        <w:rPr>
          <w:rFonts w:ascii="Times New Roman"/>
          <w:sz w:val="20"/>
        </w:rPr>
        <w:br/>
      </w:r>
    </w:p>
    <w:p w14:paraId="76DD2D53"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1E20CE27"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Often we hear only part of a story, but we fill in more details when we pass the story to others. This aspect of the organization stage of perception is called</w:t>
      </w:r>
    </w:p>
    <w:p w14:paraId="6B917187"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27) ______</w:t>
      </w:r>
    </w:p>
    <w:p w14:paraId="45BD2D3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deduction.</w:t>
      </w:r>
      <w:r>
        <w:rPr>
          <w:rFonts w:ascii="Times New Roman"/>
          <w:sz w:val="24"/>
        </w:rPr>
        <w:tab/>
      </w:r>
      <w:r>
        <w:rPr>
          <w:rFonts w:ascii="Times New Roman"/>
          <w:sz w:val="24"/>
        </w:rPr>
        <w:br/>
      </w:r>
      <w:r>
        <w:rPr>
          <w:rFonts w:ascii="Times New Roman"/>
          <w:sz w:val="24"/>
        </w:rPr>
        <w:tab/>
        <w:t>B) background.</w:t>
      </w:r>
      <w:r>
        <w:rPr>
          <w:rFonts w:ascii="Times New Roman"/>
          <w:sz w:val="24"/>
        </w:rPr>
        <w:br/>
      </w:r>
      <w:r>
        <w:rPr>
          <w:rFonts w:ascii="Times New Roman"/>
          <w:sz w:val="24"/>
        </w:rPr>
        <w:tab/>
        <w:t>C) closure.</w:t>
      </w:r>
      <w:r>
        <w:rPr>
          <w:rFonts w:ascii="Times New Roman"/>
          <w:sz w:val="24"/>
        </w:rPr>
        <w:br/>
      </w:r>
      <w:r>
        <w:rPr>
          <w:rFonts w:ascii="Times New Roman"/>
          <w:sz w:val="24"/>
        </w:rPr>
        <w:tab/>
        <w:t>D) disclosure.</w:t>
      </w:r>
      <w:r>
        <w:rPr>
          <w:rFonts w:ascii="Times New Roman"/>
          <w:sz w:val="24"/>
        </w:rPr>
        <w:br/>
      </w:r>
      <w:r>
        <w:rPr>
          <w:rFonts w:ascii="Times New Roman"/>
          <w:sz w:val="24"/>
        </w:rPr>
        <w:tab/>
      </w:r>
    </w:p>
    <w:p w14:paraId="057BB96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Accessibility : Keyboard Navigation</w:t>
      </w:r>
      <w:r>
        <w:rPr>
          <w:rFonts w:ascii="Times New Roman"/>
          <w:sz w:val="20"/>
        </w:rPr>
        <w:br/>
        <w:t>Bloom's : Understand</w:t>
      </w:r>
      <w:r>
        <w:rPr>
          <w:rFonts w:ascii="Times New Roman"/>
          <w:sz w:val="20"/>
        </w:rPr>
        <w:br/>
        <w:t>Gradable : automatic</w:t>
      </w:r>
      <w:r>
        <w:rPr>
          <w:rFonts w:ascii="Times New Roman"/>
          <w:sz w:val="20"/>
        </w:rPr>
        <w:br/>
      </w:r>
    </w:p>
    <w:p w14:paraId="7684368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2D976A"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Two individuals see the same car, but one sees an overpriced gas hog that is an insult to the environment while the other sees a handsome sports car that will thrill everyone. Which stage of perception does this experience demonstrate?</w:t>
      </w:r>
    </w:p>
    <w:p w14:paraId="75168F67"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28) ______</w:t>
      </w:r>
    </w:p>
    <w:p w14:paraId="7D8850B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interpretation</w:t>
      </w:r>
      <w:r>
        <w:rPr>
          <w:rFonts w:ascii="Times New Roman"/>
          <w:sz w:val="24"/>
        </w:rPr>
        <w:tab/>
      </w:r>
      <w:r>
        <w:rPr>
          <w:rFonts w:ascii="Times New Roman"/>
          <w:sz w:val="24"/>
        </w:rPr>
        <w:br/>
      </w:r>
      <w:r>
        <w:rPr>
          <w:rFonts w:ascii="Times New Roman"/>
          <w:sz w:val="24"/>
        </w:rPr>
        <w:tab/>
        <w:t>B) closure</w:t>
      </w:r>
      <w:r>
        <w:rPr>
          <w:rFonts w:ascii="Times New Roman"/>
          <w:sz w:val="24"/>
        </w:rPr>
        <w:br/>
      </w:r>
      <w:r>
        <w:rPr>
          <w:rFonts w:ascii="Times New Roman"/>
          <w:sz w:val="24"/>
        </w:rPr>
        <w:tab/>
        <w:t>C) figure and background</w:t>
      </w:r>
      <w:r>
        <w:rPr>
          <w:rFonts w:ascii="Times New Roman"/>
          <w:sz w:val="24"/>
        </w:rPr>
        <w:br/>
      </w:r>
      <w:r>
        <w:rPr>
          <w:rFonts w:ascii="Times New Roman"/>
          <w:sz w:val="24"/>
        </w:rPr>
        <w:tab/>
        <w:t>D) organization</w:t>
      </w:r>
      <w:r>
        <w:rPr>
          <w:rFonts w:ascii="Times New Roman"/>
          <w:sz w:val="24"/>
        </w:rPr>
        <w:br/>
      </w:r>
      <w:r>
        <w:rPr>
          <w:rFonts w:ascii="Times New Roman"/>
          <w:sz w:val="24"/>
        </w:rPr>
        <w:tab/>
      </w:r>
    </w:p>
    <w:p w14:paraId="718D3E5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Accessibility : Keyboard Navigation</w:t>
      </w:r>
      <w:r>
        <w:rPr>
          <w:rFonts w:ascii="Times New Roman"/>
          <w:sz w:val="20"/>
        </w:rPr>
        <w:br/>
        <w:t>Bloom's : Apply</w:t>
      </w:r>
      <w:r>
        <w:rPr>
          <w:rFonts w:ascii="Times New Roman"/>
          <w:sz w:val="20"/>
        </w:rPr>
        <w:br/>
        <w:t>Gradable : automatic</w:t>
      </w:r>
      <w:r>
        <w:rPr>
          <w:rFonts w:ascii="Times New Roman"/>
          <w:sz w:val="20"/>
        </w:rPr>
        <w:br/>
      </w:r>
    </w:p>
    <w:p w14:paraId="529D82E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7FB4603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In a social situation you meet a number of new individuals, but one stands out from the rest because you find that person very attractive. Which aspect of the organization stage of perception does this experience demonstrate?</w:t>
      </w:r>
    </w:p>
    <w:p w14:paraId="45DB0414"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29) ______</w:t>
      </w:r>
    </w:p>
    <w:p w14:paraId="7E3849C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interpretation</w:t>
      </w:r>
      <w:r>
        <w:rPr>
          <w:rFonts w:ascii="Times New Roman"/>
          <w:sz w:val="24"/>
        </w:rPr>
        <w:tab/>
      </w:r>
      <w:r>
        <w:rPr>
          <w:rFonts w:ascii="Times New Roman"/>
          <w:sz w:val="24"/>
        </w:rPr>
        <w:br/>
      </w:r>
      <w:r>
        <w:rPr>
          <w:rFonts w:ascii="Times New Roman"/>
          <w:sz w:val="24"/>
        </w:rPr>
        <w:tab/>
        <w:t>B) figure and background</w:t>
      </w:r>
      <w:r>
        <w:rPr>
          <w:rFonts w:ascii="Times New Roman"/>
          <w:sz w:val="24"/>
        </w:rPr>
        <w:br/>
      </w:r>
      <w:r>
        <w:rPr>
          <w:rFonts w:ascii="Times New Roman"/>
          <w:sz w:val="24"/>
        </w:rPr>
        <w:tab/>
        <w:t>C) closure</w:t>
      </w:r>
      <w:r>
        <w:rPr>
          <w:rFonts w:ascii="Times New Roman"/>
          <w:sz w:val="24"/>
        </w:rPr>
        <w:br/>
      </w:r>
      <w:r>
        <w:rPr>
          <w:rFonts w:ascii="Times New Roman"/>
          <w:sz w:val="24"/>
        </w:rPr>
        <w:tab/>
        <w:t>D) observation and description</w:t>
      </w:r>
      <w:r>
        <w:rPr>
          <w:rFonts w:ascii="Times New Roman"/>
          <w:sz w:val="24"/>
        </w:rPr>
        <w:br/>
      </w:r>
      <w:r>
        <w:rPr>
          <w:rFonts w:ascii="Times New Roman"/>
          <w:sz w:val="24"/>
        </w:rPr>
        <w:tab/>
      </w:r>
    </w:p>
    <w:p w14:paraId="50745C2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Accessibility : Keyboard Navigation</w:t>
      </w:r>
      <w:r>
        <w:rPr>
          <w:rFonts w:ascii="Times New Roman"/>
          <w:sz w:val="20"/>
        </w:rPr>
        <w:br/>
        <w:t>Bloom's : Understand</w:t>
      </w:r>
      <w:r>
        <w:rPr>
          <w:rFonts w:ascii="Times New Roman"/>
          <w:sz w:val="20"/>
        </w:rPr>
        <w:br/>
        <w:t>Gradable : automatic</w:t>
      </w:r>
      <w:r>
        <w:rPr>
          <w:rFonts w:ascii="Times New Roman"/>
          <w:sz w:val="20"/>
        </w:rPr>
        <w:br/>
      </w:r>
    </w:p>
    <w:p w14:paraId="1B00D30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ACCBF3"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Which statement about perception in communication is INCORRECT?</w:t>
      </w:r>
    </w:p>
    <w:p w14:paraId="4518EE49"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30) ______</w:t>
      </w:r>
    </w:p>
    <w:p w14:paraId="687A4B8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People interpret what they hear in their own ways.</w:t>
      </w:r>
      <w:r>
        <w:rPr>
          <w:rFonts w:ascii="Times New Roman"/>
          <w:sz w:val="24"/>
        </w:rPr>
        <w:tab/>
      </w:r>
      <w:r>
        <w:rPr>
          <w:rFonts w:ascii="Times New Roman"/>
          <w:sz w:val="24"/>
        </w:rPr>
        <w:br/>
      </w:r>
      <w:r>
        <w:rPr>
          <w:rFonts w:ascii="Times New Roman"/>
          <w:sz w:val="24"/>
        </w:rPr>
        <w:tab/>
        <w:t>B) People interpret what they see based on their experience.</w:t>
      </w:r>
      <w:r>
        <w:rPr>
          <w:rFonts w:ascii="Times New Roman"/>
          <w:sz w:val="24"/>
        </w:rPr>
        <w:br/>
      </w:r>
      <w:r>
        <w:rPr>
          <w:rFonts w:ascii="Times New Roman"/>
          <w:sz w:val="24"/>
        </w:rPr>
        <w:tab/>
        <w:t>C) Several individuals who look at a painting all perceive the same thing.</w:t>
      </w:r>
      <w:r>
        <w:rPr>
          <w:rFonts w:ascii="Times New Roman"/>
          <w:sz w:val="24"/>
        </w:rPr>
        <w:br/>
      </w:r>
      <w:r>
        <w:rPr>
          <w:rFonts w:ascii="Times New Roman"/>
          <w:sz w:val="24"/>
        </w:rPr>
        <w:tab/>
        <w:t>D) Conversational partners often differ in their views of what was said.</w:t>
      </w:r>
      <w:r>
        <w:rPr>
          <w:rFonts w:ascii="Times New Roman"/>
          <w:sz w:val="24"/>
        </w:rPr>
        <w:br/>
      </w:r>
      <w:r>
        <w:rPr>
          <w:rFonts w:ascii="Times New Roman"/>
          <w:sz w:val="24"/>
        </w:rPr>
        <w:tab/>
      </w:r>
    </w:p>
    <w:p w14:paraId="36B027D3"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Accessibility : Keyboard Navigation</w:t>
      </w:r>
      <w:r>
        <w:rPr>
          <w:rFonts w:ascii="Times New Roman"/>
          <w:sz w:val="20"/>
        </w:rPr>
        <w:br/>
        <w:t>Bloom's : Apply</w:t>
      </w:r>
      <w:r>
        <w:rPr>
          <w:rFonts w:ascii="Times New Roman"/>
          <w:sz w:val="20"/>
        </w:rPr>
        <w:br/>
        <w:t>Gradable : automatic</w:t>
      </w:r>
      <w:r>
        <w:rPr>
          <w:rFonts w:ascii="Times New Roman"/>
          <w:sz w:val="20"/>
        </w:rPr>
        <w:br/>
      </w:r>
    </w:p>
    <w:p w14:paraId="1EF4A2D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2A170B9C"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i/>
          <w:color w:val="000000"/>
          <w:sz w:val="24"/>
        </w:rPr>
        <w:t>Proximity</w:t>
      </w:r>
      <w:r>
        <w:rPr>
          <w:rFonts w:ascii="Times New Roman"/>
          <w:color w:val="000000"/>
          <w:sz w:val="24"/>
        </w:rPr>
        <w:t>, a characteristic of perceptual organization, refers to the way one views</w:t>
      </w:r>
    </w:p>
    <w:p w14:paraId="512537C9"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31) ______</w:t>
      </w:r>
    </w:p>
    <w:p w14:paraId="1BDA0B3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depth of character.</w:t>
      </w:r>
      <w:r>
        <w:rPr>
          <w:rFonts w:ascii="Times New Roman"/>
          <w:sz w:val="24"/>
        </w:rPr>
        <w:tab/>
      </w:r>
      <w:r>
        <w:rPr>
          <w:rFonts w:ascii="Times New Roman"/>
          <w:sz w:val="24"/>
        </w:rPr>
        <w:br/>
      </w:r>
      <w:r>
        <w:rPr>
          <w:rFonts w:ascii="Times New Roman"/>
          <w:sz w:val="24"/>
        </w:rPr>
        <w:tab/>
        <w:t>B) personal attractiveness.</w:t>
      </w:r>
      <w:r>
        <w:rPr>
          <w:rFonts w:ascii="Times New Roman"/>
          <w:sz w:val="24"/>
        </w:rPr>
        <w:br/>
      </w:r>
      <w:r>
        <w:rPr>
          <w:rFonts w:ascii="Times New Roman"/>
          <w:sz w:val="24"/>
        </w:rPr>
        <w:tab/>
        <w:t>C) group cohesiveness.</w:t>
      </w:r>
      <w:r>
        <w:rPr>
          <w:rFonts w:ascii="Times New Roman"/>
          <w:sz w:val="24"/>
        </w:rPr>
        <w:br/>
      </w:r>
      <w:r>
        <w:rPr>
          <w:rFonts w:ascii="Times New Roman"/>
          <w:sz w:val="24"/>
        </w:rPr>
        <w:tab/>
        <w:t>D) physical closeness.</w:t>
      </w:r>
      <w:r>
        <w:rPr>
          <w:rFonts w:ascii="Times New Roman"/>
          <w:sz w:val="24"/>
        </w:rPr>
        <w:br/>
      </w:r>
      <w:r>
        <w:rPr>
          <w:rFonts w:ascii="Times New Roman"/>
          <w:sz w:val="24"/>
        </w:rPr>
        <w:tab/>
      </w:r>
    </w:p>
    <w:p w14:paraId="16EDE83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Bloom's : Remember</w:t>
      </w:r>
      <w:r>
        <w:rPr>
          <w:rFonts w:ascii="Times New Roman"/>
          <w:sz w:val="20"/>
        </w:rPr>
        <w:br/>
        <w:t>Accessibility : Keyboard Navigation</w:t>
      </w:r>
      <w:r>
        <w:rPr>
          <w:rFonts w:ascii="Times New Roman"/>
          <w:sz w:val="20"/>
        </w:rPr>
        <w:br/>
        <w:t>Gradable : automatic</w:t>
      </w:r>
      <w:r>
        <w:rPr>
          <w:rFonts w:ascii="Times New Roman"/>
          <w:sz w:val="20"/>
        </w:rPr>
        <w:br/>
      </w:r>
    </w:p>
    <w:p w14:paraId="3FF37E7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489E28"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i/>
          <w:color w:val="000000"/>
          <w:sz w:val="24"/>
        </w:rPr>
        <w:t>Closure,</w:t>
      </w:r>
      <w:r>
        <w:rPr>
          <w:rFonts w:ascii="Times New Roman"/>
          <w:color w:val="000000"/>
          <w:sz w:val="24"/>
        </w:rPr>
        <w:t xml:space="preserve"> a characteristic of perceptual organization, refers to</w:t>
      </w:r>
    </w:p>
    <w:p w14:paraId="2BE8646F"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32) ______</w:t>
      </w:r>
    </w:p>
    <w:p w14:paraId="0D61D29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filling in missing information.</w:t>
      </w:r>
      <w:r>
        <w:rPr>
          <w:rFonts w:ascii="Times New Roman"/>
          <w:sz w:val="24"/>
        </w:rPr>
        <w:tab/>
      </w:r>
      <w:r>
        <w:rPr>
          <w:rFonts w:ascii="Times New Roman"/>
          <w:sz w:val="24"/>
        </w:rPr>
        <w:br/>
      </w:r>
      <w:r>
        <w:rPr>
          <w:rFonts w:ascii="Times New Roman"/>
          <w:sz w:val="24"/>
        </w:rPr>
        <w:tab/>
      </w:r>
      <w:r>
        <w:rPr>
          <w:rFonts w:ascii="Times New Roman"/>
          <w:color w:val="000000"/>
          <w:sz w:val="24"/>
        </w:rPr>
        <w:t>B) blaming others for one</w:t>
      </w:r>
      <w:r>
        <w:rPr>
          <w:rFonts w:ascii="Times New Roman"/>
          <w:color w:val="000000"/>
          <w:sz w:val="24"/>
        </w:rPr>
        <w:t>’</w:t>
      </w:r>
      <w:r>
        <w:rPr>
          <w:rFonts w:ascii="Times New Roman"/>
          <w:color w:val="000000"/>
          <w:sz w:val="24"/>
        </w:rPr>
        <w:t>s own failures.</w:t>
      </w:r>
      <w:r>
        <w:rPr>
          <w:rFonts w:ascii="Times New Roman"/>
          <w:sz w:val="24"/>
        </w:rPr>
        <w:br/>
      </w:r>
      <w:r>
        <w:rPr>
          <w:rFonts w:ascii="Times New Roman"/>
          <w:sz w:val="24"/>
        </w:rPr>
        <w:tab/>
        <w:t>C) crediting oneself for accomplishments that should have been shared.</w:t>
      </w:r>
      <w:r>
        <w:rPr>
          <w:rFonts w:ascii="Times New Roman"/>
          <w:sz w:val="24"/>
        </w:rPr>
        <w:br/>
      </w:r>
      <w:r>
        <w:rPr>
          <w:rFonts w:ascii="Times New Roman"/>
          <w:sz w:val="24"/>
        </w:rPr>
        <w:tab/>
      </w:r>
      <w:r>
        <w:rPr>
          <w:rFonts w:ascii="Times New Roman"/>
          <w:color w:val="000000"/>
          <w:sz w:val="24"/>
        </w:rPr>
        <w:t>D) denying one</w:t>
      </w:r>
      <w:r>
        <w:rPr>
          <w:rFonts w:ascii="Times New Roman"/>
          <w:color w:val="000000"/>
          <w:sz w:val="24"/>
        </w:rPr>
        <w:t>’</w:t>
      </w:r>
      <w:r>
        <w:rPr>
          <w:rFonts w:ascii="Times New Roman"/>
          <w:color w:val="000000"/>
          <w:sz w:val="24"/>
        </w:rPr>
        <w:t>s own weaknesses.</w:t>
      </w:r>
      <w:r>
        <w:rPr>
          <w:rFonts w:ascii="Times New Roman"/>
          <w:sz w:val="24"/>
        </w:rPr>
        <w:br/>
      </w:r>
      <w:r>
        <w:rPr>
          <w:rFonts w:ascii="Times New Roman"/>
          <w:sz w:val="24"/>
        </w:rPr>
        <w:tab/>
      </w:r>
    </w:p>
    <w:p w14:paraId="7CD7A8C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Bloom's : Remember</w:t>
      </w:r>
      <w:r>
        <w:rPr>
          <w:rFonts w:ascii="Times New Roman"/>
          <w:sz w:val="20"/>
        </w:rPr>
        <w:br/>
        <w:t>Accessibility : Keyboard Navigation</w:t>
      </w:r>
      <w:r>
        <w:rPr>
          <w:rFonts w:ascii="Times New Roman"/>
          <w:sz w:val="20"/>
        </w:rPr>
        <w:br/>
        <w:t>Gradable : automatic</w:t>
      </w:r>
      <w:r>
        <w:rPr>
          <w:rFonts w:ascii="Times New Roman"/>
          <w:sz w:val="20"/>
        </w:rPr>
        <w:br/>
      </w:r>
    </w:p>
    <w:p w14:paraId="78733C5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DF22FB"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sz w:val="24"/>
        </w:rPr>
        <w:t>Which statement is INACCURATE about how perception functions in communication?</w:t>
      </w:r>
    </w:p>
    <w:p w14:paraId="464DF2BE"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33) ______</w:t>
      </w:r>
    </w:p>
    <w:p w14:paraId="37662AB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Each person</w:t>
      </w:r>
      <w:r>
        <w:rPr>
          <w:rFonts w:ascii="Times New Roman"/>
          <w:color w:val="000000"/>
          <w:sz w:val="24"/>
        </w:rPr>
        <w:t>’</w:t>
      </w:r>
      <w:r>
        <w:rPr>
          <w:rFonts w:ascii="Times New Roman"/>
          <w:color w:val="000000"/>
          <w:sz w:val="24"/>
        </w:rPr>
        <w:t>s perceptions are unique, so meanings need to be negotiated.</w:t>
      </w:r>
      <w:r>
        <w:rPr>
          <w:rFonts w:ascii="Times New Roman"/>
          <w:sz w:val="24"/>
        </w:rPr>
        <w:tab/>
      </w:r>
      <w:r>
        <w:rPr>
          <w:rFonts w:ascii="Times New Roman"/>
          <w:sz w:val="24"/>
        </w:rPr>
        <w:br/>
      </w:r>
      <w:r>
        <w:rPr>
          <w:rFonts w:ascii="Times New Roman"/>
          <w:sz w:val="24"/>
        </w:rPr>
        <w:tab/>
        <w:t>B) Perception is active, so we select, organize, and interpret that which we sense.</w:t>
      </w:r>
      <w:r>
        <w:rPr>
          <w:rFonts w:ascii="Times New Roman"/>
          <w:sz w:val="24"/>
        </w:rPr>
        <w:br/>
      </w:r>
      <w:r>
        <w:rPr>
          <w:rFonts w:ascii="Times New Roman"/>
          <w:sz w:val="24"/>
        </w:rPr>
        <w:tab/>
        <w:t>C) Perception is subjective, so our interpretation of what we sense is really ours.</w:t>
      </w:r>
      <w:r>
        <w:rPr>
          <w:rFonts w:ascii="Times New Roman"/>
          <w:sz w:val="24"/>
        </w:rPr>
        <w:br/>
      </w:r>
      <w:r>
        <w:rPr>
          <w:rFonts w:ascii="Times New Roman"/>
          <w:sz w:val="24"/>
        </w:rPr>
        <w:tab/>
        <w:t>D) Each person has the same senses, so we receive and interpret messages alike.</w:t>
      </w:r>
      <w:r>
        <w:rPr>
          <w:rFonts w:ascii="Times New Roman"/>
          <w:sz w:val="24"/>
        </w:rPr>
        <w:br/>
      </w:r>
      <w:r>
        <w:rPr>
          <w:rFonts w:ascii="Times New Roman"/>
          <w:sz w:val="24"/>
        </w:rPr>
        <w:tab/>
      </w:r>
    </w:p>
    <w:p w14:paraId="65821B4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Differences in perception</w:t>
      </w:r>
      <w:r>
        <w:rPr>
          <w:rFonts w:ascii="Times New Roman"/>
          <w:sz w:val="20"/>
        </w:rPr>
        <w:br/>
        <w:t>Learning Objective : 01-06 Explain the factors that affect and shape people's perceptions.</w:t>
      </w:r>
      <w:r>
        <w:rPr>
          <w:rFonts w:ascii="Times New Roman"/>
          <w:sz w:val="20"/>
        </w:rPr>
        <w:br/>
        <w:t>Gradable : automatic</w:t>
      </w:r>
      <w:r>
        <w:rPr>
          <w:rFonts w:ascii="Times New Roman"/>
          <w:sz w:val="20"/>
        </w:rPr>
        <w:br/>
      </w:r>
    </w:p>
    <w:p w14:paraId="4B5C65D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BC42D9"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Which of the following scenarios best illustrates the concept of</w:t>
      </w:r>
      <w:r>
        <w:rPr>
          <w:rFonts w:ascii="Times New Roman"/>
          <w:i/>
          <w:color w:val="000000"/>
          <w:sz w:val="24"/>
        </w:rPr>
        <w:t>perceptual constancy</w:t>
      </w:r>
      <w:r>
        <w:rPr>
          <w:rFonts w:ascii="Times New Roman"/>
          <w:color w:val="000000"/>
          <w:sz w:val="24"/>
        </w:rPr>
        <w:t>?</w:t>
      </w:r>
    </w:p>
    <w:p w14:paraId="7B5D52D3"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34) ______</w:t>
      </w:r>
    </w:p>
    <w:p w14:paraId="463F5A3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woman</w:t>
      </w:r>
      <w:r>
        <w:rPr>
          <w:rFonts w:ascii="Times New Roman"/>
          <w:color w:val="000000"/>
          <w:sz w:val="24"/>
        </w:rPr>
        <w:t>’</w:t>
      </w:r>
      <w:r>
        <w:rPr>
          <w:rFonts w:ascii="Times New Roman"/>
          <w:color w:val="000000"/>
          <w:sz w:val="24"/>
        </w:rPr>
        <w:t>s negative experience with men in her youth makes her wary of meeting new men.</w:t>
      </w:r>
      <w:r>
        <w:rPr>
          <w:rFonts w:ascii="Times New Roman"/>
          <w:sz w:val="24"/>
        </w:rPr>
        <w:tab/>
      </w:r>
      <w:r>
        <w:rPr>
          <w:rFonts w:ascii="Times New Roman"/>
          <w:sz w:val="24"/>
        </w:rPr>
        <w:br/>
      </w:r>
      <w:r>
        <w:rPr>
          <w:rFonts w:ascii="Times New Roman"/>
          <w:sz w:val="24"/>
        </w:rPr>
        <w:tab/>
        <w:t>B) A short man finds everyone literally talking down to him.</w:t>
      </w:r>
      <w:r>
        <w:rPr>
          <w:rFonts w:ascii="Times New Roman"/>
          <w:sz w:val="24"/>
        </w:rPr>
        <w:br/>
      </w:r>
      <w:r>
        <w:rPr>
          <w:rFonts w:ascii="Times New Roman"/>
          <w:sz w:val="24"/>
        </w:rPr>
        <w:tab/>
      </w:r>
      <w:r>
        <w:rPr>
          <w:rFonts w:ascii="Times New Roman"/>
          <w:color w:val="000000"/>
          <w:sz w:val="24"/>
        </w:rPr>
        <w:t>C) A man</w:t>
      </w:r>
      <w:r>
        <w:rPr>
          <w:rFonts w:ascii="Times New Roman"/>
          <w:color w:val="000000"/>
          <w:sz w:val="24"/>
        </w:rPr>
        <w:t>’</w:t>
      </w:r>
      <w:r>
        <w:rPr>
          <w:rFonts w:ascii="Times New Roman"/>
          <w:color w:val="000000"/>
          <w:sz w:val="24"/>
        </w:rPr>
        <w:t>s menacing looks cause others to see him as a threat to their safety.</w:t>
      </w:r>
      <w:r>
        <w:rPr>
          <w:rFonts w:ascii="Times New Roman"/>
          <w:sz w:val="24"/>
        </w:rPr>
        <w:br/>
      </w:r>
      <w:r>
        <w:rPr>
          <w:rFonts w:ascii="Times New Roman"/>
          <w:sz w:val="24"/>
        </w:rPr>
        <w:tab/>
      </w:r>
      <w:r>
        <w:rPr>
          <w:rFonts w:ascii="Times New Roman"/>
          <w:color w:val="000000"/>
          <w:sz w:val="24"/>
        </w:rPr>
        <w:t>D) A woman</w:t>
      </w:r>
      <w:r>
        <w:rPr>
          <w:rFonts w:ascii="Times New Roman"/>
          <w:color w:val="000000"/>
          <w:sz w:val="24"/>
        </w:rPr>
        <w:t>’</w:t>
      </w:r>
      <w:r>
        <w:rPr>
          <w:rFonts w:ascii="Times New Roman"/>
          <w:color w:val="000000"/>
          <w:sz w:val="24"/>
        </w:rPr>
        <w:t>s blunt and aggressive manner irritates people in social situations.</w:t>
      </w:r>
      <w:r>
        <w:rPr>
          <w:rFonts w:ascii="Times New Roman"/>
          <w:sz w:val="24"/>
        </w:rPr>
        <w:br/>
      </w:r>
      <w:r>
        <w:rPr>
          <w:rFonts w:ascii="Times New Roman"/>
          <w:sz w:val="24"/>
        </w:rPr>
        <w:tab/>
      </w:r>
    </w:p>
    <w:p w14:paraId="0775E47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Differences in perception</w:t>
      </w:r>
      <w:r>
        <w:rPr>
          <w:rFonts w:ascii="Times New Roman"/>
          <w:sz w:val="20"/>
        </w:rPr>
        <w:br/>
        <w:t>Learning Objective : 01-06 Explain the factors that affect and shape people's perceptions.</w:t>
      </w:r>
      <w:r>
        <w:rPr>
          <w:rFonts w:ascii="Times New Roman"/>
          <w:sz w:val="20"/>
        </w:rPr>
        <w:br/>
        <w:t>Gradable : automatic</w:t>
      </w:r>
      <w:r>
        <w:rPr>
          <w:rFonts w:ascii="Times New Roman"/>
          <w:sz w:val="20"/>
        </w:rPr>
        <w:br/>
      </w:r>
    </w:p>
    <w:p w14:paraId="50C9E72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B54856"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color w:val="000000"/>
          <w:sz w:val="24"/>
        </w:rPr>
        <w:t>The night before he was due to give a presentation in his communications class, Demetrio learned that his father had been laid off. Although he had prepared well for the presentation, his delivery the next day was distracted and hesitant. Demetrio</w:t>
      </w:r>
      <w:r>
        <w:rPr>
          <w:rFonts w:ascii="Times New Roman"/>
          <w:color w:val="000000"/>
          <w:sz w:val="24"/>
        </w:rPr>
        <w:t>’</w:t>
      </w:r>
      <w:r>
        <w:rPr>
          <w:rFonts w:ascii="Times New Roman"/>
          <w:color w:val="000000"/>
          <w:sz w:val="24"/>
        </w:rPr>
        <w:t>s experience most likely reflects the effect of________Blank on communications.</w:t>
      </w:r>
    </w:p>
    <w:p w14:paraId="01A4F98A"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35) ______</w:t>
      </w:r>
    </w:p>
    <w:p w14:paraId="3105E4F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past experiences</w:t>
      </w:r>
      <w:r>
        <w:rPr>
          <w:rFonts w:ascii="Times New Roman"/>
          <w:sz w:val="24"/>
        </w:rPr>
        <w:tab/>
      </w:r>
      <w:r>
        <w:rPr>
          <w:rFonts w:ascii="Times New Roman"/>
          <w:sz w:val="24"/>
        </w:rPr>
        <w:br/>
      </w:r>
      <w:r>
        <w:rPr>
          <w:rFonts w:ascii="Times New Roman"/>
          <w:sz w:val="24"/>
        </w:rPr>
        <w:tab/>
        <w:t>B) present feelings</w:t>
      </w:r>
      <w:r>
        <w:rPr>
          <w:rFonts w:ascii="Times New Roman"/>
          <w:sz w:val="24"/>
        </w:rPr>
        <w:br/>
      </w:r>
      <w:r>
        <w:rPr>
          <w:rFonts w:ascii="Times New Roman"/>
          <w:sz w:val="24"/>
        </w:rPr>
        <w:tab/>
        <w:t>C) perceptual constancy</w:t>
      </w:r>
      <w:r>
        <w:rPr>
          <w:rFonts w:ascii="Times New Roman"/>
          <w:sz w:val="24"/>
        </w:rPr>
        <w:br/>
      </w:r>
      <w:r>
        <w:rPr>
          <w:rFonts w:ascii="Times New Roman"/>
          <w:sz w:val="24"/>
        </w:rPr>
        <w:tab/>
        <w:t>D) roles</w:t>
      </w:r>
      <w:r>
        <w:rPr>
          <w:rFonts w:ascii="Times New Roman"/>
          <w:sz w:val="24"/>
        </w:rPr>
        <w:br/>
      </w:r>
      <w:r>
        <w:rPr>
          <w:rFonts w:ascii="Times New Roman"/>
          <w:sz w:val="24"/>
        </w:rPr>
        <w:tab/>
      </w:r>
    </w:p>
    <w:p w14:paraId="4A2ED78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Differences in perception</w:t>
      </w:r>
      <w:r>
        <w:rPr>
          <w:rFonts w:ascii="Times New Roman"/>
          <w:sz w:val="20"/>
        </w:rPr>
        <w:br/>
        <w:t>Learning Objective : 01-06 Explain the factors that affect and shape people's perceptions.</w:t>
      </w:r>
      <w:r>
        <w:rPr>
          <w:rFonts w:ascii="Times New Roman"/>
          <w:sz w:val="20"/>
        </w:rPr>
        <w:br/>
        <w:t>Gradable : automatic</w:t>
      </w:r>
      <w:r>
        <w:rPr>
          <w:rFonts w:ascii="Times New Roman"/>
          <w:sz w:val="20"/>
        </w:rPr>
        <w:br/>
      </w:r>
    </w:p>
    <w:p w14:paraId="020EAFD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87DAFC5"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 xml:space="preserve">Which of the following scenarios best illustrates how our </w:t>
      </w:r>
      <w:r>
        <w:rPr>
          <w:rFonts w:ascii="Times New Roman"/>
          <w:color w:val="000000"/>
          <w:sz w:val="24"/>
        </w:rPr>
        <w:t>“</w:t>
      </w:r>
      <w:r>
        <w:rPr>
          <w:rFonts w:ascii="Times New Roman"/>
          <w:color w:val="000000"/>
          <w:sz w:val="24"/>
        </w:rPr>
        <w:t>present feelings</w:t>
      </w:r>
      <w:r>
        <w:rPr>
          <w:rFonts w:ascii="Times New Roman"/>
          <w:color w:val="000000"/>
          <w:sz w:val="24"/>
        </w:rPr>
        <w:t>”</w:t>
      </w:r>
      <w:r>
        <w:rPr>
          <w:rFonts w:ascii="Times New Roman"/>
          <w:color w:val="000000"/>
          <w:sz w:val="24"/>
        </w:rPr>
        <w:t xml:space="preserve"> can affect our communication with others?</w:t>
      </w:r>
    </w:p>
    <w:p w14:paraId="58CCBD0F"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36) ______</w:t>
      </w:r>
    </w:p>
    <w:p w14:paraId="417DC48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Having just heard that she did poorly on her psychology exam, Sandra was distracted when her friends tried to talk about plans for that night.</w:t>
      </w:r>
      <w:r>
        <w:rPr>
          <w:rFonts w:ascii="Times New Roman"/>
          <w:sz w:val="24"/>
        </w:rPr>
        <w:tab/>
      </w:r>
      <w:r>
        <w:rPr>
          <w:rFonts w:ascii="Times New Roman"/>
          <w:sz w:val="24"/>
        </w:rPr>
        <w:br/>
      </w:r>
      <w:r>
        <w:rPr>
          <w:rFonts w:ascii="Times New Roman"/>
          <w:sz w:val="24"/>
        </w:rPr>
        <w:tab/>
        <w:t>B) Always shy, Karen avoided talking with others as much as she could.</w:t>
      </w:r>
      <w:r>
        <w:rPr>
          <w:rFonts w:ascii="Times New Roman"/>
          <w:sz w:val="24"/>
        </w:rPr>
        <w:br/>
      </w:r>
      <w:r>
        <w:rPr>
          <w:rFonts w:ascii="Times New Roman"/>
          <w:sz w:val="24"/>
        </w:rPr>
        <w:tab/>
        <w:t>C) Jack was the youngest of six siblings, so his family often viewed him as a child who could not make adult decisions.</w:t>
      </w:r>
      <w:r>
        <w:rPr>
          <w:rFonts w:ascii="Times New Roman"/>
          <w:sz w:val="24"/>
        </w:rPr>
        <w:br/>
      </w:r>
      <w:r>
        <w:rPr>
          <w:rFonts w:ascii="Times New Roman"/>
          <w:sz w:val="24"/>
        </w:rPr>
        <w:tab/>
        <w:t>D) Ji Sung struggled with English, which discouraged him from asking questions in class.</w:t>
      </w:r>
      <w:r>
        <w:rPr>
          <w:rFonts w:ascii="Times New Roman"/>
          <w:sz w:val="24"/>
        </w:rPr>
        <w:br/>
      </w:r>
      <w:r>
        <w:rPr>
          <w:rFonts w:ascii="Times New Roman"/>
          <w:sz w:val="24"/>
        </w:rPr>
        <w:tab/>
      </w:r>
    </w:p>
    <w:p w14:paraId="10E942AB"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Differences in perception</w:t>
      </w:r>
      <w:r>
        <w:rPr>
          <w:rFonts w:ascii="Times New Roman"/>
          <w:sz w:val="20"/>
        </w:rPr>
        <w:br/>
        <w:t>Learning Objective : 01-06 Explain the factors that affect and shape people's perceptions.</w:t>
      </w:r>
      <w:r>
        <w:rPr>
          <w:rFonts w:ascii="Times New Roman"/>
          <w:sz w:val="20"/>
        </w:rPr>
        <w:br/>
        <w:t>Gradable : automatic</w:t>
      </w:r>
      <w:r>
        <w:rPr>
          <w:rFonts w:ascii="Times New Roman"/>
          <w:sz w:val="20"/>
        </w:rPr>
        <w:br/>
      </w:r>
    </w:p>
    <w:p w14:paraId="5FAF428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61974B64"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Which of the following behaviors best accords with perception checking?</w:t>
      </w:r>
    </w:p>
    <w:p w14:paraId="04343730"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37) ______</w:t>
      </w:r>
    </w:p>
    <w:p w14:paraId="6235E99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Two people argue over the meaning of a message.</w:t>
      </w:r>
      <w:r>
        <w:rPr>
          <w:rFonts w:ascii="Times New Roman"/>
          <w:sz w:val="24"/>
        </w:rPr>
        <w:tab/>
      </w:r>
      <w:r>
        <w:rPr>
          <w:rFonts w:ascii="Times New Roman"/>
          <w:sz w:val="24"/>
        </w:rPr>
        <w:br/>
      </w:r>
      <w:r>
        <w:rPr>
          <w:rFonts w:ascii="Times New Roman"/>
          <w:sz w:val="24"/>
        </w:rPr>
        <w:tab/>
      </w:r>
      <w:r>
        <w:rPr>
          <w:rFonts w:ascii="Times New Roman"/>
          <w:color w:val="000000"/>
          <w:sz w:val="24"/>
        </w:rPr>
        <w:t>B) One person proves that another person</w:t>
      </w:r>
      <w:r>
        <w:rPr>
          <w:rFonts w:ascii="Times New Roman"/>
          <w:color w:val="000000"/>
          <w:sz w:val="24"/>
        </w:rPr>
        <w:t>’</w:t>
      </w:r>
      <w:r>
        <w:rPr>
          <w:rFonts w:ascii="Times New Roman"/>
          <w:color w:val="000000"/>
          <w:sz w:val="24"/>
        </w:rPr>
        <w:t>s interpretation of a message is incorrect.</w:t>
      </w:r>
      <w:r>
        <w:rPr>
          <w:rFonts w:ascii="Times New Roman"/>
          <w:sz w:val="24"/>
        </w:rPr>
        <w:br/>
      </w:r>
      <w:r>
        <w:rPr>
          <w:rFonts w:ascii="Times New Roman"/>
          <w:sz w:val="24"/>
        </w:rPr>
        <w:tab/>
      </w:r>
      <w:r>
        <w:rPr>
          <w:rFonts w:ascii="Times New Roman"/>
          <w:color w:val="000000"/>
          <w:sz w:val="24"/>
        </w:rPr>
        <w:t>C) The receiver of a message seeks verification that her interpretation aligns with the sender</w:t>
      </w:r>
      <w:r>
        <w:rPr>
          <w:rFonts w:ascii="Times New Roman"/>
          <w:color w:val="000000"/>
          <w:sz w:val="24"/>
        </w:rPr>
        <w:t>’</w:t>
      </w:r>
      <w:r>
        <w:rPr>
          <w:rFonts w:ascii="Times New Roman"/>
          <w:color w:val="000000"/>
          <w:sz w:val="24"/>
        </w:rPr>
        <w:t>s.</w:t>
      </w:r>
      <w:r>
        <w:rPr>
          <w:rFonts w:ascii="Times New Roman"/>
          <w:sz w:val="24"/>
        </w:rPr>
        <w:br/>
      </w:r>
      <w:r>
        <w:rPr>
          <w:rFonts w:ascii="Times New Roman"/>
          <w:sz w:val="24"/>
        </w:rPr>
        <w:tab/>
        <w:t>D) One person insists that his interpretation of a message is correct.</w:t>
      </w:r>
      <w:r>
        <w:rPr>
          <w:rFonts w:ascii="Times New Roman"/>
          <w:sz w:val="24"/>
        </w:rPr>
        <w:br/>
      </w:r>
      <w:r>
        <w:rPr>
          <w:rFonts w:ascii="Times New Roman"/>
          <w:sz w:val="24"/>
        </w:rPr>
        <w:tab/>
      </w:r>
    </w:p>
    <w:p w14:paraId="494EB4F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Topic : Errors in perception</w:t>
      </w:r>
      <w:r>
        <w:rPr>
          <w:rFonts w:ascii="Times New Roman"/>
          <w:sz w:val="20"/>
        </w:rPr>
        <w:br/>
        <w:t>Learning Objective : 01-07 Explain how and why errors in perception occur.</w:t>
      </w:r>
      <w:r>
        <w:rPr>
          <w:rFonts w:ascii="Times New Roman"/>
          <w:sz w:val="20"/>
        </w:rPr>
        <w:br/>
        <w:t>Bloom's : Apply</w:t>
      </w:r>
      <w:r>
        <w:rPr>
          <w:rFonts w:ascii="Times New Roman"/>
          <w:sz w:val="20"/>
        </w:rPr>
        <w:br/>
        <w:t>Gradable : automatic</w:t>
      </w:r>
      <w:r>
        <w:rPr>
          <w:rFonts w:ascii="Times New Roman"/>
          <w:sz w:val="20"/>
        </w:rPr>
        <w:br/>
      </w:r>
    </w:p>
    <w:p w14:paraId="6B82797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7BD555"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During the first day of Yue</w:t>
      </w:r>
      <w:r>
        <w:rPr>
          <w:rFonts w:ascii="Times New Roman"/>
          <w:color w:val="000000"/>
          <w:sz w:val="24"/>
        </w:rPr>
        <w:t>’</w:t>
      </w:r>
      <w:r>
        <w:rPr>
          <w:rFonts w:ascii="Times New Roman"/>
          <w:color w:val="000000"/>
          <w:sz w:val="24"/>
        </w:rPr>
        <w:t xml:space="preserve">s freshman composition class, the instructor said that students were expected to hand in a short personal reflection biweekly. Yue asked the instructor whether </w:t>
      </w:r>
      <w:r>
        <w:rPr>
          <w:rFonts w:ascii="Times New Roman"/>
          <w:color w:val="000000"/>
          <w:sz w:val="24"/>
        </w:rPr>
        <w:t>“</w:t>
      </w:r>
      <w:r>
        <w:rPr>
          <w:rFonts w:ascii="Times New Roman"/>
          <w:color w:val="000000"/>
          <w:sz w:val="24"/>
        </w:rPr>
        <w:t>biweekly</w:t>
      </w:r>
      <w:r>
        <w:rPr>
          <w:rFonts w:ascii="Times New Roman"/>
          <w:color w:val="000000"/>
          <w:sz w:val="24"/>
        </w:rPr>
        <w:t>”</w:t>
      </w:r>
      <w:r>
        <w:rPr>
          <w:rFonts w:ascii="Times New Roman"/>
          <w:color w:val="000000"/>
          <w:sz w:val="24"/>
        </w:rPr>
        <w:t xml:space="preserve"> meant </w:t>
      </w:r>
      <w:r>
        <w:rPr>
          <w:rFonts w:ascii="Times New Roman"/>
          <w:color w:val="000000"/>
          <w:sz w:val="24"/>
        </w:rPr>
        <w:t>“</w:t>
      </w:r>
      <w:r>
        <w:rPr>
          <w:rFonts w:ascii="Times New Roman"/>
          <w:color w:val="000000"/>
          <w:sz w:val="24"/>
        </w:rPr>
        <w:t>twice a week</w:t>
      </w:r>
      <w:r>
        <w:rPr>
          <w:rFonts w:ascii="Times New Roman"/>
          <w:color w:val="000000"/>
          <w:sz w:val="24"/>
        </w:rPr>
        <w:t>”</w:t>
      </w:r>
      <w:r>
        <w:rPr>
          <w:rFonts w:ascii="Times New Roman"/>
          <w:color w:val="000000"/>
          <w:sz w:val="24"/>
        </w:rPr>
        <w:t xml:space="preserve"> or </w:t>
      </w:r>
      <w:r>
        <w:rPr>
          <w:rFonts w:ascii="Times New Roman"/>
          <w:color w:val="000000"/>
          <w:sz w:val="24"/>
        </w:rPr>
        <w:t>“</w:t>
      </w:r>
      <w:r>
        <w:rPr>
          <w:rFonts w:ascii="Times New Roman"/>
          <w:color w:val="000000"/>
          <w:sz w:val="24"/>
        </w:rPr>
        <w:t>every other week.</w:t>
      </w:r>
      <w:r>
        <w:rPr>
          <w:rFonts w:ascii="Times New Roman"/>
          <w:color w:val="000000"/>
          <w:sz w:val="24"/>
        </w:rPr>
        <w:t>”</w:t>
      </w:r>
      <w:r>
        <w:rPr>
          <w:rFonts w:ascii="Times New Roman"/>
          <w:color w:val="000000"/>
          <w:sz w:val="24"/>
        </w:rPr>
        <w:t xml:space="preserve"> What was Yue doing in this case?</w:t>
      </w:r>
    </w:p>
    <w:p w14:paraId="34B3C96A"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38) ______</w:t>
      </w:r>
    </w:p>
    <w:p w14:paraId="7042AF7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stereotyping</w:t>
      </w:r>
      <w:r>
        <w:rPr>
          <w:rFonts w:ascii="Times New Roman"/>
          <w:sz w:val="24"/>
        </w:rPr>
        <w:tab/>
      </w:r>
      <w:r>
        <w:rPr>
          <w:rFonts w:ascii="Times New Roman"/>
          <w:sz w:val="24"/>
        </w:rPr>
        <w:br/>
      </w:r>
      <w:r>
        <w:rPr>
          <w:rFonts w:ascii="Times New Roman"/>
          <w:sz w:val="24"/>
        </w:rPr>
        <w:tab/>
        <w:t>B) relationship checking</w:t>
      </w:r>
      <w:r>
        <w:rPr>
          <w:rFonts w:ascii="Times New Roman"/>
          <w:sz w:val="24"/>
        </w:rPr>
        <w:br/>
      </w:r>
      <w:r>
        <w:rPr>
          <w:rFonts w:ascii="Times New Roman"/>
          <w:sz w:val="24"/>
        </w:rPr>
        <w:tab/>
        <w:t>C) perception checking</w:t>
      </w:r>
      <w:r>
        <w:rPr>
          <w:rFonts w:ascii="Times New Roman"/>
          <w:sz w:val="24"/>
        </w:rPr>
        <w:br/>
      </w:r>
      <w:r>
        <w:rPr>
          <w:rFonts w:ascii="Times New Roman"/>
          <w:sz w:val="24"/>
        </w:rPr>
        <w:tab/>
        <w:t>D) fact checking</w:t>
      </w:r>
      <w:r>
        <w:rPr>
          <w:rFonts w:ascii="Times New Roman"/>
          <w:sz w:val="24"/>
        </w:rPr>
        <w:br/>
      </w:r>
      <w:r>
        <w:rPr>
          <w:rFonts w:ascii="Times New Roman"/>
          <w:sz w:val="24"/>
        </w:rPr>
        <w:tab/>
      </w:r>
    </w:p>
    <w:p w14:paraId="495143E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Topic : Errors in perception</w:t>
      </w:r>
      <w:r>
        <w:rPr>
          <w:rFonts w:ascii="Times New Roman"/>
          <w:sz w:val="20"/>
        </w:rPr>
        <w:br/>
        <w:t>Learning Objective : 01-07 Explain how and why errors in perception occur.</w:t>
      </w:r>
      <w:r>
        <w:rPr>
          <w:rFonts w:ascii="Times New Roman"/>
          <w:sz w:val="20"/>
        </w:rPr>
        <w:br/>
        <w:t>Bloom's : Apply</w:t>
      </w:r>
      <w:r>
        <w:rPr>
          <w:rFonts w:ascii="Times New Roman"/>
          <w:sz w:val="20"/>
        </w:rPr>
        <w:br/>
        <w:t>Gradable : automatic</w:t>
      </w:r>
      <w:r>
        <w:rPr>
          <w:rFonts w:ascii="Times New Roman"/>
          <w:sz w:val="20"/>
        </w:rPr>
        <w:br/>
      </w:r>
    </w:p>
    <w:p w14:paraId="4DA734F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A789C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After losing his job, Juan added a current portrait to his resume and LinkedIn profile and updated them to reflect his most recent and significant accomplishments. Juan</w:t>
      </w:r>
      <w:r>
        <w:rPr>
          <w:rFonts w:ascii="Times New Roman"/>
          <w:color w:val="000000"/>
          <w:sz w:val="24"/>
        </w:rPr>
        <w:t>’</w:t>
      </w:r>
      <w:r>
        <w:rPr>
          <w:rFonts w:ascii="Times New Roman"/>
          <w:color w:val="000000"/>
          <w:sz w:val="24"/>
        </w:rPr>
        <w:t>s actions are best understood as examples of</w:t>
      </w:r>
    </w:p>
    <w:p w14:paraId="105C5010"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39) ______</w:t>
      </w:r>
    </w:p>
    <w:p w14:paraId="407829F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dialogue.</w:t>
      </w:r>
      <w:r>
        <w:rPr>
          <w:rFonts w:ascii="Times New Roman"/>
          <w:sz w:val="24"/>
        </w:rPr>
        <w:tab/>
      </w:r>
      <w:r>
        <w:rPr>
          <w:rFonts w:ascii="Times New Roman"/>
          <w:sz w:val="24"/>
        </w:rPr>
        <w:br/>
      </w:r>
      <w:r>
        <w:rPr>
          <w:rFonts w:ascii="Times New Roman"/>
          <w:sz w:val="24"/>
        </w:rPr>
        <w:tab/>
        <w:t>B) intrapersonal communication.</w:t>
      </w:r>
      <w:r>
        <w:rPr>
          <w:rFonts w:ascii="Times New Roman"/>
          <w:sz w:val="24"/>
        </w:rPr>
        <w:br/>
      </w:r>
      <w:r>
        <w:rPr>
          <w:rFonts w:ascii="Times New Roman"/>
          <w:sz w:val="24"/>
        </w:rPr>
        <w:tab/>
        <w:t>C) identity management.</w:t>
      </w:r>
      <w:r>
        <w:rPr>
          <w:rFonts w:ascii="Times New Roman"/>
          <w:sz w:val="24"/>
        </w:rPr>
        <w:br/>
      </w:r>
      <w:r>
        <w:rPr>
          <w:rFonts w:ascii="Times New Roman"/>
          <w:sz w:val="24"/>
        </w:rPr>
        <w:tab/>
        <w:t>D) coaching.</w:t>
      </w:r>
      <w:r>
        <w:rPr>
          <w:rFonts w:ascii="Times New Roman"/>
          <w:sz w:val="24"/>
        </w:rPr>
        <w:br/>
      </w:r>
      <w:r>
        <w:rPr>
          <w:rFonts w:ascii="Times New Roman"/>
          <w:sz w:val="24"/>
        </w:rPr>
        <w:tab/>
      </w:r>
    </w:p>
    <w:p w14:paraId="5CEEAC6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Self-image</w:t>
      </w:r>
      <w:r>
        <w:rPr>
          <w:rFonts w:ascii="Times New Roman"/>
          <w:sz w:val="20"/>
        </w:rPr>
        <w:br/>
        <w:t>Learning Objective : 01-08 Describe the ways in which self-image and identity management affect commu</w:t>
      </w:r>
      <w:r>
        <w:rPr>
          <w:rFonts w:ascii="Times New Roman"/>
          <w:sz w:val="20"/>
        </w:rPr>
        <w:br/>
        <w:t>Gradable : automatic</w:t>
      </w:r>
      <w:r>
        <w:rPr>
          <w:rFonts w:ascii="Times New Roman"/>
          <w:sz w:val="20"/>
        </w:rPr>
        <w:br/>
      </w:r>
    </w:p>
    <w:p w14:paraId="4B5852F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74ABE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Which item below illustrates</w:t>
      </w:r>
      <w:r>
        <w:rPr>
          <w:rFonts w:ascii="Times New Roman"/>
          <w:i/>
          <w:color w:val="000000"/>
          <w:sz w:val="24"/>
        </w:rPr>
        <w:t>intrapersonal communication</w:t>
      </w:r>
      <w:r>
        <w:rPr>
          <w:rFonts w:ascii="Times New Roman"/>
          <w:color w:val="000000"/>
          <w:sz w:val="24"/>
        </w:rPr>
        <w:t>?</w:t>
      </w:r>
    </w:p>
    <w:p w14:paraId="14F25C70"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40) ______</w:t>
      </w:r>
    </w:p>
    <w:p w14:paraId="30D0E0A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woman carefully rehearsed in her mind how she would tell her partner about the new bills.</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The two women carefully negotiated what they meant by a </w:t>
      </w:r>
      <w:r>
        <w:rPr>
          <w:rFonts w:ascii="Times New Roman"/>
          <w:color w:val="000000"/>
          <w:sz w:val="24"/>
        </w:rPr>
        <w:t>“</w:t>
      </w:r>
      <w:r>
        <w:rPr>
          <w:rFonts w:ascii="Times New Roman"/>
          <w:color w:val="000000"/>
          <w:sz w:val="24"/>
        </w:rPr>
        <w:t>problem child.</w:t>
      </w:r>
      <w:r>
        <w:rPr>
          <w:rFonts w:ascii="Times New Roman"/>
          <w:color w:val="000000"/>
          <w:sz w:val="24"/>
        </w:rPr>
        <w:t>”</w:t>
      </w:r>
      <w:r>
        <w:rPr>
          <w:rFonts w:ascii="Times New Roman"/>
          <w:sz w:val="24"/>
        </w:rPr>
        <w:br/>
      </w:r>
      <w:r>
        <w:rPr>
          <w:rFonts w:ascii="Times New Roman"/>
          <w:sz w:val="24"/>
        </w:rPr>
        <w:tab/>
        <w:t>C) The man worked with the team to come up with a solution to an important issue.</w:t>
      </w:r>
      <w:r>
        <w:rPr>
          <w:rFonts w:ascii="Times New Roman"/>
          <w:sz w:val="24"/>
        </w:rPr>
        <w:br/>
      </w:r>
      <w:r>
        <w:rPr>
          <w:rFonts w:ascii="Times New Roman"/>
          <w:sz w:val="24"/>
        </w:rPr>
        <w:tab/>
        <w:t>D) The men carefully interpreted the meaning of the new contract before signing it.</w:t>
      </w:r>
      <w:r>
        <w:rPr>
          <w:rFonts w:ascii="Times New Roman"/>
          <w:sz w:val="24"/>
        </w:rPr>
        <w:br/>
      </w:r>
      <w:r>
        <w:rPr>
          <w:rFonts w:ascii="Times New Roman"/>
          <w:sz w:val="24"/>
        </w:rPr>
        <w:tab/>
      </w:r>
    </w:p>
    <w:p w14:paraId="5847F1D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Self-image</w:t>
      </w:r>
      <w:r>
        <w:rPr>
          <w:rFonts w:ascii="Times New Roman"/>
          <w:sz w:val="20"/>
        </w:rPr>
        <w:br/>
        <w:t>Learning Objective : 01-08 Describe the ways in which self-image and identity management affect commu</w:t>
      </w:r>
      <w:r>
        <w:rPr>
          <w:rFonts w:ascii="Times New Roman"/>
          <w:sz w:val="20"/>
        </w:rPr>
        <w:br/>
        <w:t>Gradable : automatic</w:t>
      </w:r>
      <w:r>
        <w:rPr>
          <w:rFonts w:ascii="Times New Roman"/>
          <w:sz w:val="20"/>
        </w:rPr>
        <w:br/>
      </w:r>
    </w:p>
    <w:p w14:paraId="5B167AC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8714026"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i/>
          <w:color w:val="000000"/>
          <w:sz w:val="24"/>
        </w:rPr>
        <w:t>Identity management</w:t>
      </w:r>
      <w:r>
        <w:rPr>
          <w:rFonts w:ascii="Times New Roman"/>
          <w:color w:val="000000"/>
          <w:sz w:val="24"/>
        </w:rPr>
        <w:t xml:space="preserve"> at your job would include</w:t>
      </w:r>
    </w:p>
    <w:p w14:paraId="7BB69E16"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41) ______</w:t>
      </w:r>
    </w:p>
    <w:p w14:paraId="27DB993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finding your position on the company organizational chart.</w:t>
      </w:r>
      <w:r>
        <w:rPr>
          <w:rFonts w:ascii="Times New Roman"/>
          <w:sz w:val="24"/>
        </w:rPr>
        <w:tab/>
      </w:r>
      <w:r>
        <w:rPr>
          <w:rFonts w:ascii="Times New Roman"/>
          <w:sz w:val="24"/>
        </w:rPr>
        <w:br/>
      </w:r>
      <w:r>
        <w:rPr>
          <w:rFonts w:ascii="Times New Roman"/>
          <w:sz w:val="24"/>
        </w:rPr>
        <w:tab/>
        <w:t>B) being able to describe your role in the organization.</w:t>
      </w:r>
      <w:r>
        <w:rPr>
          <w:rFonts w:ascii="Times New Roman"/>
          <w:sz w:val="24"/>
        </w:rPr>
        <w:br/>
      </w:r>
      <w:r>
        <w:rPr>
          <w:rFonts w:ascii="Times New Roman"/>
          <w:sz w:val="24"/>
        </w:rPr>
        <w:tab/>
        <w:t>C) identifying the person in your work group who really has power.</w:t>
      </w:r>
      <w:r>
        <w:rPr>
          <w:rFonts w:ascii="Times New Roman"/>
          <w:sz w:val="24"/>
        </w:rPr>
        <w:br/>
      </w:r>
      <w:r>
        <w:rPr>
          <w:rFonts w:ascii="Times New Roman"/>
          <w:sz w:val="24"/>
        </w:rPr>
        <w:tab/>
        <w:t>D) presenting a professional, competent version of yourself.</w:t>
      </w:r>
      <w:r>
        <w:rPr>
          <w:rFonts w:ascii="Times New Roman"/>
          <w:sz w:val="24"/>
        </w:rPr>
        <w:br/>
      </w:r>
      <w:r>
        <w:rPr>
          <w:rFonts w:ascii="Times New Roman"/>
          <w:sz w:val="24"/>
        </w:rPr>
        <w:tab/>
      </w:r>
    </w:p>
    <w:p w14:paraId="2E92C50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Topic : Self-image</w:t>
      </w:r>
      <w:r>
        <w:rPr>
          <w:rFonts w:ascii="Times New Roman"/>
          <w:sz w:val="20"/>
        </w:rPr>
        <w:br/>
        <w:t>Learning Objective : 01-08 Describe the ways in which self-image and identity management affect commu</w:t>
      </w:r>
      <w:r>
        <w:rPr>
          <w:rFonts w:ascii="Times New Roman"/>
          <w:sz w:val="20"/>
        </w:rPr>
        <w:br/>
        <w:t>Gradable : automatic</w:t>
      </w:r>
      <w:r>
        <w:rPr>
          <w:rFonts w:ascii="Times New Roman"/>
          <w:sz w:val="20"/>
        </w:rPr>
        <w:br/>
      </w:r>
    </w:p>
    <w:p w14:paraId="4F9E624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2D46D7"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One reason to study communication is to learn important thinking skills.</w:t>
      </w:r>
    </w:p>
    <w:p w14:paraId="0603620D"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42) ______</w:t>
      </w:r>
    </w:p>
    <w:p w14:paraId="4AD54C3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3D8A18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Gradable : automatic</w:t>
      </w:r>
      <w:r>
        <w:rPr>
          <w:rFonts w:ascii="Times New Roman"/>
          <w:sz w:val="20"/>
        </w:rPr>
        <w:br/>
      </w:r>
    </w:p>
    <w:p w14:paraId="58B8CA6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3A751D"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Studying communication may improve the impression you make on others.</w:t>
      </w:r>
    </w:p>
    <w:p w14:paraId="11ABB83F"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43) ______</w:t>
      </w:r>
    </w:p>
    <w:p w14:paraId="03C81325"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D93262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Benefits of studying communication</w:t>
      </w:r>
      <w:r>
        <w:rPr>
          <w:rFonts w:ascii="Times New Roman"/>
          <w:sz w:val="20"/>
        </w:rPr>
        <w:br/>
        <w:t>Learning Objective : 01-01 List the benefits of studying communication.</w:t>
      </w:r>
      <w:r>
        <w:rPr>
          <w:rFonts w:ascii="Times New Roman"/>
          <w:sz w:val="20"/>
        </w:rPr>
        <w:br/>
        <w:t>Gradable : automatic</w:t>
      </w:r>
      <w:r>
        <w:rPr>
          <w:rFonts w:ascii="Times New Roman"/>
          <w:sz w:val="20"/>
        </w:rPr>
        <w:br/>
      </w:r>
    </w:p>
    <w:p w14:paraId="012B19A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840F0E"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Communication is a product, not a process.</w:t>
      </w:r>
    </w:p>
    <w:p w14:paraId="7E4281CC"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44) ______</w:t>
      </w:r>
    </w:p>
    <w:p w14:paraId="587A6246"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A18F84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5AFAE99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DFCEC5"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In communication, we attempt to create shared meaning.</w:t>
      </w:r>
    </w:p>
    <w:p w14:paraId="330C4D02"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45) ______</w:t>
      </w:r>
    </w:p>
    <w:p w14:paraId="79F31FB6"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F148F1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Communication</w:t>
      </w:r>
      <w:r>
        <w:rPr>
          <w:rFonts w:ascii="Times New Roman"/>
          <w:sz w:val="20"/>
        </w:rPr>
        <w:br/>
        <w:t>Learning Objective : 01-02 Define communication and explain the roles that meaning and context play i</w:t>
      </w:r>
      <w:r>
        <w:rPr>
          <w:rFonts w:ascii="Times New Roman"/>
          <w:sz w:val="20"/>
        </w:rPr>
        <w:br/>
        <w:t>Gradable : automatic</w:t>
      </w:r>
      <w:r>
        <w:rPr>
          <w:rFonts w:ascii="Times New Roman"/>
          <w:sz w:val="20"/>
        </w:rPr>
        <w:br/>
      </w:r>
    </w:p>
    <w:p w14:paraId="52C2368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B1C1E9"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Communication includes both people and messages.</w:t>
      </w:r>
    </w:p>
    <w:p w14:paraId="6168F9AF"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46) ______</w:t>
      </w:r>
    </w:p>
    <w:p w14:paraId="133F9A19"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A077DA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 components</w:t>
      </w:r>
      <w:r>
        <w:rPr>
          <w:rFonts w:ascii="Times New Roman"/>
          <w:sz w:val="20"/>
        </w:rPr>
        <w:br/>
        <w:t>Learning Objective : 01-03 Name and describe the components of communication.</w:t>
      </w:r>
      <w:r>
        <w:rPr>
          <w:rFonts w:ascii="Times New Roman"/>
          <w:sz w:val="20"/>
        </w:rPr>
        <w:br/>
        <w:t>Gradable : automatic</w:t>
      </w:r>
      <w:r>
        <w:rPr>
          <w:rFonts w:ascii="Times New Roman"/>
          <w:sz w:val="20"/>
        </w:rPr>
        <w:br/>
      </w:r>
    </w:p>
    <w:p w14:paraId="5C6C884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B5A586"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The most basic model of communication is the transaction model.</w:t>
      </w:r>
    </w:p>
    <w:p w14:paraId="359BDE52"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47) ______</w:t>
      </w:r>
    </w:p>
    <w:p w14:paraId="37ACC50F"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A109F0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Communication models</w:t>
      </w:r>
      <w:r>
        <w:rPr>
          <w:rFonts w:ascii="Times New Roman"/>
          <w:sz w:val="20"/>
        </w:rPr>
        <w:br/>
        <w:t>Learning Objective : 01-04 Name and describe the three models of communication.</w:t>
      </w:r>
      <w:r>
        <w:rPr>
          <w:rFonts w:ascii="Times New Roman"/>
          <w:sz w:val="20"/>
        </w:rPr>
        <w:br/>
        <w:t>Gradable : automatic</w:t>
      </w:r>
      <w:r>
        <w:rPr>
          <w:rFonts w:ascii="Times New Roman"/>
          <w:sz w:val="20"/>
        </w:rPr>
        <w:br/>
      </w:r>
    </w:p>
    <w:p w14:paraId="6AB27DF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C96D760"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sz w:val="24"/>
        </w:rPr>
        <w:t>The process of using the senses to acquire information about the surrounding environment is known as communication.</w:t>
      </w:r>
    </w:p>
    <w:p w14:paraId="21D160A2"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48) ______</w:t>
      </w:r>
    </w:p>
    <w:p w14:paraId="7874E9C2"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838BF8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Topic : Effects of Perception</w:t>
      </w:r>
      <w:r>
        <w:rPr>
          <w:rFonts w:ascii="Times New Roman"/>
          <w:sz w:val="20"/>
        </w:rPr>
        <w:br/>
        <w:t>Learning Objective : 01-05 Describe the process of perception and its impact on communication.</w:t>
      </w:r>
      <w:r>
        <w:rPr>
          <w:rFonts w:ascii="Times New Roman"/>
          <w:sz w:val="20"/>
        </w:rPr>
        <w:br/>
        <w:t>Bloom's : Remember</w:t>
      </w:r>
      <w:r>
        <w:rPr>
          <w:rFonts w:ascii="Times New Roman"/>
          <w:sz w:val="20"/>
        </w:rPr>
        <w:br/>
        <w:t>Accessibility : Keyboard Navigation</w:t>
      </w:r>
      <w:r>
        <w:rPr>
          <w:rFonts w:ascii="Times New Roman"/>
          <w:sz w:val="20"/>
        </w:rPr>
        <w:br/>
        <w:t>Gradable : automatic</w:t>
      </w:r>
      <w:r>
        <w:rPr>
          <w:rFonts w:ascii="Times New Roman"/>
          <w:sz w:val="20"/>
        </w:rPr>
        <w:br/>
      </w:r>
    </w:p>
    <w:p w14:paraId="7419324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ABA904"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color w:val="000000"/>
          <w:sz w:val="24"/>
        </w:rPr>
        <w:t xml:space="preserve">You have had a big conflict with your partner just before class. After the class, you complain to everyone you meet that the class was a </w:t>
      </w:r>
      <w:r>
        <w:rPr>
          <w:rFonts w:ascii="Times New Roman"/>
          <w:color w:val="000000"/>
          <w:sz w:val="24"/>
        </w:rPr>
        <w:t>“</w:t>
      </w:r>
      <w:r>
        <w:rPr>
          <w:rFonts w:ascii="Times New Roman"/>
          <w:color w:val="000000"/>
          <w:sz w:val="24"/>
        </w:rPr>
        <w:t>total waste of time.</w:t>
      </w:r>
      <w:r>
        <w:rPr>
          <w:rFonts w:ascii="Times New Roman"/>
          <w:color w:val="000000"/>
          <w:sz w:val="24"/>
        </w:rPr>
        <w:t>”</w:t>
      </w:r>
      <w:r>
        <w:rPr>
          <w:rFonts w:ascii="Times New Roman"/>
          <w:color w:val="000000"/>
          <w:sz w:val="24"/>
        </w:rPr>
        <w:t xml:space="preserve"> This would be an example of perception due to present feelings.</w:t>
      </w:r>
    </w:p>
    <w:p w14:paraId="257FA771"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49) ______</w:t>
      </w:r>
    </w:p>
    <w:p w14:paraId="2D475B3D"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5840E0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Analyze</w:t>
      </w:r>
      <w:r>
        <w:rPr>
          <w:rFonts w:ascii="Times New Roman"/>
          <w:sz w:val="20"/>
        </w:rPr>
        <w:br/>
        <w:t>Topic : Differences in perception</w:t>
      </w:r>
      <w:r>
        <w:rPr>
          <w:rFonts w:ascii="Times New Roman"/>
          <w:sz w:val="20"/>
        </w:rPr>
        <w:br/>
        <w:t>Learning Objective : 01-06 Explain the factors that affect and shape people's perceptions.</w:t>
      </w:r>
      <w:r>
        <w:rPr>
          <w:rFonts w:ascii="Times New Roman"/>
          <w:sz w:val="20"/>
        </w:rPr>
        <w:br/>
        <w:t>Gradable : automatic</w:t>
      </w:r>
      <w:r>
        <w:rPr>
          <w:rFonts w:ascii="Times New Roman"/>
          <w:sz w:val="20"/>
        </w:rPr>
        <w:br/>
      </w:r>
    </w:p>
    <w:p w14:paraId="561BC8D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2F58C59"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Perception checking includes describing an observed behavior to another person to see if your interpretations of the behavior align.</w:t>
      </w:r>
    </w:p>
    <w:p w14:paraId="2115DF71"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50) ______</w:t>
      </w:r>
    </w:p>
    <w:p w14:paraId="5F29B2DD"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DBFBDB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Topic : Errors in perception</w:t>
      </w:r>
      <w:r>
        <w:rPr>
          <w:rFonts w:ascii="Times New Roman"/>
          <w:sz w:val="20"/>
        </w:rPr>
        <w:br/>
        <w:t>Learning Objective : 01-07 Explain how and why errors in perception occur.</w:t>
      </w:r>
      <w:r>
        <w:rPr>
          <w:rFonts w:ascii="Times New Roman"/>
          <w:sz w:val="20"/>
        </w:rPr>
        <w:br/>
        <w:t>Gradable : automatic</w:t>
      </w:r>
      <w:r>
        <w:rPr>
          <w:rFonts w:ascii="Times New Roman"/>
          <w:sz w:val="20"/>
        </w:rPr>
        <w:br/>
      </w:r>
    </w:p>
    <w:p w14:paraId="1FDD47B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14AFC4"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Solitary self-reflection is considered part of interpersonal communication.</w:t>
      </w:r>
    </w:p>
    <w:p w14:paraId="3FA7B0D8" w14:textId="77777777" w:rsidR="009834AB" w:rsidRDefault="00000000">
      <w:pPr>
        <w:keepNext/>
        <w:keepLines/>
        <w:jc w:val="right"/>
        <w:sectPr w:rsidR="009834AB">
          <w:type w:val="continuous"/>
          <w:pgSz w:w="12240" w:h="15840"/>
          <w:pgMar w:top="1440" w:right="1440" w:bottom="1440" w:left="1440" w:header="720" w:footer="720" w:gutter="0"/>
          <w:cols w:space="720"/>
          <w:docGrid w:linePitch="360"/>
        </w:sectPr>
      </w:pPr>
      <w:r>
        <w:rPr>
          <w:rFonts w:ascii="Times New Roman"/>
          <w:sz w:val="24"/>
        </w:rPr>
        <w:t>51) ______</w:t>
      </w:r>
    </w:p>
    <w:p w14:paraId="1F38229E" w14:textId="77777777" w:rsidR="009834AB" w:rsidRDefault="00000000">
      <w:pPr>
        <w:keepNext/>
        <w:keepLines/>
        <w:sectPr w:rsidR="009834AB">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794BA33"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Bloom's : Remember</w:t>
      </w:r>
      <w:r>
        <w:rPr>
          <w:rFonts w:ascii="Times New Roman"/>
          <w:sz w:val="20"/>
        </w:rPr>
        <w:br/>
        <w:t>Accessibility : Keyboard Navigation</w:t>
      </w:r>
      <w:r>
        <w:rPr>
          <w:rFonts w:ascii="Times New Roman"/>
          <w:sz w:val="20"/>
        </w:rPr>
        <w:br/>
        <w:t>Topic : Self-image</w:t>
      </w:r>
      <w:r>
        <w:rPr>
          <w:rFonts w:ascii="Times New Roman"/>
          <w:sz w:val="20"/>
        </w:rPr>
        <w:br/>
        <w:t>Learning Objective : 01-08 Describe the ways in which self-image and identity management affect commu</w:t>
      </w:r>
      <w:r>
        <w:rPr>
          <w:rFonts w:ascii="Times New Roman"/>
          <w:sz w:val="20"/>
        </w:rPr>
        <w:br/>
        <w:t>Gradable : automatic</w:t>
      </w:r>
      <w:r>
        <w:rPr>
          <w:rFonts w:ascii="Times New Roman"/>
          <w:sz w:val="20"/>
        </w:rPr>
        <w:br/>
      </w:r>
    </w:p>
    <w:p w14:paraId="2FB8163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38EDB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5705102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 D</w:t>
      </w:r>
      <w:r>
        <w:rPr>
          <w:rFonts w:ascii="Times New Roman"/>
          <w:sz w:val="32"/>
        </w:rPr>
        <w:br/>
      </w:r>
    </w:p>
    <w:p w14:paraId="78496D4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 D</w:t>
      </w:r>
      <w:r>
        <w:rPr>
          <w:rFonts w:ascii="Times New Roman"/>
          <w:sz w:val="32"/>
        </w:rPr>
        <w:br/>
      </w:r>
    </w:p>
    <w:p w14:paraId="33F11C3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 B</w:t>
      </w:r>
      <w:r>
        <w:rPr>
          <w:rFonts w:ascii="Times New Roman"/>
          <w:sz w:val="32"/>
        </w:rPr>
        <w:br/>
      </w:r>
    </w:p>
    <w:p w14:paraId="43D486C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 D</w:t>
      </w:r>
      <w:r>
        <w:rPr>
          <w:rFonts w:ascii="Times New Roman"/>
          <w:sz w:val="32"/>
        </w:rPr>
        <w:br/>
      </w:r>
    </w:p>
    <w:p w14:paraId="4B446D5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5) A</w:t>
      </w:r>
      <w:r>
        <w:rPr>
          <w:rFonts w:ascii="Times New Roman"/>
          <w:sz w:val="32"/>
        </w:rPr>
        <w:br/>
      </w:r>
    </w:p>
    <w:p w14:paraId="1B23A103"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6) C</w:t>
      </w:r>
      <w:r>
        <w:rPr>
          <w:rFonts w:ascii="Times New Roman"/>
          <w:sz w:val="32"/>
        </w:rPr>
        <w:br/>
      </w:r>
    </w:p>
    <w:p w14:paraId="40E4B3F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7) B</w:t>
      </w:r>
      <w:r>
        <w:rPr>
          <w:rFonts w:ascii="Times New Roman"/>
          <w:sz w:val="32"/>
        </w:rPr>
        <w:br/>
      </w:r>
    </w:p>
    <w:p w14:paraId="20D9470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8) C</w:t>
      </w:r>
      <w:r>
        <w:rPr>
          <w:rFonts w:ascii="Times New Roman"/>
          <w:sz w:val="32"/>
        </w:rPr>
        <w:br/>
      </w:r>
    </w:p>
    <w:p w14:paraId="4A869CC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9) A</w:t>
      </w:r>
      <w:r>
        <w:rPr>
          <w:rFonts w:ascii="Times New Roman"/>
          <w:sz w:val="32"/>
        </w:rPr>
        <w:br/>
      </w:r>
    </w:p>
    <w:p w14:paraId="293951D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10) A</w:t>
      </w:r>
      <w:r>
        <w:rPr>
          <w:rFonts w:ascii="Times New Roman"/>
          <w:sz w:val="32"/>
        </w:rPr>
        <w:br/>
      </w:r>
    </w:p>
    <w:p w14:paraId="17056CE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11) C</w:t>
      </w:r>
      <w:r>
        <w:rPr>
          <w:rFonts w:ascii="Times New Roman"/>
          <w:sz w:val="32"/>
        </w:rPr>
        <w:br/>
      </w:r>
    </w:p>
    <w:p w14:paraId="462F1AC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12) A</w:t>
      </w:r>
      <w:r>
        <w:rPr>
          <w:rFonts w:ascii="Times New Roman"/>
          <w:sz w:val="32"/>
        </w:rPr>
        <w:br/>
      </w:r>
    </w:p>
    <w:p w14:paraId="1822333C"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13) D</w:t>
      </w:r>
      <w:r>
        <w:rPr>
          <w:rFonts w:ascii="Times New Roman"/>
          <w:sz w:val="32"/>
        </w:rPr>
        <w:br/>
      </w:r>
    </w:p>
    <w:p w14:paraId="7314457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14) D</w:t>
      </w:r>
      <w:r>
        <w:rPr>
          <w:rFonts w:ascii="Times New Roman"/>
          <w:sz w:val="32"/>
        </w:rPr>
        <w:br/>
      </w:r>
    </w:p>
    <w:p w14:paraId="6BB9905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48E336B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16) D</w:t>
      </w:r>
      <w:r>
        <w:rPr>
          <w:rFonts w:ascii="Times New Roman"/>
          <w:sz w:val="32"/>
        </w:rPr>
        <w:br/>
      </w:r>
    </w:p>
    <w:p w14:paraId="4FB7E87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17) B</w:t>
      </w:r>
      <w:r>
        <w:rPr>
          <w:rFonts w:ascii="Times New Roman"/>
          <w:sz w:val="32"/>
        </w:rPr>
        <w:br/>
      </w:r>
    </w:p>
    <w:p w14:paraId="5D5E2E7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18) D</w:t>
      </w:r>
      <w:r>
        <w:rPr>
          <w:rFonts w:ascii="Times New Roman"/>
          <w:sz w:val="32"/>
        </w:rPr>
        <w:br/>
      </w:r>
    </w:p>
    <w:p w14:paraId="01287FA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19) A</w:t>
      </w:r>
      <w:r>
        <w:rPr>
          <w:rFonts w:ascii="Times New Roman"/>
          <w:sz w:val="32"/>
        </w:rPr>
        <w:br/>
      </w:r>
    </w:p>
    <w:p w14:paraId="09B5813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14:paraId="132AA4C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21) A</w:t>
      </w:r>
      <w:r>
        <w:rPr>
          <w:rFonts w:ascii="Times New Roman"/>
          <w:sz w:val="32"/>
        </w:rPr>
        <w:br/>
      </w:r>
    </w:p>
    <w:p w14:paraId="6601039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22) C</w:t>
      </w:r>
      <w:r>
        <w:rPr>
          <w:rFonts w:ascii="Times New Roman"/>
          <w:sz w:val="32"/>
        </w:rPr>
        <w:br/>
      </w:r>
    </w:p>
    <w:p w14:paraId="4FF348A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23) B</w:t>
      </w:r>
      <w:r>
        <w:rPr>
          <w:rFonts w:ascii="Times New Roman"/>
          <w:sz w:val="32"/>
        </w:rPr>
        <w:br/>
      </w:r>
    </w:p>
    <w:p w14:paraId="4337F967"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24) A</w:t>
      </w:r>
      <w:r>
        <w:rPr>
          <w:rFonts w:ascii="Times New Roman"/>
          <w:sz w:val="32"/>
        </w:rPr>
        <w:br/>
      </w:r>
    </w:p>
    <w:p w14:paraId="5567B51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25) C</w:t>
      </w:r>
      <w:r>
        <w:rPr>
          <w:rFonts w:ascii="Times New Roman"/>
          <w:sz w:val="32"/>
        </w:rPr>
        <w:br/>
      </w:r>
    </w:p>
    <w:p w14:paraId="069C0B6E"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26) A</w:t>
      </w:r>
      <w:r>
        <w:rPr>
          <w:rFonts w:ascii="Times New Roman"/>
          <w:sz w:val="32"/>
        </w:rPr>
        <w:br/>
      </w:r>
    </w:p>
    <w:p w14:paraId="2B6F320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27) C</w:t>
      </w:r>
      <w:r>
        <w:rPr>
          <w:rFonts w:ascii="Times New Roman"/>
          <w:sz w:val="32"/>
        </w:rPr>
        <w:br/>
      </w:r>
    </w:p>
    <w:p w14:paraId="63DF4A2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28) A</w:t>
      </w:r>
      <w:r>
        <w:rPr>
          <w:rFonts w:ascii="Times New Roman"/>
          <w:sz w:val="32"/>
        </w:rPr>
        <w:br/>
      </w:r>
    </w:p>
    <w:p w14:paraId="082C8D9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29) B</w:t>
      </w:r>
      <w:r>
        <w:rPr>
          <w:rFonts w:ascii="Times New Roman"/>
          <w:sz w:val="32"/>
        </w:rPr>
        <w:br/>
      </w:r>
    </w:p>
    <w:p w14:paraId="303FAD8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30) C</w:t>
      </w:r>
      <w:r>
        <w:rPr>
          <w:rFonts w:ascii="Times New Roman"/>
          <w:sz w:val="32"/>
        </w:rPr>
        <w:br/>
      </w:r>
    </w:p>
    <w:p w14:paraId="15F0A9D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31) D</w:t>
      </w:r>
      <w:r>
        <w:rPr>
          <w:rFonts w:ascii="Times New Roman"/>
          <w:sz w:val="32"/>
        </w:rPr>
        <w:br/>
      </w:r>
    </w:p>
    <w:p w14:paraId="4CB0BE33"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32) A</w:t>
      </w:r>
      <w:r>
        <w:rPr>
          <w:rFonts w:ascii="Times New Roman"/>
          <w:sz w:val="32"/>
        </w:rPr>
        <w:br/>
      </w:r>
    </w:p>
    <w:p w14:paraId="337D989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14:paraId="7453F8E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34) A</w:t>
      </w:r>
      <w:r>
        <w:rPr>
          <w:rFonts w:ascii="Times New Roman"/>
          <w:sz w:val="32"/>
        </w:rPr>
        <w:br/>
      </w:r>
    </w:p>
    <w:p w14:paraId="54808F2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35) B</w:t>
      </w:r>
      <w:r>
        <w:rPr>
          <w:rFonts w:ascii="Times New Roman"/>
          <w:sz w:val="32"/>
        </w:rPr>
        <w:br/>
      </w:r>
    </w:p>
    <w:p w14:paraId="6300D84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36) A</w:t>
      </w:r>
      <w:r>
        <w:rPr>
          <w:rFonts w:ascii="Times New Roman"/>
          <w:sz w:val="32"/>
        </w:rPr>
        <w:br/>
      </w:r>
    </w:p>
    <w:p w14:paraId="327536F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37) C</w:t>
      </w:r>
      <w:r>
        <w:rPr>
          <w:rFonts w:ascii="Times New Roman"/>
          <w:sz w:val="32"/>
        </w:rPr>
        <w:br/>
      </w:r>
    </w:p>
    <w:p w14:paraId="55C982A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38) C</w:t>
      </w:r>
      <w:r>
        <w:rPr>
          <w:rFonts w:ascii="Times New Roman"/>
          <w:sz w:val="32"/>
        </w:rPr>
        <w:br/>
      </w:r>
    </w:p>
    <w:p w14:paraId="2EA64F5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14:paraId="3D3E43B9"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40) A</w:t>
      </w:r>
      <w:r>
        <w:rPr>
          <w:rFonts w:ascii="Times New Roman"/>
          <w:sz w:val="32"/>
        </w:rPr>
        <w:br/>
      </w:r>
    </w:p>
    <w:p w14:paraId="18B8F3DD"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41) D</w:t>
      </w:r>
      <w:r>
        <w:rPr>
          <w:rFonts w:ascii="Times New Roman"/>
          <w:sz w:val="32"/>
        </w:rPr>
        <w:br/>
      </w:r>
    </w:p>
    <w:p w14:paraId="0A702F18"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42) TRUE</w:t>
      </w:r>
      <w:r>
        <w:rPr>
          <w:rFonts w:ascii="Times New Roman"/>
          <w:sz w:val="32"/>
        </w:rPr>
        <w:br/>
      </w:r>
    </w:p>
    <w:p w14:paraId="0CCB5BFA"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43) TRUE</w:t>
      </w:r>
      <w:r>
        <w:rPr>
          <w:rFonts w:ascii="Times New Roman"/>
          <w:sz w:val="32"/>
        </w:rPr>
        <w:br/>
      </w:r>
    </w:p>
    <w:p w14:paraId="70943865"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44) FALSE</w:t>
      </w:r>
      <w:r>
        <w:rPr>
          <w:rFonts w:ascii="Times New Roman"/>
          <w:sz w:val="32"/>
        </w:rPr>
        <w:br/>
      </w:r>
    </w:p>
    <w:p w14:paraId="01446BD6"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45) TRUE</w:t>
      </w:r>
      <w:r>
        <w:rPr>
          <w:rFonts w:ascii="Times New Roman"/>
          <w:sz w:val="32"/>
        </w:rPr>
        <w:br/>
      </w:r>
    </w:p>
    <w:p w14:paraId="38E9AF02"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46) TRUE</w:t>
      </w:r>
      <w:r>
        <w:rPr>
          <w:rFonts w:ascii="Times New Roman"/>
          <w:sz w:val="32"/>
        </w:rPr>
        <w:br/>
      </w:r>
    </w:p>
    <w:p w14:paraId="77EBB764"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47) FALSE</w:t>
      </w:r>
      <w:r>
        <w:rPr>
          <w:rFonts w:ascii="Times New Roman"/>
          <w:sz w:val="32"/>
        </w:rPr>
        <w:br/>
      </w:r>
    </w:p>
    <w:p w14:paraId="28E77090"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48) FALSE</w:t>
      </w:r>
      <w:r>
        <w:rPr>
          <w:rFonts w:ascii="Times New Roman"/>
          <w:sz w:val="32"/>
        </w:rPr>
        <w:br/>
      </w:r>
    </w:p>
    <w:p w14:paraId="51D61A4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49) TRUE</w:t>
      </w:r>
      <w:r>
        <w:rPr>
          <w:rFonts w:ascii="Times New Roman"/>
          <w:sz w:val="32"/>
        </w:rPr>
        <w:br/>
      </w:r>
    </w:p>
    <w:p w14:paraId="1DBA1691"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50) TRUE</w:t>
      </w:r>
      <w:r>
        <w:rPr>
          <w:rFonts w:ascii="Times New Roman"/>
          <w:sz w:val="32"/>
        </w:rPr>
        <w:br/>
      </w:r>
    </w:p>
    <w:p w14:paraId="0700822F" w14:textId="77777777" w:rsidR="009834AB" w:rsidRDefault="00000000">
      <w:pPr>
        <w:keepLines/>
        <w:sectPr w:rsidR="009834AB">
          <w:type w:val="continuous"/>
          <w:pgSz w:w="12240" w:h="15840"/>
          <w:pgMar w:top="1440" w:right="1440" w:bottom="1440" w:left="1440" w:header="720" w:footer="720" w:gutter="0"/>
          <w:cols w:space="720"/>
          <w:docGrid w:linePitch="360"/>
        </w:sectPr>
      </w:pPr>
      <w:r>
        <w:rPr>
          <w:rFonts w:ascii="Times New Roman"/>
          <w:sz w:val="32"/>
        </w:rPr>
        <w:t>51) FALSE</w:t>
      </w:r>
      <w:r>
        <w:rPr>
          <w:rFonts w:ascii="Times New Roman"/>
          <w:sz w:val="32"/>
        </w:rPr>
        <w:br/>
      </w:r>
    </w:p>
    <w:p w14:paraId="398EFFD2" w14:textId="77777777" w:rsidR="009957A3" w:rsidRDefault="009957A3"/>
    <w:sectPr w:rsidR="009957A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6735" w14:textId="77777777" w:rsidR="009957A3" w:rsidRDefault="009957A3">
      <w:pPr>
        <w:spacing w:after="0" w:line="240" w:lineRule="auto"/>
      </w:pPr>
      <w:r>
        <w:separator/>
      </w:r>
    </w:p>
  </w:endnote>
  <w:endnote w:type="continuationSeparator" w:id="0">
    <w:p w14:paraId="5884F3B3" w14:textId="77777777" w:rsidR="009957A3" w:rsidRDefault="0099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46DC" w14:textId="77777777" w:rsidR="00B86C97" w:rsidRDefault="00B86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5660" w14:textId="023DEFE0" w:rsidR="009834AB" w:rsidRPr="00B86C97" w:rsidRDefault="009834AB" w:rsidP="00B86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1B38" w14:textId="77777777" w:rsidR="00B86C97" w:rsidRDefault="00B86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E85C" w14:textId="77777777" w:rsidR="009957A3" w:rsidRDefault="009957A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05DBF322" w14:textId="77777777" w:rsidR="009957A3" w:rsidRDefault="009957A3"/>
    <w:p w14:paraId="620B0D6E" w14:textId="77777777" w:rsidR="009957A3" w:rsidRDefault="009957A3">
      <w:pPr>
        <w:spacing w:after="0" w:line="240" w:lineRule="auto"/>
      </w:pPr>
      <w:r>
        <w:separator/>
      </w:r>
    </w:p>
  </w:footnote>
  <w:footnote w:type="continuationSeparator" w:id="0">
    <w:p w14:paraId="29CB1133" w14:textId="77777777" w:rsidR="009957A3" w:rsidRDefault="00995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6280" w14:textId="77777777" w:rsidR="00B86C97" w:rsidRDefault="00B86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4219" w14:textId="77777777" w:rsidR="00B86C97" w:rsidRDefault="00B86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E520" w14:textId="77777777" w:rsidR="00B86C97" w:rsidRDefault="00B86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834AB"/>
    <w:rsid w:val="009834AB"/>
    <w:rsid w:val="009957A3"/>
    <w:rsid w:val="00B8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C80E1"/>
  <w15:docId w15:val="{9DA8B4E7-93FC-4684-8D16-3D4ED10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B86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3855</Words>
  <Characters>21975</Characters>
  <Application>Microsoft Office Word</Application>
  <DocSecurity>0</DocSecurity>
  <Lines>183</Lines>
  <Paragraphs>51</Paragraphs>
  <ScaleCrop>false</ScaleCrop>
  <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3</cp:revision>
  <dcterms:created xsi:type="dcterms:W3CDTF">2022-07-14T00:16:00Z</dcterms:created>
  <dcterms:modified xsi:type="dcterms:W3CDTF">2022-07-14T00:16:00Z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