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Many believe that globalization has created a convergence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volume of goods and services produced.</w:t>
      </w:r>
      <w:r>
        <w:rPr>
          <w:rFonts w:ascii="Times New Roman"/>
          <w:sz w:val="24"/>
        </w:rPr>
        <w:tab/>
        <w:br/>
        <w:tab/>
      </w:r>
      <w:r>
        <w:rPr>
          <w:rFonts w:ascii="Times New Roman"/>
          <w:sz w:val="24"/>
        </w:rPr>
        <w:t>B)   foreign exchange transaction law.</w:t>
      </w:r>
      <w:r>
        <w:rPr>
          <w:rFonts w:ascii="Times New Roman"/>
          <w:sz w:val="24"/>
        </w:rPr>
        <w:br/>
        <w:tab/>
      </w:r>
      <w:r>
        <w:rPr>
          <w:rFonts w:ascii="Times New Roman"/>
          <w:sz w:val="24"/>
        </w:rPr>
        <w:t>C)   environmental and labor laws.</w:t>
      </w:r>
      <w:r>
        <w:rPr>
          <w:rFonts w:ascii="Times New Roman"/>
          <w:sz w:val="24"/>
        </w:rPr>
        <w:br/>
        <w:tab/>
      </w:r>
      <w:r>
        <w:rPr>
          <w:rFonts w:ascii="Times New Roman"/>
          <w:sz w:val="24"/>
        </w:rPr>
        <w:t>D)   consumer taste preferences.</w:t>
      </w:r>
      <w:r>
        <w:rPr>
          <w:rFonts w:ascii="Times New Roman"/>
          <w:sz w:val="24"/>
        </w:rPr>
        <w:br/>
        <w:tab/>
      </w:r>
      <w:r>
        <w:rPr>
          <w:rFonts w:ascii="Times New Roman"/>
          <w:sz w:val="24"/>
        </w:rPr>
        <w:t>E)   the regulation of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What is the shift toward a more integrated and interdependent world economy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trade</w:t>
      </w:r>
      <w:r>
        <w:rPr>
          <w:rFonts w:ascii="Times New Roman"/>
          <w:sz w:val="24"/>
        </w:rPr>
        <w:tab/>
        <w:br/>
        <w:tab/>
      </w:r>
      <w:r>
        <w:rPr>
          <w:rFonts w:ascii="Times New Roman"/>
          <w:sz w:val="24"/>
        </w:rPr>
        <w:t>B)   foreign direct investment</w:t>
      </w:r>
      <w:r>
        <w:rPr>
          <w:rFonts w:ascii="Times New Roman"/>
          <w:sz w:val="24"/>
        </w:rPr>
        <w:br/>
        <w:tab/>
      </w:r>
      <w:r>
        <w:rPr>
          <w:rFonts w:ascii="Times New Roman"/>
          <w:sz w:val="24"/>
        </w:rPr>
        <w:t>C)   globalization</w:t>
      </w:r>
      <w:r>
        <w:rPr>
          <w:rFonts w:ascii="Times New Roman"/>
          <w:sz w:val="24"/>
        </w:rPr>
        <w:br/>
        <w:tab/>
      </w:r>
      <w:r>
        <w:rPr>
          <w:rFonts w:ascii="Times New Roman"/>
          <w:b w:val="false"/>
          <w:i w:val="false"/>
          <w:color w:val="000000"/>
          <w:sz w:val="24"/>
        </w:rPr>
        <w:t>D)   Moore's Law</w:t>
      </w:r>
      <w:r>
        <w:rPr>
          <w:rFonts w:ascii="Times New Roman"/>
          <w:sz w:val="24"/>
        </w:rPr>
      </w:r>
      <w:r>
        <w:rPr>
          <w:rFonts w:ascii="Times New Roman"/>
          <w:sz w:val="24"/>
        </w:rPr>
        <w:br/>
        <w:tab/>
      </w:r>
      <w:r>
        <w:rPr>
          <w:rFonts w:ascii="Times New Roman"/>
          <w:sz w:val="24"/>
        </w:rPr>
        <w:t>E)   containerization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Bloom's : Remember</w:t>
        <w:br/>
      </w:r>
      <w:r>
        <w:rPr>
          <w:rFonts w:ascii="Times New Roman"/>
          <w:sz w:val="20"/>
        </w:rPr>
        <w:t>Difficulty : 1 Easy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Fast food chain restaurants promote different menu choices in different countries depending on a range of factors such as demographics, local taste, income levels, and cultural values. This demonstrates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significant differences still exist among national markets.</w:t>
      </w:r>
      <w:r>
        <w:rPr>
          <w:rFonts w:ascii="Times New Roman"/>
          <w:sz w:val="24"/>
        </w:rPr>
        <w:tab/>
        <w:br/>
        <w:tab/>
      </w:r>
      <w:r>
        <w:rPr>
          <w:rFonts w:ascii="Times New Roman"/>
          <w:sz w:val="24"/>
        </w:rPr>
        <w:t>B)   cultural diversity has been replaced by global uniformity.</w:t>
      </w:r>
      <w:r>
        <w:rPr>
          <w:rFonts w:ascii="Times New Roman"/>
          <w:sz w:val="24"/>
        </w:rPr>
        <w:br/>
        <w:tab/>
      </w:r>
      <w:r>
        <w:rPr>
          <w:rFonts w:ascii="Times New Roman"/>
          <w:sz w:val="24"/>
        </w:rPr>
        <w:t>C)   the global market is less complex than national markets.</w:t>
      </w:r>
      <w:r>
        <w:rPr>
          <w:rFonts w:ascii="Times New Roman"/>
          <w:sz w:val="24"/>
        </w:rPr>
        <w:br/>
        <w:tab/>
      </w:r>
      <w:r>
        <w:rPr>
          <w:rFonts w:ascii="Times New Roman"/>
          <w:sz w:val="24"/>
        </w:rPr>
        <w:t>D)   only multinational giants can benefit from the globalization of markets.</w:t>
      </w:r>
      <w:r>
        <w:rPr>
          <w:rFonts w:ascii="Times New Roman"/>
          <w:sz w:val="24"/>
        </w:rPr>
        <w:br/>
        <w:tab/>
      </w:r>
      <w:r>
        <w:rPr>
          <w:rFonts w:ascii="Times New Roman"/>
          <w:sz w:val="24"/>
        </w:rPr>
        <w:t>E)   the social norms in a country do not affect purchase decisions of consumers.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statement best supports the claim that greater uniformity replaces diversity in the context of global markets?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Differences in business systems and legal regulations lead companies to customize their marketing strategies, product features, and operating practices to best match conditions in a particular country.</w:t>
      </w:r>
      <w:r>
        <w:rPr>
          <w:rFonts w:ascii="Times New Roman"/>
          <w:sz w:val="24"/>
        </w:rPr>
        <w:tab/>
        <w:br/>
        <w:tab/>
      </w:r>
      <w:r>
        <w:rPr>
          <w:rFonts w:ascii="Times New Roman"/>
          <w:sz w:val="24"/>
        </w:rPr>
        <w:t>B)   As rival global firms follow each other across countries, they bring with them their brand names, products, and marketing strategies from other national markets, thus creating some homogeneity across markets.</w:t>
      </w:r>
      <w:r>
        <w:rPr>
          <w:rFonts w:ascii="Times New Roman"/>
          <w:sz w:val="24"/>
        </w:rPr>
        <w:br/>
        <w:tab/>
      </w:r>
      <w:r>
        <w:rPr>
          <w:rFonts w:ascii="Times New Roman"/>
          <w:sz w:val="24"/>
        </w:rPr>
        <w:t>C)   Truly innovative companies succeed by developing products that serve specific needs of the local markets.</w:t>
      </w:r>
      <w:r>
        <w:rPr>
          <w:rFonts w:ascii="Times New Roman"/>
          <w:sz w:val="24"/>
        </w:rPr>
        <w:br/>
        <w:tab/>
      </w:r>
      <w:r>
        <w:rPr>
          <w:rFonts w:ascii="Times New Roman"/>
          <w:sz w:val="24"/>
        </w:rPr>
        <w:t>D)   The volume of goods, services, and investment crossing national borders has expanded at a slower rate than world output for more than half a century.</w:t>
      </w:r>
      <w:r>
        <w:rPr>
          <w:rFonts w:ascii="Times New Roman"/>
          <w:sz w:val="24"/>
        </w:rPr>
        <w:br/>
        <w:tab/>
      </w:r>
      <w:r>
        <w:rPr>
          <w:rFonts w:ascii="Times New Roman"/>
          <w:sz w:val="24"/>
        </w:rPr>
        <w:t>E)   The most global of markets are not typically markets for consumer products, as significant differences in consumer tastes and preferences still exist among national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AACSB : Reflective Thinking</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Simpson Manufacturing produces high-end kitchen appliances and currently sources component parts for these machines from fifteen different companies around globe. They use these sources to take advantage of lower costs. This demonstrates the idea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globalization of markets.</w:t>
      </w:r>
      <w:r>
        <w:rPr>
          <w:rFonts w:ascii="Times New Roman"/>
          <w:sz w:val="24"/>
        </w:rPr>
        <w:tab/>
        <w:br/>
        <w:tab/>
      </w:r>
      <w:r>
        <w:rPr>
          <w:rFonts w:ascii="Times New Roman"/>
          <w:sz w:val="24"/>
        </w:rPr>
        <w:t>B)   containerization of production.</w:t>
      </w:r>
      <w:r>
        <w:rPr>
          <w:rFonts w:ascii="Times New Roman"/>
          <w:sz w:val="24"/>
        </w:rPr>
        <w:br/>
        <w:tab/>
      </w:r>
      <w:r>
        <w:rPr>
          <w:rFonts w:ascii="Times New Roman"/>
          <w:sz w:val="24"/>
        </w:rPr>
        <w:t>C)   dispersal of production.</w:t>
      </w:r>
      <w:r>
        <w:rPr>
          <w:rFonts w:ascii="Times New Roman"/>
          <w:sz w:val="24"/>
        </w:rPr>
        <w:br/>
        <w:tab/>
      </w:r>
      <w:r>
        <w:rPr>
          <w:rFonts w:ascii="Times New Roman"/>
          <w:sz w:val="24"/>
        </w:rPr>
        <w:t>D)   globalization of production.</w:t>
      </w:r>
      <w:r>
        <w:rPr>
          <w:rFonts w:ascii="Times New Roman"/>
          <w:sz w:val="24"/>
        </w:rPr>
        <w:br/>
        <w:tab/>
      </w:r>
      <w:r>
        <w:rPr>
          <w:rFonts w:ascii="Times New Roman"/>
          <w:sz w:val="24"/>
        </w:rPr>
        <w:t>E)   industrialization of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of these companies is taking advantage of the globalization of production?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Seamless Fabrics, an American textile manufacturer, buys fabric from France and exports it to India for garment production.</w:t>
      </w:r>
      <w:r>
        <w:rPr>
          <w:rFonts w:ascii="Times New Roman"/>
          <w:sz w:val="24"/>
        </w:rPr>
        <w:tab/>
        <w:br/>
        <w:tab/>
      </w:r>
      <w:r>
        <w:rPr>
          <w:rFonts w:ascii="Times New Roman"/>
          <w:sz w:val="24"/>
        </w:rPr>
        <w:t>B)   Tylor Group, a U.S.-based fashion designer, is planning to open a flagship store in China to serve the Asian market.</w:t>
      </w:r>
      <w:r>
        <w:rPr>
          <w:rFonts w:ascii="Times New Roman"/>
          <w:sz w:val="24"/>
        </w:rPr>
        <w:br/>
        <w:tab/>
      </w:r>
      <w:r>
        <w:rPr>
          <w:rFonts w:ascii="Times New Roman"/>
          <w:sz w:val="24"/>
        </w:rPr>
        <w:t>C)   Miss T. Waters, a U.K. facial products company, serves customers worldwide through its local franchises.</w:t>
      </w:r>
      <w:r>
        <w:rPr>
          <w:rFonts w:ascii="Times New Roman"/>
          <w:sz w:val="24"/>
        </w:rPr>
        <w:br/>
        <w:tab/>
      </w:r>
      <w:r>
        <w:rPr>
          <w:rFonts w:ascii="Times New Roman"/>
          <w:sz w:val="24"/>
        </w:rPr>
        <w:t>D)   Golden Pony Inc. uses sales personnel from the respective host country to sell its products and services.</w:t>
      </w:r>
      <w:r>
        <w:rPr>
          <w:rFonts w:ascii="Times New Roman"/>
          <w:sz w:val="24"/>
        </w:rPr>
        <w:br/>
        <w:tab/>
      </w:r>
      <w:r>
        <w:rPr>
          <w:rFonts w:ascii="Times New Roman"/>
          <w:sz w:val="24"/>
        </w:rPr>
        <w:t>E)   Lotza Pie, an Italian pizza chain, customizes its pizzas and pastas to suit the tastes of its American and Australian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Kettle Moraine Corporation sources goods and services for its gardening products from different locations around the globe in an attempt to take advantage of differences in the cost and quality of labor and land. This practice is an example of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globalization of production.</w:t>
      </w:r>
      <w:r>
        <w:rPr>
          <w:rFonts w:ascii="Times New Roman"/>
          <w:sz w:val="24"/>
        </w:rPr>
        <w:tab/>
        <w:br/>
        <w:tab/>
      </w:r>
      <w:r>
        <w:rPr>
          <w:rFonts w:ascii="Times New Roman"/>
          <w:sz w:val="24"/>
        </w:rPr>
        <w:t>B)   globalization of markets.</w:t>
      </w:r>
      <w:r>
        <w:rPr>
          <w:rFonts w:ascii="Times New Roman"/>
          <w:sz w:val="24"/>
        </w:rPr>
        <w:br/>
        <w:tab/>
      </w:r>
      <w:r>
        <w:rPr>
          <w:rFonts w:ascii="Times New Roman"/>
          <w:b w:val="false"/>
          <w:i w:val="false"/>
          <w:color w:val="000000"/>
          <w:sz w:val="24"/>
        </w:rPr>
        <w:t>C)   dislocation of a developing nation's economy.</w:t>
      </w:r>
      <w:r>
        <w:rPr>
          <w:rFonts w:ascii="Times New Roman"/>
          <w:sz w:val="24"/>
        </w:rPr>
      </w:r>
      <w:r>
        <w:rPr>
          <w:rFonts w:ascii="Times New Roman"/>
          <w:sz w:val="24"/>
        </w:rPr>
        <w:br/>
        <w:tab/>
      </w:r>
      <w:r>
        <w:rPr>
          <w:rFonts w:ascii="Times New Roman"/>
          <w:sz w:val="24"/>
        </w:rPr>
        <w:t>D)   restriction on foreign direct investment.</w:t>
      </w:r>
      <w:r>
        <w:rPr>
          <w:rFonts w:ascii="Times New Roman"/>
          <w:sz w:val="24"/>
        </w:rPr>
        <w:br/>
        <w:tab/>
      </w:r>
      <w:r>
        <w:rPr>
          <w:rFonts w:ascii="Times New Roman"/>
          <w:sz w:val="24"/>
        </w:rPr>
        <w:t>E)   regulation of the environment.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The labor, energy, land, and capital a country relies on to source goods and services are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trade tariffs.</w:t>
      </w:r>
      <w:r>
        <w:rPr>
          <w:rFonts w:ascii="Times New Roman"/>
          <w:sz w:val="24"/>
        </w:rPr>
        <w:tab/>
        <w:br/>
        <w:tab/>
      </w:r>
      <w:r>
        <w:rPr>
          <w:rFonts w:ascii="Times New Roman"/>
          <w:sz w:val="24"/>
        </w:rPr>
        <w:t>B)   the globalization of markets.</w:t>
      </w:r>
      <w:r>
        <w:rPr>
          <w:rFonts w:ascii="Times New Roman"/>
          <w:sz w:val="24"/>
        </w:rPr>
        <w:br/>
        <w:tab/>
      </w:r>
      <w:r>
        <w:rPr>
          <w:rFonts w:ascii="Times New Roman"/>
          <w:sz w:val="24"/>
        </w:rPr>
        <w:t>C)   the marketing mix.</w:t>
      </w:r>
      <w:r>
        <w:rPr>
          <w:rFonts w:ascii="Times New Roman"/>
          <w:sz w:val="24"/>
        </w:rPr>
        <w:br/>
        <w:tab/>
      </w:r>
      <w:r>
        <w:rPr>
          <w:rFonts w:ascii="Times New Roman"/>
          <w:sz w:val="24"/>
        </w:rPr>
        <w:t>D)   the globalization of production.</w:t>
      </w:r>
      <w:r>
        <w:rPr>
          <w:rFonts w:ascii="Times New Roman"/>
          <w:sz w:val="24"/>
        </w:rPr>
        <w:br/>
        <w:tab/>
      </w:r>
      <w:r>
        <w:rPr>
          <w:rFonts w:ascii="Times New Roman"/>
          <w:sz w:val="24"/>
        </w:rPr>
        <w:t>E)   factors of production.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Bloom's : Remember</w:t>
        <w:br/>
      </w:r>
      <w:r>
        <w:rPr>
          <w:rFonts w:ascii="Times New Roman"/>
          <w:sz w:val="20"/>
        </w:rPr>
        <w:t>Difficulty : 1 Easy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During early globalization efforts, outsourcing was typically confined to __________ activities.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agricultural</w:t>
      </w:r>
      <w:r>
        <w:rPr>
          <w:rFonts w:ascii="Times New Roman"/>
          <w:sz w:val="24"/>
        </w:rPr>
        <w:tab/>
        <w:br/>
        <w:tab/>
      </w:r>
      <w:r>
        <w:rPr>
          <w:rFonts w:ascii="Times New Roman"/>
          <w:sz w:val="24"/>
        </w:rPr>
        <w:t>B)   financial</w:t>
      </w:r>
      <w:r>
        <w:rPr>
          <w:rFonts w:ascii="Times New Roman"/>
          <w:sz w:val="24"/>
        </w:rPr>
        <w:br/>
        <w:tab/>
      </w:r>
      <w:r>
        <w:rPr>
          <w:rFonts w:ascii="Times New Roman"/>
          <w:sz w:val="24"/>
        </w:rPr>
        <w:t>C)   legal</w:t>
      </w:r>
      <w:r>
        <w:rPr>
          <w:rFonts w:ascii="Times New Roman"/>
          <w:sz w:val="24"/>
        </w:rPr>
        <w:br/>
        <w:tab/>
      </w:r>
      <w:r>
        <w:rPr>
          <w:rFonts w:ascii="Times New Roman"/>
          <w:sz w:val="24"/>
        </w:rPr>
        <w:t>D)   manufacturing</w:t>
      </w:r>
      <w:r>
        <w:rPr>
          <w:rFonts w:ascii="Times New Roman"/>
          <w:sz w:val="24"/>
        </w:rPr>
        <w:br/>
        <w:tab/>
      </w:r>
      <w:r>
        <w:rPr>
          <w:rFonts w:ascii="Times New Roman"/>
          <w:sz w:val="24"/>
        </w:rPr>
        <w:t>E)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Bloom's : Remember</w:t>
        <w:br/>
      </w:r>
      <w:r>
        <w:rPr>
          <w:rFonts w:ascii="Times New Roman"/>
          <w:sz w:val="20"/>
        </w:rPr>
        <w:t>Difficulty : 1 Easy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global institution do nation-states whose economies are in turmoil turn to as the lender of last resort?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World Trade Organization</w:t>
      </w:r>
      <w:r>
        <w:rPr>
          <w:rFonts w:ascii="Times New Roman"/>
          <w:sz w:val="24"/>
        </w:rPr>
        <w:tab/>
        <w:br/>
        <w:tab/>
      </w:r>
      <w:r>
        <w:rPr>
          <w:rFonts w:ascii="Times New Roman"/>
          <w:sz w:val="24"/>
        </w:rPr>
        <w:t>B)   World Bank</w:t>
      </w:r>
      <w:r>
        <w:rPr>
          <w:rFonts w:ascii="Times New Roman"/>
          <w:sz w:val="24"/>
        </w:rPr>
        <w:br/>
        <w:tab/>
      </w:r>
      <w:r>
        <w:rPr>
          <w:rFonts w:ascii="Times New Roman"/>
          <w:sz w:val="24"/>
        </w:rPr>
        <w:t>C)   Peace Corps</w:t>
      </w:r>
      <w:r>
        <w:rPr>
          <w:rFonts w:ascii="Times New Roman"/>
          <w:sz w:val="24"/>
        </w:rPr>
        <w:br/>
        <w:tab/>
      </w:r>
      <w:r>
        <w:rPr>
          <w:rFonts w:ascii="Times New Roman"/>
          <w:sz w:val="24"/>
        </w:rPr>
        <w:t>D)   International Monetary Fund</w:t>
      </w:r>
      <w:r>
        <w:rPr>
          <w:rFonts w:ascii="Times New Roman"/>
          <w:sz w:val="24"/>
        </w:rPr>
        <w:br/>
        <w:tab/>
      </w:r>
      <w:r>
        <w:rPr>
          <w:rFonts w:ascii="Times New Roman"/>
          <w:sz w:val="24"/>
        </w:rPr>
        <w:t>E)   United Nations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Various Types of Institutions in Global Business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Countries that receive loans from the IMF are required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become a member of the United Nations.</w:t>
      </w:r>
      <w:r>
        <w:rPr>
          <w:rFonts w:ascii="Times New Roman"/>
          <w:sz w:val="24"/>
        </w:rPr>
        <w:tab/>
        <w:br/>
        <w:tab/>
      </w:r>
      <w:r>
        <w:rPr>
          <w:rFonts w:ascii="Times New Roman"/>
          <w:sz w:val="24"/>
        </w:rPr>
        <w:t>B)   allow developed nations to create businesses in their country.</w:t>
      </w:r>
      <w:r>
        <w:rPr>
          <w:rFonts w:ascii="Times New Roman"/>
          <w:sz w:val="24"/>
        </w:rPr>
        <w:br/>
        <w:tab/>
      </w:r>
      <w:r>
        <w:rPr>
          <w:rFonts w:ascii="Times New Roman"/>
          <w:sz w:val="24"/>
        </w:rPr>
        <w:t>C)   enforce a democratic government.</w:t>
      </w:r>
      <w:r>
        <w:rPr>
          <w:rFonts w:ascii="Times New Roman"/>
          <w:sz w:val="24"/>
        </w:rPr>
        <w:br/>
        <w:tab/>
      </w:r>
      <w:r>
        <w:rPr>
          <w:rFonts w:ascii="Times New Roman"/>
          <w:sz w:val="24"/>
        </w:rPr>
        <w:t>D)   use the funds to help individual citizens.</w:t>
      </w:r>
      <w:r>
        <w:rPr>
          <w:rFonts w:ascii="Times New Roman"/>
          <w:sz w:val="24"/>
        </w:rPr>
        <w:br/>
        <w:tab/>
      </w:r>
      <w:r>
        <w:rPr>
          <w:rFonts w:ascii="Times New Roman"/>
          <w:sz w:val="24"/>
        </w:rPr>
        <w:t>E)   adopt specific economic policies to attain stabilization.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Various Types of Institutions in Global Business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According to the UN Charter, one of the four purposes of the UN is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 friendly relations among nations.</w:t>
      </w:r>
      <w:r>
        <w:rPr>
          <w:rFonts w:ascii="Times New Roman"/>
          <w:sz w:val="24"/>
        </w:rPr>
        <w:tab/>
        <w:br/>
        <w:tab/>
      </w:r>
      <w:r>
        <w:rPr>
          <w:rFonts w:ascii="Times New Roman"/>
          <w:sz w:val="24"/>
        </w:rPr>
        <w:t>B)   encourage high tariffs on imports of manufactured goods.</w:t>
      </w:r>
      <w:r>
        <w:rPr>
          <w:rFonts w:ascii="Times New Roman"/>
          <w:sz w:val="24"/>
        </w:rPr>
        <w:br/>
        <w:tab/>
      </w:r>
      <w:r>
        <w:rPr>
          <w:rFonts w:ascii="Times New Roman"/>
          <w:sz w:val="24"/>
        </w:rPr>
        <w:t>C)   provide enhanced protection for patents.</w:t>
      </w:r>
      <w:r>
        <w:rPr>
          <w:rFonts w:ascii="Times New Roman"/>
          <w:sz w:val="24"/>
        </w:rPr>
        <w:br/>
        <w:tab/>
      </w:r>
      <w:r>
        <w:rPr>
          <w:rFonts w:ascii="Times New Roman"/>
          <w:sz w:val="24"/>
        </w:rPr>
        <w:t>D)   promote the establishment of multinational treaties.</w:t>
      </w:r>
      <w:r>
        <w:rPr>
          <w:rFonts w:ascii="Times New Roman"/>
          <w:sz w:val="24"/>
        </w:rPr>
        <w:br/>
        <w:tab/>
      </w:r>
      <w:r>
        <w:rPr>
          <w:rFonts w:ascii="Times New Roman"/>
          <w:sz w:val="24"/>
        </w:rPr>
        <w:t>E)   facilitate globalization of production.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Various Types of Institutions in Global Business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A macro factor underlying the trend toward greater globalization is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rise of communism across the globe.</w:t>
      </w:r>
      <w:r>
        <w:rPr>
          <w:rFonts w:ascii="Times New Roman"/>
          <w:sz w:val="24"/>
        </w:rPr>
        <w:tab/>
        <w:br/>
        <w:tab/>
      </w:r>
      <w:r>
        <w:rPr>
          <w:rFonts w:ascii="Times New Roman"/>
          <w:sz w:val="24"/>
        </w:rPr>
        <w:t>B)   increase in nationalization of private organizations.</w:t>
      </w:r>
      <w:r>
        <w:rPr>
          <w:rFonts w:ascii="Times New Roman"/>
          <w:sz w:val="24"/>
        </w:rPr>
        <w:br/>
        <w:tab/>
      </w:r>
      <w:r>
        <w:rPr>
          <w:rFonts w:ascii="Times New Roman"/>
          <w:sz w:val="24"/>
        </w:rPr>
        <w:t>C)   increase in diversity in consumer tastes and preferences.</w:t>
      </w:r>
      <w:r>
        <w:rPr>
          <w:rFonts w:ascii="Times New Roman"/>
          <w:sz w:val="24"/>
        </w:rPr>
        <w:br/>
        <w:tab/>
      </w:r>
      <w:r>
        <w:rPr>
          <w:rFonts w:ascii="Times New Roman"/>
          <w:sz w:val="24"/>
        </w:rPr>
        <w:t>D)   increase in trade regulations across the globe.</w:t>
      </w:r>
      <w:r>
        <w:rPr>
          <w:rFonts w:ascii="Times New Roman"/>
          <w:sz w:val="24"/>
        </w:rPr>
        <w:br/>
        <w:tab/>
      </w:r>
      <w:r>
        <w:rPr>
          <w:rFonts w:ascii="Times New Roman"/>
          <w:sz w:val="24"/>
        </w:rPr>
        <w:t>E)   dramatic developments in information processing and other technologies.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Which scenario </w:t>
      </w:r>
      <w:r>
        <w:rPr>
          <w:rFonts w:ascii="Times New Roman"/>
          <w:b w:val="false"/>
          <w:i/>
          <w:color w:val="000000"/>
          <w:sz w:val="24"/>
        </w:rPr>
        <w:t>best</w:t>
      </w:r>
      <w:r>
        <w:rPr>
          <w:rFonts w:ascii="Times New Roman"/>
          <w:b w:val="false"/>
          <w:i w:val="false"/>
          <w:color w:val="000000"/>
          <w:sz w:val="24"/>
        </w:rPr>
        <w:t xml:space="preserve"> demonstrates foreign direct investment?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Lux Linens, a fabric conglomerate in the United States, imports raw silk from China and Italy.</w:t>
      </w:r>
      <w:r>
        <w:rPr>
          <w:rFonts w:ascii="Times New Roman"/>
          <w:sz w:val="24"/>
        </w:rPr>
        <w:tab/>
        <w:br/>
        <w:tab/>
      </w:r>
      <w:r>
        <w:rPr>
          <w:rFonts w:ascii="Times New Roman"/>
          <w:sz w:val="24"/>
        </w:rPr>
        <w:t>B)   Domesticity, a U.S.-based office furniture company, has set up its own assembly plant in Japan to cater to the needs of the Asian market.</w:t>
      </w:r>
      <w:r>
        <w:rPr>
          <w:rFonts w:ascii="Times New Roman"/>
          <w:sz w:val="24"/>
        </w:rPr>
        <w:br/>
        <w:tab/>
      </w:r>
      <w:r>
        <w:rPr>
          <w:rFonts w:ascii="Times New Roman"/>
          <w:sz w:val="24"/>
        </w:rPr>
        <w:t>C)   Super Blooms, a reputable vegetable plant company in Holland, exports tomato, pepper, and potato garden plants across the globe.</w:t>
      </w:r>
      <w:r>
        <w:rPr>
          <w:rFonts w:ascii="Times New Roman"/>
          <w:sz w:val="24"/>
        </w:rPr>
        <w:br/>
        <w:tab/>
      </w:r>
      <w:r>
        <w:rPr>
          <w:rFonts w:ascii="Times New Roman"/>
          <w:sz w:val="24"/>
        </w:rPr>
        <w:t>D)   Salia started a Polish restaurant in her home country, the United States, after she took cooking lessons from a well-known chef in Poland.</w:t>
      </w:r>
      <w:r>
        <w:rPr>
          <w:rFonts w:ascii="Times New Roman"/>
          <w:sz w:val="24"/>
        </w:rPr>
        <w:br/>
        <w:tab/>
      </w:r>
      <w:r>
        <w:rPr>
          <w:rFonts w:ascii="Times New Roman"/>
          <w:sz w:val="24"/>
        </w:rPr>
        <w:t>E)   Ups n Downs Inc., a Chinese firm, supplies roller coaster components in the United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Morning Fresh Skin Care, a U.S.-based beauty products manufacturer, has set up a manufacturing plant in Hong Kong. This is an example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foreign direct investment.</w:t>
      </w:r>
      <w:r>
        <w:rPr>
          <w:rFonts w:ascii="Times New Roman"/>
          <w:sz w:val="24"/>
        </w:rPr>
        <w:tab/>
        <w:br/>
        <w:tab/>
      </w:r>
      <w:r>
        <w:rPr>
          <w:rFonts w:ascii="Times New Roman"/>
          <w:sz w:val="24"/>
        </w:rPr>
        <w:t>B)   international trade.</w:t>
      </w:r>
      <w:r>
        <w:rPr>
          <w:rFonts w:ascii="Times New Roman"/>
          <w:sz w:val="24"/>
        </w:rPr>
        <w:br/>
        <w:tab/>
      </w:r>
      <w:r>
        <w:rPr>
          <w:rFonts w:ascii="Times New Roman"/>
          <w:sz w:val="24"/>
        </w:rPr>
        <w:t>C)   exporting.</w:t>
      </w:r>
      <w:r>
        <w:rPr>
          <w:rFonts w:ascii="Times New Roman"/>
          <w:sz w:val="24"/>
        </w:rPr>
        <w:br/>
        <w:tab/>
      </w:r>
      <w:r>
        <w:rPr>
          <w:rFonts w:ascii="Times New Roman"/>
          <w:sz w:val="24"/>
        </w:rPr>
        <w:t>D)   global rivalry.</w:t>
      </w:r>
      <w:r>
        <w:rPr>
          <w:rFonts w:ascii="Times New Roman"/>
          <w:sz w:val="24"/>
        </w:rPr>
        <w:br/>
        <w:tab/>
      </w:r>
      <w:r>
        <w:rPr>
          <w:rFonts w:ascii="Times New Roman"/>
          <w:sz w:val="24"/>
        </w:rPr>
        <w:t>E)   the globalization of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Monique, a French fashion designer, sells her merchandise by exporting it to retail stores in the United States, United Kingdom, and Brazil. According to this information, Monique is participating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foreign direct investment.</w:t>
      </w:r>
      <w:r>
        <w:rPr>
          <w:rFonts w:ascii="Times New Roman"/>
          <w:sz w:val="24"/>
        </w:rPr>
        <w:tab/>
        <w:br/>
        <w:tab/>
      </w:r>
      <w:r>
        <w:rPr>
          <w:rFonts w:ascii="Times New Roman"/>
          <w:sz w:val="24"/>
        </w:rPr>
        <w:t>B)   globalization of production.</w:t>
      </w:r>
      <w:r>
        <w:rPr>
          <w:rFonts w:ascii="Times New Roman"/>
          <w:sz w:val="24"/>
        </w:rPr>
        <w:br/>
        <w:tab/>
      </w:r>
      <w:r>
        <w:rPr>
          <w:rFonts w:ascii="Times New Roman"/>
          <w:sz w:val="24"/>
        </w:rPr>
        <w:t>C)   international trade.</w:t>
      </w:r>
      <w:r>
        <w:rPr>
          <w:rFonts w:ascii="Times New Roman"/>
          <w:sz w:val="24"/>
        </w:rPr>
        <w:br/>
        <w:tab/>
      </w:r>
      <w:r>
        <w:rPr>
          <w:rFonts w:ascii="Times New Roman"/>
          <w:sz w:val="24"/>
        </w:rPr>
        <w:t>D)   multinational enterprise.</w:t>
      </w:r>
      <w:r>
        <w:rPr>
          <w:rFonts w:ascii="Times New Roman"/>
          <w:sz w:val="24"/>
        </w:rPr>
        <w:br/>
        <w:tab/>
      </w:r>
      <w:r>
        <w:rPr>
          <w:rFonts w:ascii="Times New Roman"/>
          <w:sz w:val="24"/>
        </w:rPr>
        <w:t>E)   outsourcing.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For foreign direct investment (FDI) to occur, a firm should primarily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conduct cross-border bartering with neighboring countries.</w:t>
      </w:r>
      <w:r>
        <w:rPr>
          <w:rFonts w:ascii="Times New Roman"/>
          <w:sz w:val="24"/>
        </w:rPr>
        <w:tab/>
        <w:br/>
        <w:tab/>
      </w:r>
      <w:r>
        <w:rPr>
          <w:rFonts w:ascii="Times New Roman"/>
          <w:sz w:val="24"/>
        </w:rPr>
        <w:t>B)   invest resources in business activities outside its home country.</w:t>
      </w:r>
      <w:r>
        <w:rPr>
          <w:rFonts w:ascii="Times New Roman"/>
          <w:sz w:val="24"/>
        </w:rPr>
        <w:br/>
        <w:tab/>
      </w:r>
      <w:r>
        <w:rPr>
          <w:rFonts w:ascii="Times New Roman"/>
          <w:sz w:val="24"/>
        </w:rPr>
        <w:t>C)   export goods or services to consumers in another country.</w:t>
      </w:r>
      <w:r>
        <w:rPr>
          <w:rFonts w:ascii="Times New Roman"/>
          <w:sz w:val="24"/>
        </w:rPr>
        <w:br/>
        <w:tab/>
      </w:r>
      <w:r>
        <w:rPr>
          <w:rFonts w:ascii="Times New Roman"/>
          <w:sz w:val="24"/>
        </w:rPr>
        <w:t>D)   import goods or services from producers in another country.</w:t>
      </w:r>
      <w:r>
        <w:rPr>
          <w:rFonts w:ascii="Times New Roman"/>
          <w:sz w:val="24"/>
        </w:rPr>
        <w:br/>
        <w:tab/>
      </w:r>
      <w:r>
        <w:rPr>
          <w:rFonts w:ascii="Times New Roman"/>
          <w:sz w:val="24"/>
        </w:rPr>
        <w:t>E)   support strong barriers to international trade.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Why did many nations impose high tariffs on imports of manufactured goods prior to World War II?</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protect domestic industries from foreign competition</w:t>
      </w:r>
      <w:r>
        <w:rPr>
          <w:rFonts w:ascii="Times New Roman"/>
          <w:sz w:val="24"/>
        </w:rPr>
        <w:tab/>
        <w:br/>
        <w:tab/>
      </w:r>
      <w:r>
        <w:rPr>
          <w:rFonts w:ascii="Times New Roman"/>
          <w:sz w:val="24"/>
        </w:rPr>
        <w:t>B)   to prevent the occurrence of the Great Depression</w:t>
      </w:r>
      <w:r>
        <w:rPr>
          <w:rFonts w:ascii="Times New Roman"/>
          <w:sz w:val="24"/>
        </w:rPr>
        <w:br/>
        <w:tab/>
      </w:r>
      <w:r>
        <w:rPr>
          <w:rFonts w:ascii="Times New Roman"/>
          <w:sz w:val="24"/>
        </w:rPr>
        <w:t>C)   to safeguard patents, copyrights, and trademarks</w:t>
      </w:r>
      <w:r>
        <w:rPr>
          <w:rFonts w:ascii="Times New Roman"/>
          <w:sz w:val="24"/>
        </w:rPr>
        <w:br/>
        <w:tab/>
      </w:r>
      <w:r>
        <w:rPr>
          <w:rFonts w:ascii="Times New Roman"/>
          <w:sz w:val="24"/>
        </w:rPr>
        <w:t>D)   to promote the trade of services over the trade of manufactured goods</w:t>
      </w:r>
      <w:r>
        <w:rPr>
          <w:rFonts w:ascii="Times New Roman"/>
          <w:sz w:val="24"/>
        </w:rPr>
        <w:br/>
        <w:tab/>
      </w:r>
      <w:r>
        <w:rPr>
          <w:rFonts w:ascii="Times New Roman"/>
          <w:sz w:val="24"/>
        </w:rPr>
        <w:t>E)   to deter any possible attempts to promote communism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The main goal of GATT was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limit foreign competition.</w:t>
      </w:r>
      <w:r>
        <w:rPr>
          <w:rFonts w:ascii="Times New Roman"/>
          <w:sz w:val="24"/>
        </w:rPr>
        <w:tab/>
        <w:br/>
        <w:tab/>
      </w:r>
      <w:r>
        <w:rPr>
          <w:rFonts w:ascii="Times New Roman"/>
          <w:sz w:val="24"/>
        </w:rPr>
        <w:t>B)   make loans to struggling nations.</w:t>
      </w:r>
      <w:r>
        <w:rPr>
          <w:rFonts w:ascii="Times New Roman"/>
          <w:sz w:val="24"/>
        </w:rPr>
        <w:br/>
        <w:tab/>
      </w:r>
      <w:r>
        <w:rPr>
          <w:rFonts w:ascii="Times New Roman"/>
          <w:sz w:val="24"/>
        </w:rPr>
        <w:t>C)   increase domestic competition.</w:t>
      </w:r>
      <w:r>
        <w:rPr>
          <w:rFonts w:ascii="Times New Roman"/>
          <w:sz w:val="24"/>
        </w:rPr>
        <w:br/>
        <w:tab/>
      </w:r>
      <w:r>
        <w:rPr>
          <w:rFonts w:ascii="Times New Roman"/>
          <w:sz w:val="24"/>
        </w:rPr>
        <w:t>D)   privatize state-owned organizations.</w:t>
      </w:r>
      <w:r>
        <w:rPr>
          <w:rFonts w:ascii="Times New Roman"/>
          <w:sz w:val="24"/>
        </w:rPr>
        <w:br/>
        <w:tab/>
      </w:r>
      <w:r>
        <w:rPr>
          <w:rFonts w:ascii="Times New Roman"/>
          <w:sz w:val="24"/>
        </w:rPr>
        <w:t>E)   reduce trade barriers.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One result of the Uruguay Round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 trade and investment barriers.</w:t>
      </w:r>
      <w:r>
        <w:rPr>
          <w:rFonts w:ascii="Times New Roman"/>
          <w:sz w:val="24"/>
        </w:rPr>
        <w:tab/>
        <w:br/>
        <w:tab/>
      </w:r>
      <w:r>
        <w:rPr>
          <w:rFonts w:ascii="Times New Roman"/>
          <w:sz w:val="24"/>
        </w:rPr>
        <w:t>B)   excluding the trade of services from international trade.</w:t>
      </w:r>
      <w:r>
        <w:rPr>
          <w:rFonts w:ascii="Times New Roman"/>
          <w:sz w:val="24"/>
        </w:rPr>
        <w:br/>
        <w:tab/>
      </w:r>
      <w:r>
        <w:rPr>
          <w:rFonts w:ascii="Times New Roman"/>
          <w:sz w:val="24"/>
        </w:rPr>
        <w:t>C)   transforming the World Trade Organization into GATT.</w:t>
      </w:r>
      <w:r>
        <w:rPr>
          <w:rFonts w:ascii="Times New Roman"/>
          <w:sz w:val="24"/>
        </w:rPr>
        <w:br/>
        <w:tab/>
      </w:r>
      <w:r>
        <w:rPr>
          <w:rFonts w:ascii="Times New Roman"/>
          <w:sz w:val="24"/>
        </w:rPr>
        <w:t>D)   enhanced protection for patents, trademarks, and copyrights.</w:t>
      </w:r>
      <w:r>
        <w:rPr>
          <w:rFonts w:ascii="Times New Roman"/>
          <w:sz w:val="24"/>
        </w:rPr>
        <w:br/>
        <w:tab/>
      </w:r>
      <w:r>
        <w:rPr>
          <w:rFonts w:ascii="Times New Roman"/>
          <w:sz w:val="24"/>
        </w:rPr>
        <w:t>E)   promoting the worldwide rise of communism.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Remember</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What is implied by the fact that in today’s marketplace, the volume of world trade has been growing faster than world GDP?</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companies are relying on domestic firms to obtain parts of their production process.</w:t>
      </w:r>
      <w:r>
        <w:rPr>
          <w:rFonts w:ascii="Times New Roman"/>
          <w:sz w:val="24"/>
        </w:rPr>
        <w:tab/>
        <w:br/>
        <w:tab/>
      </w:r>
      <w:r>
        <w:rPr>
          <w:rFonts w:ascii="Times New Roman"/>
          <w:b w:val="false"/>
          <w:i w:val="false"/>
          <w:color w:val="000000"/>
          <w:sz w:val="24"/>
        </w:rPr>
        <w:t>B)   The economies of the world’s nation-states are becoming more intertwined.</w:t>
      </w:r>
      <w:r>
        <w:rPr>
          <w:rFonts w:ascii="Times New Roman"/>
          <w:sz w:val="24"/>
        </w:rPr>
      </w:r>
      <w:r>
        <w:rPr>
          <w:rFonts w:ascii="Times New Roman"/>
          <w:sz w:val="24"/>
        </w:rPr>
        <w:br/>
        <w:tab/>
      </w:r>
      <w:r>
        <w:rPr>
          <w:rFonts w:ascii="Times New Roman"/>
          <w:sz w:val="24"/>
        </w:rPr>
        <w:t>C)   Fewer companies are dispersing parts of their production process to locations around the globe.</w:t>
      </w:r>
      <w:r>
        <w:rPr>
          <w:rFonts w:ascii="Times New Roman"/>
          <w:sz w:val="24"/>
        </w:rPr>
        <w:br/>
        <w:tab/>
      </w:r>
      <w:r>
        <w:rPr>
          <w:rFonts w:ascii="Times New Roman"/>
          <w:sz w:val="24"/>
        </w:rPr>
        <w:t>D)   The world has experienced a loss of overall wealth in the last two decades.</w:t>
      </w:r>
      <w:r>
        <w:rPr>
          <w:rFonts w:ascii="Times New Roman"/>
          <w:sz w:val="24"/>
        </w:rPr>
        <w:br/>
        <w:tab/>
      </w:r>
      <w:r>
        <w:rPr>
          <w:rFonts w:ascii="Times New Roman"/>
          <w:sz w:val="24"/>
        </w:rPr>
        <w:t>E)   More countries are imposing trade barriers to minimize competition.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While the lowering of trade barriers made globalization of markets and production a theoretical possibility, what has made it a tangible reality?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advances in communication, information processing, and transportation technologies</w:t>
      </w:r>
      <w:r>
        <w:rPr>
          <w:rFonts w:ascii="Times New Roman"/>
          <w:sz w:val="24"/>
        </w:rPr>
        <w:tab/>
        <w:br/>
        <w:tab/>
      </w:r>
      <w:r>
        <w:rPr>
          <w:rFonts w:ascii="Times New Roman"/>
          <w:sz w:val="24"/>
        </w:rPr>
        <w:t>B)   the rise of communism and the need for independent economies on a global scale</w:t>
      </w:r>
      <w:r>
        <w:rPr>
          <w:rFonts w:ascii="Times New Roman"/>
          <w:sz w:val="24"/>
        </w:rPr>
        <w:br/>
        <w:tab/>
      </w:r>
      <w:r>
        <w:rPr>
          <w:rFonts w:ascii="Times New Roman"/>
          <w:sz w:val="24"/>
        </w:rPr>
        <w:t>C)   the increasing diversity in consumer tastes and preferences worldwide</w:t>
      </w:r>
      <w:r>
        <w:rPr>
          <w:rFonts w:ascii="Times New Roman"/>
          <w:sz w:val="24"/>
        </w:rPr>
        <w:br/>
        <w:tab/>
      </w:r>
      <w:r>
        <w:rPr>
          <w:rFonts w:ascii="Times New Roman"/>
          <w:sz w:val="24"/>
        </w:rPr>
        <w:t>D)   the increasing differences in the material culture the world over</w:t>
      </w:r>
      <w:r>
        <w:rPr>
          <w:rFonts w:ascii="Times New Roman"/>
          <w:sz w:val="24"/>
        </w:rPr>
        <w:br/>
        <w:tab/>
      </w:r>
      <w:r>
        <w:rPr>
          <w:rFonts w:ascii="Times New Roman"/>
          <w:sz w:val="24"/>
        </w:rPr>
        <w:t>E)   the decreasing significance of the World Trade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Christian bought his son, Eric, a computer two years ago. Recently, he decided to buy his daughter, Brigette, a computer of her own. When applying Moore’s Law to the two-year gap between the purchase of the computers, it is most likely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Christian paid a higher price for Brigette’s computer.</w:t>
      </w:r>
      <w:r>
        <w:rPr>
          <w:rFonts w:ascii="Times New Roman"/>
          <w:sz w:val="24"/>
        </w:rPr>
      </w:r>
      <w:r>
        <w:rPr>
          <w:rFonts w:ascii="Times New Roman"/>
          <w:sz w:val="24"/>
        </w:rPr>
        <w:tab/>
        <w:br/>
        <w:tab/>
      </w:r>
      <w:r>
        <w:rPr>
          <w:rFonts w:ascii="Times New Roman"/>
          <w:b w:val="false"/>
          <w:i w:val="false"/>
          <w:color w:val="000000"/>
          <w:sz w:val="24"/>
        </w:rPr>
        <w:t>B)   Eric’s computer would have a microprocessor with better power than that of Brigette’s.</w:t>
      </w:r>
      <w:r>
        <w:rPr>
          <w:rFonts w:ascii="Times New Roman"/>
          <w:sz w:val="24"/>
        </w:rPr>
      </w:r>
      <w:r>
        <w:rPr>
          <w:rFonts w:ascii="Times New Roman"/>
          <w:sz w:val="24"/>
        </w:rPr>
        <w:br/>
        <w:tab/>
      </w:r>
      <w:r>
        <w:rPr>
          <w:rFonts w:ascii="Times New Roman"/>
          <w:b w:val="false"/>
          <w:i w:val="false"/>
          <w:color w:val="000000"/>
          <w:sz w:val="24"/>
        </w:rPr>
        <w:t>C)   both Eric’s and Brigette’s computers would cost Christian the same price.</w:t>
      </w:r>
      <w:r>
        <w:rPr>
          <w:rFonts w:ascii="Times New Roman"/>
          <w:sz w:val="24"/>
        </w:rPr>
      </w:r>
      <w:r>
        <w:rPr>
          <w:rFonts w:ascii="Times New Roman"/>
          <w:sz w:val="24"/>
        </w:rPr>
        <w:br/>
        <w:tab/>
      </w:r>
      <w:r>
        <w:rPr>
          <w:rFonts w:ascii="Times New Roman"/>
          <w:b w:val="false"/>
          <w:i w:val="false"/>
          <w:color w:val="000000"/>
          <w:sz w:val="24"/>
        </w:rPr>
        <w:t>D)   the microprocessor in Brigette’s computer would be more advanced in terms of power than that of Eric’s.</w:t>
      </w:r>
      <w:r>
        <w:rPr>
          <w:rFonts w:ascii="Times New Roman"/>
          <w:sz w:val="24"/>
        </w:rPr>
      </w:r>
      <w:r>
        <w:rPr>
          <w:rFonts w:ascii="Times New Roman"/>
          <w:sz w:val="24"/>
        </w:rPr>
        <w:br/>
        <w:tab/>
      </w:r>
      <w:r>
        <w:rPr>
          <w:rFonts w:ascii="Times New Roman"/>
          <w:b w:val="false"/>
          <w:i w:val="false"/>
          <w:color w:val="000000"/>
          <w:sz w:val="24"/>
        </w:rPr>
        <w:t>E)   the power of the microprocessors, in both Eric and Brigette’s computers, would be the same.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Sanjay purchased a computer for $500 in 2018. Compared to the $900 computer that he purchased in 2011, the new one seems better in terms of the price he has paid and the power of the microprocessor technology. This is best explained by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liability.</w:t>
      </w:r>
      <w:r>
        <w:rPr>
          <w:rFonts w:ascii="Times New Roman"/>
          <w:sz w:val="24"/>
        </w:rPr>
        <w:tab/>
        <w:br/>
        <w:tab/>
      </w:r>
      <w:r>
        <w:rPr>
          <w:rFonts w:ascii="Times New Roman"/>
          <w:sz w:val="24"/>
        </w:rPr>
        <w:t>B)   property rights.</w:t>
      </w:r>
      <w:r>
        <w:rPr>
          <w:rFonts w:ascii="Times New Roman"/>
          <w:sz w:val="24"/>
        </w:rPr>
        <w:br/>
        <w:tab/>
      </w:r>
      <w:r>
        <w:rPr>
          <w:rFonts w:ascii="Times New Roman"/>
          <w:b w:val="false"/>
          <w:i w:val="false"/>
          <w:color w:val="000000"/>
          <w:sz w:val="24"/>
        </w:rPr>
        <w:t>C)   Moore's law.</w:t>
      </w:r>
      <w:r>
        <w:rPr>
          <w:rFonts w:ascii="Times New Roman"/>
          <w:sz w:val="24"/>
        </w:rPr>
      </w:r>
      <w:r>
        <w:rPr>
          <w:rFonts w:ascii="Times New Roman"/>
          <w:sz w:val="24"/>
        </w:rPr>
        <w:br/>
        <w:tab/>
      </w:r>
      <w:r>
        <w:rPr>
          <w:rFonts w:ascii="Times New Roman"/>
          <w:sz w:val="24"/>
        </w:rPr>
        <w:t>D)   purchasing power parity.</w:t>
      </w:r>
      <w:r>
        <w:rPr>
          <w:rFonts w:ascii="Times New Roman"/>
          <w:sz w:val="24"/>
        </w:rPr>
        <w:br/>
        <w:tab/>
      </w:r>
      <w:r>
        <w:rPr>
          <w:rFonts w:ascii="Times New Roman"/>
          <w:sz w:val="24"/>
        </w:rPr>
        <w:t>E)   sustainable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Bethany has been assigned the task of shipping all of the exhibit parts for the trade show her company is participating in to Germany. She works with a shipping company and has all the parts packaged together in a crate that will be lifted directly from the company truck to the airplane. When the crate arrives in Germany it will go directly onto another truck and will be delivered to the convention center. What innovation in transportation is Bethany using?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exporting</w:t>
      </w:r>
      <w:r>
        <w:rPr>
          <w:rFonts w:ascii="Times New Roman"/>
          <w:sz w:val="24"/>
        </w:rPr>
        <w:tab/>
        <w:br/>
        <w:tab/>
      </w:r>
      <w:r>
        <w:rPr>
          <w:rFonts w:ascii="Times New Roman"/>
          <w:sz w:val="24"/>
        </w:rPr>
        <w:t>B)   communication</w:t>
      </w:r>
      <w:r>
        <w:rPr>
          <w:rFonts w:ascii="Times New Roman"/>
          <w:sz w:val="24"/>
        </w:rPr>
        <w:br/>
        <w:tab/>
      </w:r>
      <w:r>
        <w:rPr>
          <w:rFonts w:ascii="Times New Roman"/>
          <w:sz w:val="24"/>
        </w:rPr>
        <w:t>C)   containerization</w:t>
      </w:r>
      <w:r>
        <w:rPr>
          <w:rFonts w:ascii="Times New Roman"/>
          <w:sz w:val="24"/>
        </w:rPr>
        <w:br/>
        <w:tab/>
      </w:r>
      <w:r>
        <w:rPr>
          <w:rFonts w:ascii="Times New Roman"/>
          <w:sz w:val="24"/>
        </w:rPr>
        <w:t>D)   sustainability</w:t>
      </w:r>
      <w:r>
        <w:rPr>
          <w:rFonts w:ascii="Times New Roman"/>
          <w:sz w:val="24"/>
        </w:rPr>
        <w:br/>
        <w:tab/>
      </w:r>
      <w:r>
        <w:rPr>
          <w:rFonts w:ascii="Times New Roman"/>
          <w:sz w:val="24"/>
        </w:rPr>
        <w:t>E)   customization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What country has seen a relative decline in its share of world output between 1960 and 2018?</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United States</w:t>
      </w:r>
      <w:r>
        <w:rPr>
          <w:rFonts w:ascii="Times New Roman"/>
          <w:sz w:val="24"/>
        </w:rPr>
        <w:tab/>
        <w:br/>
        <w:tab/>
      </w:r>
      <w:r>
        <w:rPr>
          <w:rFonts w:ascii="Times New Roman"/>
          <w:sz w:val="24"/>
        </w:rPr>
        <w:t>B)   Brazil</w:t>
      </w:r>
      <w:r>
        <w:rPr>
          <w:rFonts w:ascii="Times New Roman"/>
          <w:sz w:val="24"/>
        </w:rPr>
        <w:br/>
        <w:tab/>
      </w:r>
      <w:r>
        <w:rPr>
          <w:rFonts w:ascii="Times New Roman"/>
          <w:sz w:val="24"/>
        </w:rPr>
        <w:t>C)   Thailand</w:t>
      </w:r>
      <w:r>
        <w:rPr>
          <w:rFonts w:ascii="Times New Roman"/>
          <w:sz w:val="24"/>
        </w:rPr>
        <w:br/>
        <w:tab/>
      </w:r>
      <w:r>
        <w:rPr>
          <w:rFonts w:ascii="Times New Roman"/>
          <w:sz w:val="24"/>
        </w:rPr>
        <w:t>D)   China</w:t>
      </w:r>
      <w:r>
        <w:rPr>
          <w:rFonts w:ascii="Times New Roman"/>
          <w:sz w:val="24"/>
        </w:rPr>
        <w:br/>
        <w:tab/>
      </w:r>
      <w:r>
        <w:rPr>
          <w:rFonts w:ascii="Times New Roman"/>
          <w:sz w:val="24"/>
        </w:rPr>
        <w:t>E)   South Korea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Which statement reflects the changing demographics of the global economy?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 dominance in export markets has waned as Japan, Germany, and a number of newly industrialized countries have taken a larger share of world exports.</w:t>
      </w:r>
      <w:r>
        <w:rPr>
          <w:rFonts w:ascii="Times New Roman"/>
          <w:sz w:val="24"/>
        </w:rPr>
        <w:tab/>
        <w:br/>
        <w:tab/>
      </w:r>
      <w:r>
        <w:rPr>
          <w:rFonts w:ascii="Times New Roman"/>
          <w:sz w:val="24"/>
        </w:rPr>
        <w:t>B)   The change in the position of the United States in terms of the share of world output is the result of the absolute decline in the health of the global economy.</w:t>
      </w:r>
      <w:r>
        <w:rPr>
          <w:rFonts w:ascii="Times New Roman"/>
          <w:sz w:val="24"/>
        </w:rPr>
        <w:br/>
        <w:tab/>
      </w:r>
      <w:r>
        <w:rPr>
          <w:rFonts w:ascii="Times New Roman"/>
          <w:sz w:val="24"/>
        </w:rPr>
        <w:t>C)   From 1960 to 2010, countries that experienced a large decrease in their share of world output include Japan, Thailand, Malaysia, Taiwan, and South Korea.</w:t>
      </w:r>
      <w:r>
        <w:rPr>
          <w:rFonts w:ascii="Times New Roman"/>
          <w:sz w:val="24"/>
        </w:rPr>
        <w:br/>
        <w:tab/>
      </w:r>
      <w:r>
        <w:rPr>
          <w:rFonts w:ascii="Times New Roman"/>
          <w:sz w:val="24"/>
        </w:rPr>
        <w:t>D)   The United States is the only developed nation to see its relative standing in the share of world output slip.</w:t>
      </w:r>
      <w:r>
        <w:rPr>
          <w:rFonts w:ascii="Times New Roman"/>
          <w:sz w:val="24"/>
        </w:rPr>
        <w:br/>
        <w:tab/>
      </w:r>
      <w:r>
        <w:rPr>
          <w:rFonts w:ascii="Times New Roman"/>
          <w:b w:val="false"/>
          <w:i w:val="false"/>
          <w:color w:val="000000"/>
          <w:sz w:val="24"/>
        </w:rPr>
        <w:t>E)   Today, roughly half the globe—the centrally planned economies of the communist world—is off-limits to Western international businesses.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change in the United States’ position as a dominant industrial power is characterized as a relative decline because it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the direct result of an isolationism policy.</w:t>
      </w:r>
      <w:r>
        <w:rPr>
          <w:rFonts w:ascii="Times New Roman"/>
          <w:sz w:val="24"/>
        </w:rPr>
        <w:tab/>
        <w:br/>
        <w:tab/>
      </w:r>
      <w:r>
        <w:rPr>
          <w:rFonts w:ascii="Times New Roman"/>
          <w:b w:val="false"/>
          <w:i w:val="false"/>
          <w:color w:val="000000"/>
          <w:sz w:val="24"/>
        </w:rPr>
        <w:t>B)   doesn’t account for entrepreneurial activity.</w:t>
      </w:r>
      <w:r>
        <w:rPr>
          <w:rFonts w:ascii="Times New Roman"/>
          <w:sz w:val="24"/>
        </w:rPr>
      </w:r>
      <w:r>
        <w:rPr>
          <w:rFonts w:ascii="Times New Roman"/>
          <w:sz w:val="24"/>
        </w:rPr>
        <w:br/>
        <w:tab/>
      </w:r>
      <w:r>
        <w:rPr>
          <w:rFonts w:ascii="Times New Roman"/>
          <w:sz w:val="24"/>
        </w:rPr>
        <w:t>C)   actually increased compared to some other developed nations.</w:t>
      </w:r>
      <w:r>
        <w:rPr>
          <w:rFonts w:ascii="Times New Roman"/>
          <w:sz w:val="24"/>
        </w:rPr>
        <w:br/>
        <w:tab/>
      </w:r>
      <w:r>
        <w:rPr>
          <w:rFonts w:ascii="Times New Roman"/>
          <w:sz w:val="24"/>
        </w:rPr>
        <w:t>D)   accounts for the production of goods and services.</w:t>
      </w:r>
      <w:r>
        <w:rPr>
          <w:rFonts w:ascii="Times New Roman"/>
          <w:sz w:val="24"/>
        </w:rPr>
        <w:br/>
        <w:tab/>
      </w:r>
      <w:r>
        <w:rPr>
          <w:rFonts w:ascii="Times New Roman"/>
          <w:sz w:val="24"/>
        </w:rPr>
        <w:t>E)   reflects the faster economic growth of several other economies.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Due to the changing economic geography, many of tomorrow's economic opportunities are most likely to be found in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rich industrialized nations of the world like Great Britain and Germany.</w:t>
      </w:r>
      <w:r>
        <w:rPr>
          <w:rFonts w:ascii="Times New Roman"/>
          <w:sz w:val="24"/>
        </w:rPr>
        <w:tab/>
        <w:br/>
        <w:tab/>
      </w:r>
      <w:r>
        <w:rPr>
          <w:rFonts w:ascii="Times New Roman"/>
          <w:sz w:val="24"/>
        </w:rPr>
        <w:t>B)   centrally planned economies of the communist world.</w:t>
      </w:r>
      <w:r>
        <w:rPr>
          <w:rFonts w:ascii="Times New Roman"/>
          <w:sz w:val="24"/>
        </w:rPr>
        <w:br/>
        <w:tab/>
      </w:r>
      <w:r>
        <w:rPr>
          <w:rFonts w:ascii="Times New Roman"/>
          <w:sz w:val="24"/>
        </w:rPr>
        <w:t>C)   United States.</w:t>
      </w:r>
      <w:r>
        <w:rPr>
          <w:rFonts w:ascii="Times New Roman"/>
          <w:sz w:val="24"/>
        </w:rPr>
        <w:br/>
        <w:tab/>
      </w:r>
      <w:r>
        <w:rPr>
          <w:rFonts w:ascii="Times New Roman"/>
          <w:sz w:val="24"/>
        </w:rPr>
        <w:t>D)   developing nations of the world such as China, India, and Brazil.</w:t>
      </w:r>
      <w:r>
        <w:rPr>
          <w:rFonts w:ascii="Times New Roman"/>
          <w:sz w:val="24"/>
        </w:rPr>
        <w:br/>
        <w:tab/>
      </w:r>
      <w:r>
        <w:rPr>
          <w:rFonts w:ascii="Times New Roman"/>
          <w:sz w:val="24"/>
        </w:rPr>
        <w:t>E)   countries that are currently not members of the World Trade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When trade barriers began to fall, what was the motivation for much of the foreign direct investment by non-U.S. firms?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desire to disperse production activities to optimal locations</w:t>
      </w:r>
      <w:r>
        <w:rPr>
          <w:rFonts w:ascii="Times New Roman"/>
          <w:sz w:val="24"/>
        </w:rPr>
        <w:tab/>
        <w:br/>
        <w:tab/>
      </w:r>
      <w:r>
        <w:rPr>
          <w:rFonts w:ascii="Times New Roman"/>
          <w:sz w:val="24"/>
        </w:rPr>
        <w:t>B)   need to suppress emerging economies such as China, India, and Brazil</w:t>
      </w:r>
      <w:r>
        <w:rPr>
          <w:rFonts w:ascii="Times New Roman"/>
          <w:sz w:val="24"/>
        </w:rPr>
        <w:br/>
        <w:tab/>
      </w:r>
      <w:r>
        <w:rPr>
          <w:rFonts w:ascii="Times New Roman"/>
          <w:sz w:val="24"/>
        </w:rPr>
        <w:t>C)   demand for skilled workers in foreign nations</w:t>
      </w:r>
      <w:r>
        <w:rPr>
          <w:rFonts w:ascii="Times New Roman"/>
          <w:sz w:val="24"/>
        </w:rPr>
        <w:br/>
        <w:tab/>
      </w:r>
      <w:r>
        <w:rPr>
          <w:rFonts w:ascii="Times New Roman"/>
          <w:sz w:val="24"/>
        </w:rPr>
        <w:t>D)   lack of adequate environmental regulations</w:t>
      </w:r>
      <w:r>
        <w:rPr>
          <w:rFonts w:ascii="Times New Roman"/>
          <w:sz w:val="24"/>
        </w:rPr>
        <w:br/>
        <w:tab/>
      </w:r>
      <w:r>
        <w:rPr>
          <w:rFonts w:ascii="Times New Roman"/>
          <w:sz w:val="24"/>
        </w:rPr>
        <w:t>E)   establishment of multinational treaties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The outward stock of foreign direct investment refers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purchasing power associated with current investments.</w:t>
      </w:r>
      <w:r>
        <w:rPr>
          <w:rFonts w:ascii="Times New Roman"/>
          <w:sz w:val="24"/>
        </w:rPr>
        <w:tab/>
        <w:br/>
        <w:tab/>
      </w:r>
      <w:r>
        <w:rPr>
          <w:rFonts w:ascii="Times New Roman"/>
          <w:sz w:val="24"/>
        </w:rPr>
        <w:t>B)   the ability to leverage FDI when negotiating with a foreign entity.</w:t>
      </w:r>
      <w:r>
        <w:rPr>
          <w:rFonts w:ascii="Times New Roman"/>
          <w:sz w:val="24"/>
        </w:rPr>
        <w:br/>
        <w:tab/>
      </w:r>
      <w:r>
        <w:rPr>
          <w:rFonts w:ascii="Times New Roman"/>
          <w:b w:val="false"/>
          <w:i w:val="false"/>
          <w:color w:val="000000"/>
          <w:sz w:val="24"/>
        </w:rPr>
        <w:t>C)   the total cumulative value of foreign investments by firms domiciled in a nation outside of that nation’s borders.</w:t>
      </w:r>
      <w:r>
        <w:rPr>
          <w:rFonts w:ascii="Times New Roman"/>
          <w:sz w:val="24"/>
        </w:rPr>
      </w:r>
      <w:r>
        <w:rPr>
          <w:rFonts w:ascii="Times New Roman"/>
          <w:sz w:val="24"/>
        </w:rPr>
        <w:br/>
        <w:tab/>
      </w:r>
      <w:r>
        <w:rPr>
          <w:rFonts w:ascii="Times New Roman"/>
          <w:sz w:val="24"/>
        </w:rPr>
        <w:t>D)   the value of foreign investment when accounting for tariffs and other government-imposed costs.</w:t>
      </w:r>
      <w:r>
        <w:rPr>
          <w:rFonts w:ascii="Times New Roman"/>
          <w:sz w:val="24"/>
        </w:rPr>
        <w:br/>
        <w:tab/>
      </w:r>
      <w:r>
        <w:rPr>
          <w:rFonts w:ascii="Times New Roman"/>
          <w:sz w:val="24"/>
        </w:rPr>
        <w:t>E)   the number of foreign investments a company has compared to the number of domestic investments.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Tomorrow’s Tech Inc., a U.S.-based company, has productive activities in more than two countries. Tomorrow’s Tech is what type of enterprise?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state-owned</w:t>
      </w:r>
      <w:r>
        <w:rPr>
          <w:rFonts w:ascii="Times New Roman"/>
          <w:sz w:val="24"/>
        </w:rPr>
        <w:tab/>
        <w:br/>
        <w:tab/>
      </w:r>
      <w:r>
        <w:rPr>
          <w:rFonts w:ascii="Times New Roman"/>
          <w:sz w:val="24"/>
        </w:rPr>
        <w:t>B)   universal</w:t>
      </w:r>
      <w:r>
        <w:rPr>
          <w:rFonts w:ascii="Times New Roman"/>
          <w:sz w:val="24"/>
        </w:rPr>
        <w:br/>
        <w:tab/>
      </w:r>
      <w:r>
        <w:rPr>
          <w:rFonts w:ascii="Times New Roman"/>
          <w:sz w:val="24"/>
        </w:rPr>
        <w:t>C)   private</w:t>
      </w:r>
      <w:r>
        <w:rPr>
          <w:rFonts w:ascii="Times New Roman"/>
          <w:sz w:val="24"/>
        </w:rPr>
        <w:br/>
        <w:tab/>
      </w:r>
      <w:r>
        <w:rPr>
          <w:rFonts w:ascii="Times New Roman"/>
          <w:sz w:val="24"/>
        </w:rPr>
        <w:t>D)   multinational</w:t>
      </w:r>
      <w:r>
        <w:rPr>
          <w:rFonts w:ascii="Times New Roman"/>
          <w:sz w:val="24"/>
        </w:rPr>
        <w:br/>
        <w:tab/>
      </w:r>
      <w:r>
        <w:rPr>
          <w:rFonts w:ascii="Times New Roman"/>
          <w:sz w:val="24"/>
        </w:rPr>
        <w:t>E)   public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Ivory Piano is headquartered in Michigan and has production plants in Mexico and Indonesia. Ivory Piano is an example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acquisition.</w:t>
      </w:r>
      <w:r>
        <w:rPr>
          <w:rFonts w:ascii="Times New Roman"/>
          <w:sz w:val="24"/>
        </w:rPr>
        <w:tab/>
        <w:br/>
        <w:tab/>
      </w:r>
      <w:r>
        <w:rPr>
          <w:rFonts w:ascii="Times New Roman"/>
          <w:sz w:val="24"/>
        </w:rPr>
        <w:t>B)   a multinational enterprise.</w:t>
      </w:r>
      <w:r>
        <w:rPr>
          <w:rFonts w:ascii="Times New Roman"/>
          <w:sz w:val="24"/>
        </w:rPr>
        <w:br/>
        <w:tab/>
      </w:r>
      <w:r>
        <w:rPr>
          <w:rFonts w:ascii="Times New Roman"/>
          <w:sz w:val="24"/>
        </w:rPr>
        <w:t>C)   a factor endowment.</w:t>
      </w:r>
      <w:r>
        <w:rPr>
          <w:rFonts w:ascii="Times New Roman"/>
          <w:sz w:val="24"/>
        </w:rPr>
        <w:br/>
        <w:tab/>
      </w:r>
      <w:r>
        <w:rPr>
          <w:rFonts w:ascii="Times New Roman"/>
          <w:sz w:val="24"/>
        </w:rPr>
        <w:t>D)   a global trader.</w:t>
      </w:r>
      <w:r>
        <w:rPr>
          <w:rFonts w:ascii="Times New Roman"/>
          <w:sz w:val="24"/>
        </w:rPr>
        <w:br/>
        <w:tab/>
      </w:r>
      <w:r>
        <w:rPr>
          <w:rFonts w:ascii="Times New Roman"/>
          <w:sz w:val="24"/>
        </w:rPr>
        <w:t>E)   a domestic company.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What are mini-multinationals?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multinational firms from relatively small countries in terms of area</w:t>
      </w:r>
      <w:r>
        <w:rPr>
          <w:rFonts w:ascii="Times New Roman"/>
          <w:sz w:val="24"/>
        </w:rPr>
        <w:tab/>
        <w:br/>
        <w:tab/>
      </w:r>
      <w:r>
        <w:rPr>
          <w:rFonts w:ascii="Times New Roman"/>
          <w:sz w:val="24"/>
        </w:rPr>
        <w:t>B)   multinationals from the developing nations of the world</w:t>
      </w:r>
      <w:r>
        <w:rPr>
          <w:rFonts w:ascii="Times New Roman"/>
          <w:sz w:val="24"/>
        </w:rPr>
        <w:br/>
        <w:tab/>
      </w:r>
      <w:r>
        <w:rPr>
          <w:rFonts w:ascii="Times New Roman"/>
          <w:sz w:val="24"/>
        </w:rPr>
        <w:t>C)   multinational firms that operate in only one foreign country</w:t>
      </w:r>
      <w:r>
        <w:rPr>
          <w:rFonts w:ascii="Times New Roman"/>
          <w:sz w:val="24"/>
        </w:rPr>
        <w:br/>
        <w:tab/>
      </w:r>
      <w:r>
        <w:rPr>
          <w:rFonts w:ascii="Times New Roman"/>
          <w:sz w:val="24"/>
        </w:rPr>
        <w:t>D)   medium- and small-size multinationals</w:t>
      </w:r>
      <w:r>
        <w:rPr>
          <w:rFonts w:ascii="Times New Roman"/>
          <w:sz w:val="24"/>
        </w:rPr>
        <w:br/>
        <w:tab/>
      </w:r>
      <w:r>
        <w:rPr>
          <w:rFonts w:ascii="Times New Roman"/>
          <w:sz w:val="24"/>
        </w:rPr>
        <w:t>E)   subsidiaries of large multinationals in foreign countries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One advancement that has lowered the barriers many small firms face when building international sales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containerization.</w:t>
      </w:r>
      <w:r>
        <w:rPr>
          <w:rFonts w:ascii="Times New Roman"/>
          <w:sz w:val="24"/>
        </w:rPr>
        <w:tab/>
        <w:br/>
        <w:tab/>
      </w:r>
      <w:r>
        <w:rPr>
          <w:rFonts w:ascii="Times New Roman"/>
          <w:sz w:val="24"/>
        </w:rPr>
        <w:t>B)   JIT inventory systems.</w:t>
      </w:r>
      <w:r>
        <w:rPr>
          <w:rFonts w:ascii="Times New Roman"/>
          <w:sz w:val="24"/>
        </w:rPr>
        <w:br/>
        <w:tab/>
      </w:r>
      <w:r>
        <w:rPr>
          <w:rFonts w:ascii="Times New Roman"/>
          <w:sz w:val="24"/>
        </w:rPr>
        <w:t>C)   government-imposed quotas.</w:t>
      </w:r>
      <w:r>
        <w:rPr>
          <w:rFonts w:ascii="Times New Roman"/>
          <w:sz w:val="24"/>
        </w:rPr>
        <w:br/>
        <w:tab/>
      </w:r>
      <w:r>
        <w:rPr>
          <w:rFonts w:ascii="Times New Roman"/>
          <w:sz w:val="24"/>
        </w:rPr>
        <w:t>D)   air and railway systems.</w:t>
      </w:r>
      <w:r>
        <w:rPr>
          <w:rFonts w:ascii="Times New Roman"/>
          <w:sz w:val="24"/>
        </w:rPr>
        <w:br/>
        <w:tab/>
      </w:r>
      <w:r>
        <w:rPr>
          <w:rFonts w:ascii="Times New Roman"/>
          <w:sz w:val="24"/>
        </w:rPr>
        <w:t>E)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Organic Cookies, a U.K.-based company employing just 30 people worldwide, generates $1.5 million in revenues of which 60 percent comes from exports to Asian countries. Organic Cookies is most likely classified as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 domestic firm.</w:t>
      </w:r>
      <w:r>
        <w:rPr>
          <w:rFonts w:ascii="Times New Roman"/>
          <w:sz w:val="24"/>
        </w:rPr>
        <w:tab/>
        <w:br/>
        <w:tab/>
      </w:r>
      <w:r>
        <w:rPr>
          <w:rFonts w:ascii="Times New Roman"/>
          <w:sz w:val="24"/>
        </w:rPr>
        <w:t>B)   mini-multinational firm.</w:t>
      </w:r>
      <w:r>
        <w:rPr>
          <w:rFonts w:ascii="Times New Roman"/>
          <w:sz w:val="24"/>
        </w:rPr>
        <w:br/>
        <w:tab/>
      </w:r>
      <w:r>
        <w:rPr>
          <w:rFonts w:ascii="Times New Roman"/>
          <w:sz w:val="24"/>
        </w:rPr>
        <w:t>C)   greenfield firm.</w:t>
      </w:r>
      <w:r>
        <w:rPr>
          <w:rFonts w:ascii="Times New Roman"/>
          <w:sz w:val="24"/>
        </w:rPr>
        <w:br/>
        <w:tab/>
      </w:r>
      <w:r>
        <w:rPr>
          <w:rFonts w:ascii="Times New Roman"/>
          <w:sz w:val="24"/>
        </w:rPr>
        <w:t>D)   foreign firm.</w:t>
      </w:r>
      <w:r>
        <w:rPr>
          <w:rFonts w:ascii="Times New Roman"/>
          <w:sz w:val="24"/>
        </w:rPr>
        <w:br/>
        <w:tab/>
      </w:r>
      <w:r>
        <w:rPr>
          <w:rFonts w:ascii="Times New Roman"/>
          <w:sz w:val="24"/>
        </w:rPr>
        <w:t>E)   multinational giant.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What is acting as a deterrent for foreign firms willing to do business with former communist nations of Eastern Europe and Central Asia?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 levels of economic development in these countries</w:t>
      </w:r>
      <w:r>
        <w:rPr>
          <w:rFonts w:ascii="Times New Roman"/>
          <w:sz w:val="24"/>
        </w:rPr>
        <w:tab/>
        <w:br/>
        <w:tab/>
      </w:r>
      <w:r>
        <w:rPr>
          <w:rFonts w:ascii="Times New Roman"/>
          <w:sz w:val="24"/>
        </w:rPr>
        <w:t>B)   signs of growing unrest and totalitarian tendencies seen in these countries</w:t>
      </w:r>
      <w:r>
        <w:rPr>
          <w:rFonts w:ascii="Times New Roman"/>
          <w:sz w:val="24"/>
        </w:rPr>
        <w:br/>
        <w:tab/>
      </w:r>
      <w:r>
        <w:rPr>
          <w:rFonts w:ascii="Times New Roman"/>
          <w:sz w:val="24"/>
        </w:rPr>
        <w:t>C)   strong commitment to market-based economic systems seen in these countries</w:t>
      </w:r>
      <w:r>
        <w:rPr>
          <w:rFonts w:ascii="Times New Roman"/>
          <w:sz w:val="24"/>
        </w:rPr>
        <w:br/>
        <w:tab/>
      </w:r>
      <w:r>
        <w:rPr>
          <w:rFonts w:ascii="Times New Roman"/>
          <w:sz w:val="24"/>
        </w:rPr>
        <w:t>D)   collapse of communism in these countries</w:t>
      </w:r>
      <w:r>
        <w:rPr>
          <w:rFonts w:ascii="Times New Roman"/>
          <w:sz w:val="24"/>
        </w:rPr>
        <w:br/>
        <w:tab/>
      </w:r>
      <w:r>
        <w:rPr>
          <w:rFonts w:ascii="Times New Roman"/>
          <w:sz w:val="24"/>
        </w:rPr>
        <w:t>E)   low returns involved in doing business in these countries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What is an accurate characterization of the role of international business investments in Latin America today?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Foreign investment by Western international business is frowned upon.</w:t>
      </w:r>
      <w:r>
        <w:rPr>
          <w:rFonts w:ascii="Times New Roman"/>
          <w:sz w:val="24"/>
        </w:rPr>
        <w:tab/>
        <w:br/>
        <w:tab/>
      </w:r>
      <w:r>
        <w:rPr>
          <w:rFonts w:ascii="Times New Roman"/>
          <w:sz w:val="24"/>
        </w:rPr>
        <w:t>B)   Debt and inflation are down and foreign investment is welcomed.</w:t>
      </w:r>
      <w:r>
        <w:rPr>
          <w:rFonts w:ascii="Times New Roman"/>
          <w:sz w:val="24"/>
        </w:rPr>
        <w:br/>
        <w:tab/>
      </w:r>
      <w:r>
        <w:rPr>
          <w:rFonts w:ascii="Times New Roman"/>
          <w:sz w:val="24"/>
        </w:rPr>
        <w:t>C)   Latin America is plagued with low growth, high debt, and hyperinflation that discourages investment.</w:t>
      </w:r>
      <w:r>
        <w:rPr>
          <w:rFonts w:ascii="Times New Roman"/>
          <w:sz w:val="24"/>
        </w:rPr>
        <w:br/>
        <w:tab/>
      </w:r>
      <w:r>
        <w:rPr>
          <w:rFonts w:ascii="Times New Roman"/>
          <w:sz w:val="24"/>
        </w:rPr>
        <w:t>D)   Latin American governments are purchasing businesses from private investors.</w:t>
      </w:r>
      <w:r>
        <w:rPr>
          <w:rFonts w:ascii="Times New Roman"/>
          <w:sz w:val="24"/>
        </w:rPr>
        <w:br/>
        <w:tab/>
      </w:r>
      <w:r>
        <w:rPr>
          <w:rFonts w:ascii="Times New Roman"/>
          <w:sz w:val="24"/>
        </w:rPr>
        <w:t>E)   There are fewer opportunities for investment because of communist rule.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What country in Latin America has seen a significant expansion in their economy in the past two decades?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Argentina</w:t>
      </w:r>
      <w:r>
        <w:rPr>
          <w:rFonts w:ascii="Times New Roman"/>
          <w:sz w:val="24"/>
        </w:rPr>
        <w:tab/>
        <w:br/>
        <w:tab/>
      </w:r>
      <w:r>
        <w:rPr>
          <w:rFonts w:ascii="Times New Roman"/>
          <w:sz w:val="24"/>
        </w:rPr>
        <w:t>B)   Peru</w:t>
      </w:r>
      <w:r>
        <w:rPr>
          <w:rFonts w:ascii="Times New Roman"/>
          <w:sz w:val="24"/>
        </w:rPr>
        <w:br/>
        <w:tab/>
      </w:r>
      <w:r>
        <w:rPr>
          <w:rFonts w:ascii="Times New Roman"/>
          <w:sz w:val="24"/>
        </w:rPr>
        <w:t>C)   Chile</w:t>
      </w:r>
      <w:r>
        <w:rPr>
          <w:rFonts w:ascii="Times New Roman"/>
          <w:sz w:val="24"/>
        </w:rPr>
        <w:br/>
        <w:tab/>
      </w:r>
      <w:r>
        <w:rPr>
          <w:rFonts w:ascii="Times New Roman"/>
          <w:sz w:val="24"/>
        </w:rPr>
        <w:t>D)   Paraguay</w:t>
      </w:r>
      <w:r>
        <w:rPr>
          <w:rFonts w:ascii="Times New Roman"/>
          <w:sz w:val="24"/>
        </w:rPr>
        <w:br/>
        <w:tab/>
      </w:r>
      <w:r>
        <w:rPr>
          <w:rFonts w:ascii="Times New Roman"/>
          <w:sz w:val="24"/>
        </w:rPr>
        <w:t>E)   Panama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Which statement reflects a general implication of globalization?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Globalization is inevitable.</w:t>
      </w:r>
      <w:r>
        <w:rPr>
          <w:rFonts w:ascii="Times New Roman"/>
          <w:sz w:val="24"/>
        </w:rPr>
        <w:tab/>
        <w:br/>
        <w:tab/>
      </w:r>
      <w:r>
        <w:rPr>
          <w:rFonts w:ascii="Times New Roman"/>
          <w:sz w:val="24"/>
        </w:rPr>
        <w:t>B)   Fewer nations are joining the ranks of the developed world.</w:t>
      </w:r>
      <w:r>
        <w:rPr>
          <w:rFonts w:ascii="Times New Roman"/>
          <w:sz w:val="24"/>
        </w:rPr>
        <w:br/>
        <w:tab/>
      </w:r>
      <w:r>
        <w:rPr>
          <w:rFonts w:ascii="Times New Roman"/>
          <w:sz w:val="24"/>
        </w:rPr>
        <w:t>C)   Globalization has no negative impacts on the economies of the developed world.</w:t>
      </w:r>
      <w:r>
        <w:rPr>
          <w:rFonts w:ascii="Times New Roman"/>
          <w:sz w:val="24"/>
        </w:rPr>
        <w:br/>
        <w:tab/>
      </w:r>
      <w:r>
        <w:rPr>
          <w:rFonts w:ascii="Times New Roman"/>
          <w:sz w:val="24"/>
        </w:rPr>
        <w:t>D)   Globalization has reduced the risks associated with global financial contagion.</w:t>
      </w:r>
      <w:r>
        <w:rPr>
          <w:rFonts w:ascii="Times New Roman"/>
          <w:sz w:val="24"/>
        </w:rPr>
        <w:br/>
        <w:tab/>
      </w:r>
      <w:r>
        <w:rPr>
          <w:rFonts w:ascii="Times New Roman"/>
          <w:sz w:val="24"/>
        </w:rPr>
        <w:t>E)   The COVID-19 pandemic called into question the wisdom of relying on globally dispersed production systems.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An argument in support of the falling barriers to international trade and investment is that the falling barriers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prohibit countries from specializing in the production of goods and services.</w:t>
      </w:r>
      <w:r>
        <w:rPr>
          <w:rFonts w:ascii="Times New Roman"/>
          <w:sz w:val="24"/>
        </w:rPr>
        <w:tab/>
        <w:br/>
        <w:tab/>
      </w:r>
      <w:r>
        <w:rPr>
          <w:rFonts w:ascii="Times New Roman"/>
          <w:sz w:val="24"/>
        </w:rPr>
        <w:t>B)   drive the global economy toward greater prosperity.</w:t>
      </w:r>
      <w:r>
        <w:rPr>
          <w:rFonts w:ascii="Times New Roman"/>
          <w:sz w:val="24"/>
        </w:rPr>
        <w:br/>
        <w:tab/>
      </w:r>
      <w:r>
        <w:rPr>
          <w:rFonts w:ascii="Times New Roman"/>
          <w:sz w:val="24"/>
        </w:rPr>
        <w:t>C)   reduce the need to export jobs overseas.</w:t>
      </w:r>
      <w:r>
        <w:rPr>
          <w:rFonts w:ascii="Times New Roman"/>
          <w:sz w:val="24"/>
        </w:rPr>
        <w:br/>
        <w:tab/>
      </w:r>
      <w:r>
        <w:rPr>
          <w:rFonts w:ascii="Times New Roman"/>
          <w:sz w:val="24"/>
        </w:rPr>
        <w:t>D)   increase the bargaining power of business firms by decreasing the incomes of consumers.</w:t>
      </w:r>
      <w:r>
        <w:rPr>
          <w:rFonts w:ascii="Times New Roman"/>
          <w:sz w:val="24"/>
        </w:rPr>
        <w:br/>
        <w:tab/>
      </w:r>
      <w:r>
        <w:rPr>
          <w:rFonts w:ascii="Times New Roman"/>
          <w:sz w:val="24"/>
        </w:rPr>
        <w:t>E)   reduce attacks from foreign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Opponents to globalization believe that when U.S. companies outsource service activities, such as call centers, to a lower-cost foreign supplier, it results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 living standards in those countries that "export" the jobs.</w:t>
      </w:r>
      <w:r>
        <w:rPr>
          <w:rFonts w:ascii="Times New Roman"/>
          <w:sz w:val="24"/>
        </w:rPr>
        <w:tab/>
        <w:br/>
        <w:tab/>
      </w:r>
      <w:r>
        <w:rPr>
          <w:rFonts w:ascii="Times New Roman"/>
          <w:sz w:val="24"/>
        </w:rPr>
        <w:t>B)   higher unemployment in wealthy advanced economies such as the United States.</w:t>
      </w:r>
      <w:r>
        <w:rPr>
          <w:rFonts w:ascii="Times New Roman"/>
          <w:sz w:val="24"/>
        </w:rPr>
        <w:br/>
        <w:tab/>
      </w:r>
      <w:r>
        <w:rPr>
          <w:rFonts w:ascii="Times New Roman"/>
          <w:sz w:val="24"/>
        </w:rPr>
        <w:t>C)   an increase in the income levels in those nations that "export" the jobs.</w:t>
      </w:r>
      <w:r>
        <w:rPr>
          <w:rFonts w:ascii="Times New Roman"/>
          <w:sz w:val="24"/>
        </w:rPr>
        <w:br/>
        <w:tab/>
      </w:r>
      <w:r>
        <w:rPr>
          <w:rFonts w:ascii="Times New Roman"/>
          <w:sz w:val="24"/>
        </w:rPr>
        <w:t>D)   lower standards of living in those countries to which the jobs are exported.</w:t>
      </w:r>
      <w:r>
        <w:rPr>
          <w:rFonts w:ascii="Times New Roman"/>
          <w:sz w:val="24"/>
        </w:rPr>
        <w:br/>
        <w:tab/>
      </w:r>
      <w:r>
        <w:rPr>
          <w:rFonts w:ascii="Times New Roman"/>
          <w:sz w:val="24"/>
        </w:rPr>
        <w:t>E)   reduced specialization in the production of goods and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According to globalization opponents, what has increased in wealthy advanced economies as a result of globalization?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unemployment</w:t>
      </w:r>
      <w:r>
        <w:rPr>
          <w:rFonts w:ascii="Times New Roman"/>
          <w:sz w:val="24"/>
        </w:rPr>
        <w:tab/>
        <w:br/>
        <w:tab/>
      </w:r>
      <w:r>
        <w:rPr>
          <w:rFonts w:ascii="Times New Roman"/>
          <w:sz w:val="24"/>
        </w:rPr>
        <w:t>B)   price of goods and services</w:t>
      </w:r>
      <w:r>
        <w:rPr>
          <w:rFonts w:ascii="Times New Roman"/>
          <w:sz w:val="24"/>
        </w:rPr>
        <w:br/>
        <w:tab/>
      </w:r>
      <w:r>
        <w:rPr>
          <w:rFonts w:ascii="Times New Roman"/>
          <w:sz w:val="24"/>
        </w:rPr>
        <w:t>C)   demand for unskilled workers</w:t>
      </w:r>
      <w:r>
        <w:rPr>
          <w:rFonts w:ascii="Times New Roman"/>
          <w:sz w:val="24"/>
        </w:rPr>
        <w:br/>
        <w:tab/>
      </w:r>
      <w:r>
        <w:rPr>
          <w:rFonts w:ascii="Times New Roman"/>
          <w:sz w:val="24"/>
        </w:rPr>
        <w:t>D)   standard of living</w:t>
      </w:r>
      <w:r>
        <w:rPr>
          <w:rFonts w:ascii="Times New Roman"/>
          <w:sz w:val="24"/>
        </w:rPr>
        <w:br/>
        <w:tab/>
      </w:r>
      <w:r>
        <w:rPr>
          <w:rFonts w:ascii="Times New Roman"/>
          <w:sz w:val="24"/>
        </w:rPr>
        <w:t>E)   job opportunities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Those who support globalization recognize that while some concessions occur during the process of globalization, ultimately, it still works because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retaliatory trade policies have been eliminated.</w:t>
      </w:r>
      <w:r>
        <w:rPr>
          <w:rFonts w:ascii="Times New Roman"/>
          <w:sz w:val="24"/>
        </w:rPr>
        <w:tab/>
        <w:br/>
        <w:tab/>
      </w:r>
      <w:r>
        <w:rPr>
          <w:rFonts w:ascii="Times New Roman"/>
          <w:sz w:val="24"/>
        </w:rPr>
        <w:t>B)   the benefits outweigh the costs.</w:t>
      </w:r>
      <w:r>
        <w:rPr>
          <w:rFonts w:ascii="Times New Roman"/>
          <w:sz w:val="24"/>
        </w:rPr>
        <w:br/>
        <w:tab/>
      </w:r>
      <w:r>
        <w:rPr>
          <w:rFonts w:ascii="Times New Roman"/>
          <w:sz w:val="24"/>
        </w:rPr>
        <w:t>C)   democratic governments follow this pattern.</w:t>
      </w:r>
      <w:r>
        <w:rPr>
          <w:rFonts w:ascii="Times New Roman"/>
          <w:sz w:val="24"/>
        </w:rPr>
        <w:br/>
        <w:tab/>
      </w:r>
      <w:r>
        <w:rPr>
          <w:rFonts w:ascii="Times New Roman"/>
          <w:sz w:val="24"/>
        </w:rPr>
        <w:t>D)   the costs affect very few people.</w:t>
      </w:r>
      <w:r>
        <w:rPr>
          <w:rFonts w:ascii="Times New Roman"/>
          <w:sz w:val="24"/>
        </w:rPr>
        <w:br/>
        <w:tab/>
      </w:r>
      <w:r>
        <w:rPr>
          <w:rFonts w:ascii="Times New Roman"/>
          <w:sz w:val="24"/>
        </w:rPr>
        <w:t>E)   nations need to import goods they are efficient at producing.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Globalization critics argue that the decline in unskilled wage rates in advanced economies is due to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migration of low-wage manufacturing jobs offshore.</w:t>
      </w:r>
      <w:r>
        <w:rPr>
          <w:rFonts w:ascii="Times New Roman"/>
          <w:sz w:val="24"/>
        </w:rPr>
        <w:tab/>
        <w:br/>
        <w:tab/>
      </w:r>
      <w:r>
        <w:rPr>
          <w:rFonts w:ascii="Times New Roman"/>
          <w:sz w:val="24"/>
        </w:rPr>
        <w:t>B)   technology-induced shift toward jobs that require significant education and skills.</w:t>
      </w:r>
      <w:r>
        <w:rPr>
          <w:rFonts w:ascii="Times New Roman"/>
          <w:sz w:val="24"/>
        </w:rPr>
        <w:br/>
        <w:tab/>
      </w:r>
      <w:r>
        <w:rPr>
          <w:rFonts w:ascii="Times New Roman"/>
          <w:sz w:val="24"/>
        </w:rPr>
        <w:t>C)   increased supply of highly skilled workers.</w:t>
      </w:r>
      <w:r>
        <w:rPr>
          <w:rFonts w:ascii="Times New Roman"/>
          <w:sz w:val="24"/>
        </w:rPr>
        <w:br/>
        <w:tab/>
      </w:r>
      <w:r>
        <w:rPr>
          <w:rFonts w:ascii="Times New Roman"/>
          <w:sz w:val="24"/>
        </w:rPr>
        <w:t>D)   increasing demand for unskilled workers.</w:t>
      </w:r>
      <w:r>
        <w:rPr>
          <w:rFonts w:ascii="Times New Roman"/>
          <w:sz w:val="24"/>
        </w:rPr>
        <w:br/>
        <w:tab/>
      </w:r>
      <w:r>
        <w:rPr>
          <w:rFonts w:ascii="Times New Roman"/>
          <w:sz w:val="24"/>
        </w:rPr>
        <w:t>E)   reducing national differences in the cost of labor between developed and developing nations.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Growing income inequality between the skilled and unskilled workers in advanced nations, such as the United States, is a result of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wages for skilled workers being bid up by the labor market and the wages for unskilled workers being discounted.</w:t>
      </w:r>
      <w:r>
        <w:rPr>
          <w:rFonts w:ascii="Times New Roman"/>
          <w:sz w:val="24"/>
        </w:rPr>
        <w:tab/>
        <w:br/>
        <w:tab/>
      </w:r>
      <w:r>
        <w:rPr>
          <w:rFonts w:ascii="Times New Roman"/>
          <w:sz w:val="24"/>
        </w:rPr>
        <w:t>B)   decrease in the outsourcing of low-wage manufacturing jobs offshore and a corresponding increase in demand for unskilled workers.</w:t>
      </w:r>
      <w:r>
        <w:rPr>
          <w:rFonts w:ascii="Times New Roman"/>
          <w:sz w:val="24"/>
        </w:rPr>
        <w:br/>
        <w:tab/>
      </w:r>
      <w:r>
        <w:rPr>
          <w:rFonts w:ascii="Times New Roman"/>
          <w:sz w:val="24"/>
        </w:rPr>
        <w:t>C)   shift within advanced economies toward jobs where the only qualification is the willingness to turn up for work every day.</w:t>
      </w:r>
      <w:r>
        <w:rPr>
          <w:rFonts w:ascii="Times New Roman"/>
          <w:sz w:val="24"/>
        </w:rPr>
        <w:br/>
        <w:tab/>
      </w:r>
      <w:r>
        <w:rPr>
          <w:rFonts w:ascii="Times New Roman"/>
          <w:sz w:val="24"/>
        </w:rPr>
        <w:t>D)   increasing wage gap between developing and developed nations.</w:t>
      </w:r>
      <w:r>
        <w:rPr>
          <w:rFonts w:ascii="Times New Roman"/>
          <w:sz w:val="24"/>
        </w:rPr>
        <w:br/>
        <w:tab/>
      </w:r>
      <w:r>
        <w:rPr>
          <w:rFonts w:ascii="Times New Roman"/>
          <w:sz w:val="24"/>
        </w:rPr>
        <w:t>E)   shortage of unskilled workers and an excess supply of highly skilled workers.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Sun Petroleum Corp. recently moved its operations from Galveston, Texas, to Somalia. The decision to move was the result of new federal regulations regarding clean air standards that all petroleum corporations are subjected to. A critic of globalization would say this example demonstrates what concern?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Free trade discourages firms from advanced nations to move manufacturing facilities to less developed countries.</w:t>
      </w:r>
      <w:r>
        <w:rPr>
          <w:rFonts w:ascii="Times New Roman"/>
          <w:sz w:val="24"/>
        </w:rPr>
        <w:tab/>
        <w:br/>
        <w:tab/>
      </w:r>
      <w:r>
        <w:rPr>
          <w:rFonts w:ascii="Times New Roman"/>
          <w:sz w:val="24"/>
        </w:rPr>
        <w:t>B)   Facilities in advanced nations are moving to less developed countries that have lower environmental regulations.</w:t>
      </w:r>
      <w:r>
        <w:rPr>
          <w:rFonts w:ascii="Times New Roman"/>
          <w:sz w:val="24"/>
        </w:rPr>
        <w:br/>
        <w:tab/>
      </w:r>
      <w:r>
        <w:rPr>
          <w:rFonts w:ascii="Times New Roman"/>
          <w:sz w:val="24"/>
        </w:rPr>
        <w:t>C)   Manufacturing enterprises are put at a competitive disadvantage by moving their production facilities to nations that do not have burdensome regulations.</w:t>
      </w:r>
      <w:r>
        <w:rPr>
          <w:rFonts w:ascii="Times New Roman"/>
          <w:sz w:val="24"/>
        </w:rPr>
        <w:br/>
        <w:tab/>
      </w:r>
      <w:r>
        <w:rPr>
          <w:rFonts w:ascii="Times New Roman"/>
          <w:sz w:val="24"/>
        </w:rPr>
        <w:t>D)   As countries get richer, they relax their environmental and labor regulations.</w:t>
      </w:r>
      <w:r>
        <w:rPr>
          <w:rFonts w:ascii="Times New Roman"/>
          <w:sz w:val="24"/>
        </w:rPr>
        <w:br/>
        <w:tab/>
      </w:r>
      <w:r>
        <w:rPr>
          <w:rFonts w:ascii="Times New Roman"/>
          <w:sz w:val="24"/>
        </w:rPr>
        <w:t>E)   More countries are working to meet the strict environmental standards set by the U.S.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The North American Free Trade Agreement (NAFTA) was formed in 1994 among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Canada, Mexico, and the United States.</w:t>
      </w:r>
      <w:r>
        <w:rPr>
          <w:rFonts w:ascii="Times New Roman"/>
          <w:sz w:val="24"/>
        </w:rPr>
        <w:tab/>
        <w:br/>
        <w:tab/>
      </w:r>
      <w:r>
        <w:rPr>
          <w:rFonts w:ascii="Times New Roman"/>
          <w:sz w:val="24"/>
        </w:rPr>
        <w:t>B)   the United States, Brazil, and Argentina.</w:t>
      </w:r>
      <w:r>
        <w:rPr>
          <w:rFonts w:ascii="Times New Roman"/>
          <w:sz w:val="24"/>
        </w:rPr>
        <w:br/>
        <w:tab/>
      </w:r>
      <w:r>
        <w:rPr>
          <w:rFonts w:ascii="Times New Roman"/>
          <w:sz w:val="24"/>
        </w:rPr>
        <w:t>C)   Canada, Argentina, and Mexico.</w:t>
      </w:r>
      <w:r>
        <w:rPr>
          <w:rFonts w:ascii="Times New Roman"/>
          <w:sz w:val="24"/>
        </w:rPr>
        <w:br/>
        <w:tab/>
      </w:r>
      <w:r>
        <w:rPr>
          <w:rFonts w:ascii="Times New Roman"/>
          <w:sz w:val="24"/>
        </w:rPr>
        <w:t>D)   Colombia, Venezuela, and Brazil.</w:t>
      </w:r>
      <w:r>
        <w:rPr>
          <w:rFonts w:ascii="Times New Roman"/>
          <w:sz w:val="24"/>
        </w:rPr>
        <w:br/>
        <w:tab/>
      </w:r>
      <w:r>
        <w:rPr>
          <w:rFonts w:ascii="Times New Roman"/>
          <w:sz w:val="24"/>
        </w:rPr>
        <w:t>E)   Uruguay, Colombia, and Costa Rica.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supporter of globalization would agree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environmental regulations need to be standardized around the world to equalize the economy.</w:t>
      </w:r>
      <w:r>
        <w:rPr>
          <w:rFonts w:ascii="Times New Roman"/>
          <w:sz w:val="24"/>
        </w:rPr>
        <w:tab/>
        <w:br/>
        <w:tab/>
      </w:r>
      <w:r>
        <w:rPr>
          <w:rFonts w:ascii="Times New Roman"/>
          <w:sz w:val="24"/>
        </w:rPr>
        <w:t>B)   free trade agreements should be tied to higher environmental standards.</w:t>
      </w:r>
      <w:r>
        <w:rPr>
          <w:rFonts w:ascii="Times New Roman"/>
          <w:sz w:val="24"/>
        </w:rPr>
        <w:br/>
        <w:tab/>
      </w:r>
      <w:r>
        <w:rPr>
          <w:rFonts w:ascii="Times New Roman"/>
          <w:sz w:val="24"/>
        </w:rPr>
        <w:t>C)   tougher environmental regulations ultimately result in economic progress.</w:t>
      </w:r>
      <w:r>
        <w:rPr>
          <w:rFonts w:ascii="Times New Roman"/>
          <w:sz w:val="24"/>
        </w:rPr>
        <w:br/>
        <w:tab/>
      </w:r>
      <w:r>
        <w:rPr>
          <w:rFonts w:ascii="Times New Roman"/>
          <w:sz w:val="24"/>
        </w:rPr>
        <w:t>D)   a lack of environmental standards results in more job opportunities in developed nations.</w:t>
      </w:r>
      <w:r>
        <w:rPr>
          <w:rFonts w:ascii="Times New Roman"/>
          <w:sz w:val="24"/>
        </w:rPr>
        <w:br/>
        <w:tab/>
      </w:r>
      <w:r>
        <w:rPr>
          <w:rFonts w:ascii="Times New Roman"/>
          <w:sz w:val="24"/>
        </w:rPr>
        <w:t>E)   stricter labor standards eventually result in an economic downturn.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Econometric studies show a hump-shaped relationship between income levels and pollution levels. Which of these statements reflects that relationship?</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 an economy grows and income levels rise, initially pollution levels also rise.</w:t>
      </w:r>
      <w:r>
        <w:rPr>
          <w:rFonts w:ascii="Times New Roman"/>
          <w:sz w:val="24"/>
        </w:rPr>
        <w:tab/>
        <w:br/>
        <w:tab/>
      </w:r>
      <w:r>
        <w:rPr>
          <w:rFonts w:ascii="Times New Roman"/>
          <w:sz w:val="24"/>
        </w:rPr>
        <w:t>B)   Decreasing income levels lead to an increase in pollution levels.</w:t>
      </w:r>
      <w:r>
        <w:rPr>
          <w:rFonts w:ascii="Times New Roman"/>
          <w:sz w:val="24"/>
        </w:rPr>
        <w:br/>
        <w:tab/>
      </w:r>
      <w:r>
        <w:rPr>
          <w:rFonts w:ascii="Times New Roman"/>
          <w:sz w:val="24"/>
        </w:rPr>
        <w:t>C)   As an economy grows, pollution levels show a constant increase.</w:t>
      </w:r>
      <w:r>
        <w:rPr>
          <w:rFonts w:ascii="Times New Roman"/>
          <w:sz w:val="24"/>
        </w:rPr>
        <w:br/>
        <w:tab/>
      </w:r>
      <w:r>
        <w:rPr>
          <w:rFonts w:ascii="Times New Roman"/>
          <w:sz w:val="24"/>
        </w:rPr>
        <w:t>D)   Economies that are in turmoil reflect pollution levels that are diminishing.</w:t>
      </w:r>
      <w:r>
        <w:rPr>
          <w:rFonts w:ascii="Times New Roman"/>
          <w:sz w:val="24"/>
        </w:rPr>
        <w:br/>
        <w:tab/>
      </w:r>
      <w:r>
        <w:rPr>
          <w:rFonts w:ascii="Times New Roman"/>
          <w:sz w:val="24"/>
        </w:rPr>
        <w:t>E)   Income levels do not have any correlation with pollution levels.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UN-sponsored talks concerning the reduction of carbon dioxide emissions has resulted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little success in achieving goals for reducing carbon emissions.</w:t>
      </w:r>
      <w:r>
        <w:rPr>
          <w:rFonts w:ascii="Times New Roman"/>
          <w:sz w:val="24"/>
        </w:rPr>
        <w:tab/>
        <w:br/>
        <w:tab/>
      </w:r>
      <w:r>
        <w:rPr>
          <w:rFonts w:ascii="Times New Roman"/>
          <w:sz w:val="24"/>
        </w:rPr>
        <w:t>B)   an equalized distribution of emission standards across the world rather than a centralized distribution in westernized nations.</w:t>
      </w:r>
      <w:r>
        <w:rPr>
          <w:rFonts w:ascii="Times New Roman"/>
          <w:sz w:val="24"/>
        </w:rPr>
        <w:br/>
        <w:tab/>
      </w:r>
      <w:r>
        <w:rPr>
          <w:rFonts w:ascii="Times New Roman"/>
          <w:sz w:val="24"/>
        </w:rPr>
        <w:t>C)   complete eradication of all carbon dioxide emissions.</w:t>
      </w:r>
      <w:r>
        <w:rPr>
          <w:rFonts w:ascii="Times New Roman"/>
          <w:sz w:val="24"/>
        </w:rPr>
        <w:br/>
        <w:tab/>
      </w:r>
      <w:r>
        <w:rPr>
          <w:rFonts w:ascii="Times New Roman"/>
          <w:sz w:val="24"/>
        </w:rPr>
        <w:t>D)   a nearly 50% reduction in carbon dioxide emissions.</w:t>
      </w:r>
      <w:r>
        <w:rPr>
          <w:rFonts w:ascii="Times New Roman"/>
          <w:sz w:val="24"/>
        </w:rPr>
        <w:br/>
        <w:tab/>
      </w:r>
      <w:r>
        <w:rPr>
          <w:rFonts w:ascii="Times New Roman"/>
          <w:sz w:val="24"/>
        </w:rPr>
        <w:t>E)   tighter pollution controls in both China and the United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The WTO arbitrates trade disputes between its member states. What is one power of particular interest that the WTO can use?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can restrict the membership of nations in other supranational organizations such as the United Nations.</w:t>
      </w:r>
      <w:r>
        <w:rPr>
          <w:rFonts w:ascii="Times New Roman"/>
          <w:sz w:val="24"/>
        </w:rPr>
        <w:tab/>
        <w:br/>
        <w:tab/>
      </w:r>
      <w:r>
        <w:rPr>
          <w:rFonts w:ascii="Times New Roman"/>
          <w:sz w:val="24"/>
        </w:rPr>
        <w:t>B)   It can grant loans to cash-strapped governments in poor nations.</w:t>
      </w:r>
      <w:r>
        <w:rPr>
          <w:rFonts w:ascii="Times New Roman"/>
          <w:sz w:val="24"/>
        </w:rPr>
        <w:br/>
        <w:tab/>
      </w:r>
      <w:r>
        <w:rPr>
          <w:rFonts w:ascii="Times New Roman"/>
          <w:b w:val="false"/>
          <w:i w:val="false"/>
          <w:color w:val="000000"/>
          <w:sz w:val="24"/>
        </w:rPr>
        <w:t>C)   It supersedes IMF and has complete authority over IMF's actions.</w:t>
      </w:r>
      <w:r>
        <w:rPr>
          <w:rFonts w:ascii="Times New Roman"/>
          <w:sz w:val="24"/>
        </w:rPr>
      </w:r>
      <w:r>
        <w:rPr>
          <w:rFonts w:ascii="Times New Roman"/>
          <w:sz w:val="24"/>
        </w:rPr>
        <w:br/>
        <w:tab/>
      </w:r>
      <w:r>
        <w:rPr>
          <w:rFonts w:ascii="Times New Roman"/>
          <w:sz w:val="24"/>
        </w:rPr>
        <w:t>D)   It can issue a ruling instructing a member-state to change trade policies that violate GATT regulations.</w:t>
      </w:r>
      <w:r>
        <w:rPr>
          <w:rFonts w:ascii="Times New Roman"/>
          <w:sz w:val="24"/>
        </w:rPr>
        <w:br/>
        <w:tab/>
      </w:r>
      <w:r>
        <w:rPr>
          <w:rFonts w:ascii="Times New Roman"/>
          <w:sz w:val="24"/>
        </w:rPr>
        <w:t>E)   It can make decisions related to international trade without considering the collective interests of member-states.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When compared to the past, the gap between rich and poor nations today has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shown no significant change</w:t>
      </w:r>
      <w:r>
        <w:rPr>
          <w:rFonts w:ascii="Times New Roman"/>
          <w:sz w:val="24"/>
        </w:rPr>
        <w:tab/>
        <w:br/>
        <w:tab/>
      </w:r>
      <w:r>
        <w:rPr>
          <w:rFonts w:ascii="Times New Roman"/>
          <w:sz w:val="24"/>
        </w:rPr>
        <w:t>B)   gotten bigger.</w:t>
      </w:r>
      <w:r>
        <w:rPr>
          <w:rFonts w:ascii="Times New Roman"/>
          <w:sz w:val="24"/>
        </w:rPr>
        <w:br/>
        <w:tab/>
      </w:r>
      <w:r>
        <w:rPr>
          <w:rFonts w:ascii="Times New Roman"/>
          <w:sz w:val="24"/>
        </w:rPr>
        <w:t>C)   become inexistent.</w:t>
      </w:r>
      <w:r>
        <w:rPr>
          <w:rFonts w:ascii="Times New Roman"/>
          <w:sz w:val="24"/>
        </w:rPr>
        <w:br/>
        <w:tab/>
      </w:r>
      <w:r>
        <w:rPr>
          <w:rFonts w:ascii="Times New Roman"/>
          <w:sz w:val="24"/>
        </w:rPr>
        <w:t>D)   become balanced.</w:t>
      </w:r>
      <w:r>
        <w:rPr>
          <w:rFonts w:ascii="Times New Roman"/>
          <w:sz w:val="24"/>
        </w:rPr>
        <w:br/>
        <w:tab/>
      </w:r>
      <w:r>
        <w:rPr>
          <w:rFonts w:ascii="Times New Roman"/>
          <w:sz w:val="24"/>
        </w:rPr>
        <w:t>E)   gotten smaller.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Free trade alone, some argue, is a necessary but not sufficient prerequisite to help "highly indebted poorer countries" (HIPCs) bootstrap themselves out of poverty. They also recommend implementing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highly regulated command economy.</w:t>
      </w:r>
      <w:r>
        <w:rPr>
          <w:rFonts w:ascii="Times New Roman"/>
          <w:sz w:val="24"/>
        </w:rPr>
        <w:tab/>
        <w:br/>
        <w:tab/>
      </w:r>
      <w:r>
        <w:rPr>
          <w:rFonts w:ascii="Times New Roman"/>
          <w:sz w:val="24"/>
        </w:rPr>
        <w:t>B)   weaker property rights laws.</w:t>
      </w:r>
      <w:r>
        <w:rPr>
          <w:rFonts w:ascii="Times New Roman"/>
          <w:sz w:val="24"/>
        </w:rPr>
        <w:br/>
        <w:tab/>
      </w:r>
      <w:r>
        <w:rPr>
          <w:rFonts w:ascii="Times New Roman"/>
          <w:sz w:val="24"/>
        </w:rPr>
        <w:t>C)   weaker labor regulations.</w:t>
      </w:r>
      <w:r>
        <w:rPr>
          <w:rFonts w:ascii="Times New Roman"/>
          <w:sz w:val="24"/>
        </w:rPr>
        <w:br/>
        <w:tab/>
      </w:r>
      <w:r>
        <w:rPr>
          <w:rFonts w:ascii="Times New Roman"/>
          <w:sz w:val="24"/>
        </w:rPr>
        <w:t>D)   large-scale debt relief.</w:t>
      </w:r>
      <w:r>
        <w:rPr>
          <w:rFonts w:ascii="Times New Roman"/>
          <w:sz w:val="24"/>
        </w:rPr>
        <w:br/>
        <w:tab/>
      </w:r>
      <w:r>
        <w:rPr>
          <w:rFonts w:ascii="Times New Roman"/>
          <w:sz w:val="24"/>
        </w:rPr>
        <w:t>E)   rapid expansion in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One suggestion for helping poor countries enjoy the benefits of free trade is for richer nations to reduce barriers to importing products from those nations particularly for __________ and agricultural products.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electronic</w:t>
      </w:r>
      <w:r>
        <w:rPr>
          <w:rFonts w:ascii="Times New Roman"/>
          <w:sz w:val="24"/>
        </w:rPr>
        <w:tab/>
        <w:br/>
        <w:tab/>
      </w:r>
      <w:r>
        <w:rPr>
          <w:rFonts w:ascii="Times New Roman"/>
          <w:sz w:val="24"/>
        </w:rPr>
        <w:t>B)   textiles</w:t>
      </w:r>
      <w:r>
        <w:rPr>
          <w:rFonts w:ascii="Times New Roman"/>
          <w:sz w:val="24"/>
        </w:rPr>
        <w:br/>
        <w:tab/>
      </w:r>
      <w:r>
        <w:rPr>
          <w:rFonts w:ascii="Times New Roman"/>
          <w:sz w:val="24"/>
        </w:rPr>
        <w:t>C)   service</w:t>
      </w:r>
      <w:r>
        <w:rPr>
          <w:rFonts w:ascii="Times New Roman"/>
          <w:sz w:val="24"/>
        </w:rPr>
        <w:br/>
        <w:tab/>
      </w:r>
      <w:r>
        <w:rPr>
          <w:rFonts w:ascii="Times New Roman"/>
          <w:sz w:val="24"/>
        </w:rPr>
        <w:t>D)   financial</w:t>
      </w:r>
      <w:r>
        <w:rPr>
          <w:rFonts w:ascii="Times New Roman"/>
          <w:sz w:val="24"/>
        </w:rPr>
        <w:br/>
        <w:tab/>
      </w:r>
      <w:r>
        <w:rPr>
          <w:rFonts w:ascii="Times New Roman"/>
          <w:sz w:val="24"/>
        </w:rPr>
        <w:t>E)   manufacturing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The minimum that a firm has to do to engage in international business is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export or import products from other countries.</w:t>
      </w:r>
      <w:r>
        <w:rPr>
          <w:rFonts w:ascii="Times New Roman"/>
          <w:sz w:val="24"/>
        </w:rPr>
        <w:tab/>
        <w:br/>
        <w:tab/>
      </w:r>
      <w:r>
        <w:rPr>
          <w:rFonts w:ascii="Times New Roman"/>
          <w:sz w:val="24"/>
        </w:rPr>
        <w:t>B)   invest directly in operations in another country.</w:t>
      </w:r>
      <w:r>
        <w:rPr>
          <w:rFonts w:ascii="Times New Roman"/>
          <w:sz w:val="24"/>
        </w:rPr>
        <w:br/>
        <w:tab/>
      </w:r>
      <w:r>
        <w:rPr>
          <w:rFonts w:ascii="Times New Roman"/>
          <w:sz w:val="24"/>
        </w:rPr>
        <w:t>C)   establish joint ventures or strategic alliances with companies in other countries.</w:t>
      </w:r>
      <w:r>
        <w:rPr>
          <w:rFonts w:ascii="Times New Roman"/>
          <w:sz w:val="24"/>
        </w:rPr>
        <w:br/>
        <w:tab/>
      </w:r>
      <w:r>
        <w:rPr>
          <w:rFonts w:ascii="Times New Roman"/>
          <w:sz w:val="24"/>
        </w:rPr>
        <w:t>D)   export low-wage manufacturing jobs to companies in other countries.</w:t>
      </w:r>
      <w:r>
        <w:rPr>
          <w:rFonts w:ascii="Times New Roman"/>
          <w:sz w:val="24"/>
        </w:rPr>
        <w:br/>
        <w:tab/>
      </w:r>
      <w:r>
        <w:rPr>
          <w:rFonts w:ascii="Times New Roman"/>
          <w:sz w:val="24"/>
        </w:rPr>
        <w:t>E)   develop franchises and subsidiaries in other countries.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Understand how the process of globalization is creating opportunities and</w:t>
        <w:br/>
      </w:r>
      <w:r>
        <w:rPr>
          <w:rFonts w:ascii="Times New Roman"/>
          <w:sz w:val="20"/>
        </w:rPr>
        <w:t>Topic : Challenges and Opportunities Created by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Xavier is the executive general manager of a U.S.-based multinational corporation. Midge is a manager in a similar position but works for an American company that operates only in the U.S. and does not engage in international business. In this context, which business function will be most typically exclusive to Xavier?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a product or service</w:t>
      </w:r>
      <w:r>
        <w:rPr>
          <w:rFonts w:ascii="Times New Roman"/>
          <w:sz w:val="24"/>
        </w:rPr>
        <w:tab/>
        <w:br/>
        <w:tab/>
      </w:r>
      <w:r>
        <w:rPr>
          <w:rFonts w:ascii="Times New Roman"/>
          <w:sz w:val="24"/>
        </w:rPr>
        <w:t>B)   maintaining healthy relations with the U.S. government</w:t>
      </w:r>
      <w:r>
        <w:rPr>
          <w:rFonts w:ascii="Times New Roman"/>
          <w:sz w:val="24"/>
        </w:rPr>
        <w:br/>
        <w:tab/>
      </w:r>
      <w:r>
        <w:rPr>
          <w:rFonts w:ascii="Times New Roman"/>
          <w:sz w:val="24"/>
        </w:rPr>
        <w:t>C)   developing a business strategy</w:t>
      </w:r>
      <w:r>
        <w:rPr>
          <w:rFonts w:ascii="Times New Roman"/>
          <w:sz w:val="24"/>
        </w:rPr>
        <w:br/>
        <w:tab/>
      </w:r>
      <w:r>
        <w:rPr>
          <w:rFonts w:ascii="Times New Roman"/>
          <w:sz w:val="24"/>
        </w:rPr>
        <w:t>D)   adhering to labor and environmental standards</w:t>
      </w:r>
      <w:r>
        <w:rPr>
          <w:rFonts w:ascii="Times New Roman"/>
          <w:sz w:val="24"/>
        </w:rPr>
        <w:br/>
        <w:tab/>
      </w:r>
      <w:r>
        <w:rPr>
          <w:rFonts w:ascii="Times New Roman"/>
          <w:sz w:val="24"/>
        </w:rPr>
        <w:t>E)   choosing an appropriate mode for entering a particular foreign country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Understand how the process of globalization is creating opportunities and</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Topic : Understanding the Differences Between International and Domestic Business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What is globalization? Explain, with examples, how global companies can facilitate the creation of a global market.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Discuss what types of markets are reflected in the most global of markets. Describe what types of products these markets include.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AACSB : Reflective Thinking</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What are the roles of the International Monetary Fund (IMF) and the World Bank? Which of these institutions is more controversial? Why?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Various Types of Institutions in Global Business</w:t>
        <w:br/>
      </w:r>
      <w:r>
        <w:rPr>
          <w:rFonts w:ascii="Times New Roman"/>
          <w:sz w:val="20"/>
        </w:rPr>
        <w:t>AACSB : Reflective Thinking</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Discuss the role of the Group of Twenty.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Various Types of Institutions in Global Business</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Explain the factors that led to the Great Depression of the 1930s.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Describe the implications that result as the volume of world trade continues to grow faster than world GDP.</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Briefly discuss the ways in which technological change and the Internet have affected globalization.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Define containerization and explain how it has changed the way goods are transported around the world.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Discuss the U.S.’s position as the world’s leading trading nation since the 1980s.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Elaborate on why globalization is not inevitable.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Bloom's : Apply</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Discuss how supporters and opponents of globalization regard its effect on jobs and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Discuss antiglobalization protest patterns that followed the protest in Seattle in 1999. Describe how Trump’s election reflected the antiglobalization movement.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Explain how supporters of globalization view the idea that the decline in unskilled wage rates and the demand for unskilled workers is due to the migration of low-wage manufacturing jobs offshore.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AACSB : Knowledge Application</w:t>
        <w:br/>
      </w:r>
      <w:r>
        <w:rPr>
          <w:rFonts w:ascii="Times New Roman"/>
          <w:sz w:val="20"/>
        </w:rPr>
        <w:t>Bloom's : Apply</w:t>
        <w:br/>
      </w:r>
      <w:r>
        <w:rPr>
          <w:rFonts w:ascii="Times New Roman"/>
          <w:sz w:val="20"/>
        </w:rPr>
        <w:t>Difficulty : 3 Hard</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What are the various reasons for economic stagnation in many of the world's poorest countries?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What are some of the challenges faced by managers of an international business?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Understand how the process of globalization is creating opportunities and</w:t>
        <w:br/>
      </w:r>
      <w:r>
        <w:rPr>
          <w:rFonts w:ascii="Times New Roman"/>
          <w:sz w:val="20"/>
        </w:rPr>
        <w:t>Topic : Challenges and Opportunities Created by Globalization</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How is managing an international business different from managing a purely domestic business?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Understand how the process of globalization is creating opportunities and</w:t>
        <w:br/>
      </w:r>
      <w:r>
        <w:rPr>
          <w:rFonts w:ascii="Times New Roman"/>
          <w:sz w:val="20"/>
        </w:rPr>
        <w:t>Topic : Understanding the Differences Between International and Domestic Business</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In the past ten years, increasing barriers to cross-border trade have made it harder for businesses to sell internationally.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To truly benefit from globalization, a firm needs to be a multinational conglomerate rather than a small or mid-size company.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In today’s marketplace, outsourcing efforts are confined to manufacturing activities.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Topic : What is Globalization?</w:t>
        <w:br/>
      </w:r>
      <w:r>
        <w:rPr>
          <w:rFonts w:ascii="Times New Roman"/>
          <w:sz w:val="20"/>
        </w:rPr>
        <w:t>Bloom's : Remember</w:t>
        <w:br/>
      </w:r>
      <w:r>
        <w:rPr>
          <w:rFonts w:ascii="Times New Roman"/>
          <w:sz w:val="20"/>
        </w:rPr>
        <w:t>Difficulty : 1 Easy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Transportation costs and the managerial challenge of coordinating a globally dispersed supply chain are just two of the impediments companies face when trying to achieve optimal dispersion of their products between countries.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Bloom's : Remember</w:t>
        <w:br/>
      </w:r>
      <w:r>
        <w:rPr>
          <w:rFonts w:ascii="Times New Roman"/>
          <w:sz w:val="20"/>
        </w:rPr>
        <w:t>Difficulty : 1 Easy</w:t>
        <w:br/>
      </w:r>
      <w:r>
        <w:rPr>
          <w:rFonts w:ascii="Times New Roman"/>
          <w:sz w:val="20"/>
        </w:rPr>
        <w:t>Topic : Various Types of Institutions in Global Business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The WTO polices the world trading system and without this organization, the globalization of markets might not be where it is today.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Understand what is meant by the term globalization.</w:t>
        <w:br/>
      </w:r>
      <w:r>
        <w:rPr>
          <w:rFonts w:ascii="Times New Roman"/>
          <w:sz w:val="20"/>
        </w:rPr>
        <w:t>Bloom's : Remember</w:t>
        <w:br/>
      </w:r>
      <w:r>
        <w:rPr>
          <w:rFonts w:ascii="Times New Roman"/>
          <w:sz w:val="20"/>
        </w:rPr>
        <w:t>Difficulty : 1 Easy</w:t>
        <w:br/>
      </w:r>
      <w:r>
        <w:rPr>
          <w:rFonts w:ascii="Times New Roman"/>
          <w:sz w:val="20"/>
        </w:rPr>
        <w:t>Topic : Various Types of Institutions in Global Business</w:t>
        <w:br/>
      </w:r>
      <w:r>
        <w:rPr>
          <w:rFonts w:ascii="Times New Roman"/>
          <w:sz w:val="20"/>
        </w:rPr>
        <w:t>AACSB : Reflective Thinking</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Foreign direct investment (FDI) occurs when a firm invests resources in business activities outside its home country.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The retaliatory trade policies of the 1920s and 1930s contributed to the Great Depression.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The Uruguay Round extended GATT to cover services as well as manufactured goods.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Enhanced protection for patents and trademarks was one focus of the Uruguay Round.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The lowering of trade and investment barriers creates fewer opportunities for companies to have the world as their market.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In recent years, the economies of the world's nation-states have become less intertwined as a result of international trade.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The COVID-19 global pandemic has had minimal impact on global supply chains.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Containerization has revolutionized the transportation business, significantly lowering the costs of shipping goods over long distances.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Moore's law helps determine the most appropriate transportation method for a produced good.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01-02 Recognize the main drivers of globalization.</w:t>
        <w:br/>
      </w:r>
      <w:r>
        <w:rPr>
          <w:rFonts w:ascii="Times New Roman"/>
          <w:sz w:val="20"/>
        </w:rPr>
        <w:t>Topic : Drivers of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Fifty years ago, the U.S. was struggling to find its place in the world economy and world trade picture.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The outward stock of foreign direct investment refers to the total cumulative value of foreign investments by firms domiciled in a nation outside of that nation’s borders.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Throughout the 1990s, the amount of investment directed at both developed and developing nations increased dramatically.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A domestic enterprise is any business that has productive activities in at least two countries.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Today, many of the former communist nations of Europe and Asia seem to share a commitment to democratic policies and free market economies.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The amount of foreign direct investment in China has been increasing since the 1980s.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Remember</w:t>
        <w:br/>
      </w:r>
      <w:r>
        <w:rPr>
          <w:rFonts w:ascii="Times New Roman"/>
          <w:sz w:val="20"/>
        </w:rPr>
        <w:t>Learning Objective : 01-03 Describe the changing nature of the global economy.</w:t>
        <w:br/>
      </w:r>
      <w:r>
        <w:rPr>
          <w:rFonts w:ascii="Times New Roman"/>
          <w:sz w:val="20"/>
        </w:rPr>
        <w:t>Topic : The Changing Nature of the Global Economy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According to many influential economists, the increase in international trade and cross-border investment will result in an increase in the prices of goods and services.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One criticism of globalization is that falling trade barriers encourage companies to locate manufacturing activities in another country to take advantage of lower wage rates.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01-04 Explain the main arguments in the debate over the impact of globalization.</w:t>
        <w:br/>
      </w:r>
      <w:r>
        <w:rPr>
          <w:rFonts w:ascii="Times New Roman"/>
          <w:sz w:val="20"/>
        </w:rPr>
        <w:t>Topic : The Globalization Debate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A firm has to become a multinational enterprise to engage in international business.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1 Easy</w:t>
        <w:br/>
      </w:r>
      <w:r>
        <w:rPr>
          <w:rFonts w:ascii="Times New Roman"/>
          <w:sz w:val="20"/>
        </w:rPr>
        <w:t>Learning Objective : 01-05 Understand how the process of globalization is creating opportunities and</w:t>
        <w:br/>
      </w:r>
      <w:r>
        <w:rPr>
          <w:rFonts w:ascii="Times New Roman"/>
          <w:sz w:val="20"/>
        </w:rPr>
        <w:t>Topic : Challenges and Opportunities Created by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The range of problems that a manager in an international business faces is typically more complex than those faced by a manager in a domestic business.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01-05 Understand how the process of globalization is creating opportunities and</w:t>
        <w:br/>
      </w:r>
      <w:r>
        <w:rPr>
          <w:rFonts w:ascii="Times New Roman"/>
          <w:sz w:val="20"/>
        </w:rPr>
        <w:t>Topic : Challenges and Opportunities Created by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As a result of globalization, international businesses can avoid the haggle of currency exchanges during cross-border transactions.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Reflective Thinking</w:t>
        <w:br/>
      </w:r>
      <w:r>
        <w:rPr>
          <w:rFonts w:ascii="Times New Roman"/>
          <w:sz w:val="20"/>
        </w:rPr>
        <w:t>Learning Objective : 01-05 Understand how the process of globalization is creating opportunities and</w:t>
        <w:br/>
      </w:r>
      <w:r>
        <w:rPr>
          <w:rFonts w:ascii="Times New Roman"/>
          <w:sz w:val="20"/>
        </w:rPr>
        <w:t>Topic : Challenges and Opportunities Created by Globalization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w:t>
      </w:r>
      <w:r>
        <w:rPr>
          <w:rFonts w:ascii="Times New Roman" w:hAnsi="Times New Roman"/>
          <w:b w:val="false"/>
          <w:i/>
          <w:color w:val="000000"/>
          <w:sz w:val="32"/>
        </w:rPr>
        <w:t xml:space="preserve">globalization of markets </w:t>
      </w:r>
      <w:r>
        <w:rPr>
          <w:rFonts w:ascii="Times New Roman" w:hAnsi="Times New Roman"/>
          <w:b w:val="false"/>
          <w:i w:val="false"/>
          <w:color w:val="000000"/>
          <w:sz w:val="32"/>
        </w:rPr>
        <w:t>refers to the merging of historically distinct and separate national markets into one huge global marketplace. Falling barriers to cross-border trade and investment have made it easier to sell internationally. It has been argued for some time that the tastes and preferences of consumers in different nations are beginning to converge on some global norm, thereby helping create a global 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Globalization refers to the shift toward a more integrated and interdependent world economy. Globalization has several facets, including the globalization of markets and the globalization of production.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Significant differences still exist among national markets along many relevant dimensions, including consumer tastes and preferences, distribution channels, culturally embedded value systems, business systems, and legal regulations. These differences frequently require companies to customize marketing strategies, product features, and operating practices to best match conditions in a particular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As firms follow each other around the world, they bring with them many of the assets that served them well in other national markets—including their products, operating strategies, marketing strategies, and brand names—creating some homogeneity across markets. Thus, greater uniformity replaces diversity.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globalization of production refers to the sourcing of goods and services from locations around the globe to take advantage of national differences in the cost and quality of factors of production.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globalization of production refers to the sourcing of goods and services from locations around the globe to take advantage of national differences in the cost and quality of factors of production (such as labor, energy, land, and capital).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globalization of production refers to the sourcing of goods and services from locations around the globe to take advantage of national differences in the cost and quality of factors of production (such as labor, energy, land, and capital).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w:t>
      </w:r>
      <w:r>
        <w:rPr>
          <w:rFonts w:ascii="Times New Roman" w:hAnsi="Times New Roman"/>
          <w:b w:val="false"/>
          <w:i/>
          <w:color w:val="000000"/>
          <w:sz w:val="32"/>
        </w:rPr>
        <w:t xml:space="preserve">globalization of production </w:t>
      </w:r>
      <w:r>
        <w:rPr>
          <w:rFonts w:ascii="Times New Roman" w:hAnsi="Times New Roman"/>
          <w:b w:val="false"/>
          <w:i w:val="false"/>
          <w:color w:val="000000"/>
          <w:sz w:val="32"/>
        </w:rPr>
        <w:t xml:space="preserve">refers to the sourcing of goods and services from locations around the globe to take advantage of national differences in the cost and quality of   </w:t>
      </w:r>
      <w:r>
        <w:rPr>
          <w:rFonts w:ascii="Times New Roman" w:hAnsi="Times New Roman"/>
          <w:b w:val="false"/>
          <w:i/>
          <w:color w:val="000000"/>
          <w:sz w:val="32"/>
        </w:rPr>
        <w:t xml:space="preserve">factors of production </w:t>
      </w:r>
      <w:r>
        <w:rPr>
          <w:rFonts w:ascii="Times New Roman" w:hAnsi="Times New Roman"/>
          <w:b w:val="false"/>
          <w:i w:val="false"/>
          <w:color w:val="000000"/>
          <w:sz w:val="32"/>
        </w:rPr>
        <w:t>(such as labor, energy, land, and capital).</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Early outsourcing efforts were primarily confined to manufacturing activities, such as those undertaken by Boeing and Apple. Increasingly, however, companies are taking advantage of modern communications technology, particularly the Internet, to outsource service activities to low-cost producers in other nations.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IMF is often seen as the lender of last resort to nation-states whose economies are in turmoil and whose currencies are losing value against those of other nations.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IMF loans come with strings attached. In return for loans, the IMF requires nation-states to adopt specific economic policies aimed at returning their troubled economies to stability and growth. These requirements have sparked controversy. Some critics maintain that by telling national governments what economic policies they must adopt, the IMF is usurping the sovereignty of nation-states.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According to the UN charter, the UN has four purposes: to maintain international peace and security, to develop friendly relations among nations, to cooperate in solving international problems and in promoting respect for human rights, and to be a center for harmonizing the actions of nations.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Two macro factors underlie the trend toward greater globalization. The first is the decline in barriers to the free flow of goods, services, and capital that has occurred in recent decades. The second factor is technological change, particularly the dramatic developments in recent decades in communication, information processing, and transportation technologies.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Foreign direct investment (FDI) occurs when a firm invests resources in business activities outside its home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Foreign direct investment (FDI) occurs when a firm invests resources in business activities outside its home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International trade refers to the exporting of goods or services to consumers in another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Foreign direct investment (FDI) occurs when a firm invests resources in business activities outside its home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During the 1920s and 1930s, many of the world's nation-states erected formidable barriers to international trade and foreign direct investment. Many of the barriers to international trade took the form of high tariffs on imports of manufactured goods. The typical aim of such tariffs was to protect domestic industries from foreign competition.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Having learned from this experience, the advanced industrial nations of the West committed themselves after World War II to progressively reducing barriers to the free flow of goods, services, and capital among nations. This goal was enshrined in the General Agreement on Tariffs and Trade.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Uruguay Round reduced trade barriers; extended GATT to cover services as well as manufactured goods; provided enhanced protection for patents, trademarks, and copyrights; and established the World Trade Organization to police the international trading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fact that the volume of world trade has been growing faster than world GDP implies several things. First, more firms are doing what Boeing does with the 777 and 787 models: dispersing parts of their production process to different locations around the globe to drive down production costs and increase product quality. Second, the economies of the world’s nation-states are becoming ever more intertwined. As trade expands, nations are becoming increasingly dependent on each other for important goods and services. Third, the world has become significantly wealthier in the last two decades. The implication is that rising trade is the engine that has helped pull the global economy along.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lowering of trade barriers made globalization of markets and production a theoretical possibility. Technological change has made it a tangible reality.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cost of microprocessors continues to fall, while their power increases (a phenomenon known as Moore's law, which predicts that the power of microprocessor technology doubles and its cost of production falls in half every 18 months).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cost of microprocessors continues to fall, while their power increases (a phenomenon known as Moore's law, which predicts that the power of microprocessor technology doubles and its cost of production falls in half every 18 months).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Containerization has revolutionized the transportation business, significantly lowering the costs of shipping goods over long distances. In economic terms, the most important are probably the development of commercial jet aircraft and superfreighters and the introduction of   </w:t>
      </w:r>
      <w:r>
        <w:rPr>
          <w:rFonts w:ascii="Times New Roman" w:hAnsi="Times New Roman"/>
          <w:b w:val="false"/>
          <w:i/>
          <w:color w:val="000000"/>
          <w:sz w:val="32"/>
        </w:rPr>
        <w:t xml:space="preserve"> containerization</w:t>
      </w:r>
      <w:r>
        <w:rPr>
          <w:rFonts w:ascii="Times New Roman" w:hAnsi="Times New Roman"/>
          <w:b w:val="false"/>
          <w:i w:val="false"/>
          <w:color w:val="000000"/>
          <w:sz w:val="32"/>
        </w:rPr>
        <w:t>, which simplifies transshipment from one mode of transport to another.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the early 1960s, the United States was still by far the world's dominant industrial power. In 1960, the United States accounted for 38.3 percent of world output, measured by gross domestic product (GDP). By 2018, the United States accounted for 15.8 percent of world output, still the world's largest industrial and commercial power but down significantly in relative size. Of course, the change in the U.S. position was not an absolute decline because the U.S. economy grew significantly between 1960 and 2018 (the economies of Germany, France, Italy, the United Kingdom, and Canada also grew during this time). Rather, it was a relative decline, reflecting the faster economic growth of several other economies, particularly China as well as several other nations in Asia.</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Over the past 30 years, U.S. dominance in export markets has waned as Japan, Germany, and a number of newly industrialized countries such as South Korea and China have taken a larger share of world exports.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Of course, the change in the U.S. position was not an absolute decline because the U.S. economy grew significantly between 1960 and 2018 (the economies of Germany, France, Italy, the United Kingdom, and Canada also grew during this time). Rather, it was a relative decline, reflecting the faster economic growth of several other economies, particularly China as well as several other nations in Asia.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Many of tomorrow's economic opportunities may be found in the developing nations of the world, and many of tomorrow's most capable competitors will probably also emerge from these regions.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motivation for much of the foreign direct investment by non-U.S. firms was the desire to disperse production activities to optimal locations and to build a direct presence in major foreign markets.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outward stock of foreign direct investment refers to the total cumulative value of foreign investments by firms domiciled in a nation outside of that nation’s borders.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multinational enterprise (MNE) is any business that has productive activities in two or more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multinational enterprise (MNE) is any business that has productive activities in two or more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Medium- and small-size multinationals are called mini-multinationals.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Although most international trade and investment is still conducted by large firms, many medium- and small-size businesses are becoming increasingly involved in international trade and investment. The rise of the Internet is lowering the barriers that small firms face in building international sales.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trend in international business has been the growth of medium- and small-size multinationals (mini-multinationals).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Disturbing signs of growing unrest and totalitarian tendencies continue to be seen in several Eastern European and Central Asian states. Thus, the risks involved in doing business in such countries are high, but so may be the returns.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the past two decades, much has changed in Latin America. Debt and inflation are down, governments have sold state-owned enterprises to private investors, foreign investment is welcomed, and the region's economies have expanded.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the past two decades, much of this has changed. Throughout most of Latin America, debt and inflation are down, governments have sold state-owned enterprises to private investors, foreign investment is welcomed, and the region’s economies have expanded. Brazil, Mexico, and Chile have led the way. These changes have increased the attractiveness of Latin America, both as a market for exports and as a site for foreign direct investment.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During 2008–2009, a crisis that started in the financial sector of America, where banks had been too liberal in their lending policies to homeowners, swept around the world and plunged the global economy into its deepest recession since the early 1980s, illustrating once more that in an interconnected world a severe crisis in one region can affect the entire globe. Similarly, the spread of the COVID-19 pandemic around the world in 2020 seriously disrupted global supply chains and called into question the wisdom of relying upon globally dispersed production systems.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Many influential economists, politicians, and business leaders argue that falling barriers to international trade and investment are the twin engines driving the global economy toward greater prosperity.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popular feeling is that when corporations outsource service activities to lower-cost foreign suppliers they are "exporting jobs" to low-wage nations and contributing to higher unemployment and lower living standards in their home nations.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One concern frequently voiced by globalization opponents is that falling barriers to international trade destroy manufacturing jobs in wealthy advanced economies such as the United States and western Europe. In the past few years, the same fears have been applied to services, which have increasingly been outsourced to nations with lower labor costs. The popular feeling is that when corporations such as Dell, IBM, or Citigroup outsource service activities to lower-cost foreign suppliers—as all three have done—they are "exporting jobs" to low-wage nations and contributing to higher unemployment and lower living standards in their home nations (in this case, the United States).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Supporters of globalization reply that critics of these trends miss the essential point about free trade agreements—the benefits outweigh the costs. They argue that free trade will result in countries specializing in the production of those goods and services that they can produce most efficiently, while importing goods and services that they cannot produce as efficiently.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Globalization critics argue that the decline in unskilled wage rates is due to the migration of low-wage manufacturing jobs offshore and a corresponding reduction in demand for unskilled workers.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Growing income inequality is a result of the wages for skilled workers being bid up by the labor market and the wages for unskilled workers being discounted.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Globalization critics often argue that adhering to labor and environmental regulations significantly increases the costs of manufacturing enterprises and puts them at a competitive disadvantage in the global marketplace vis-à-vis firms based in developing nations that do not have to comply with such regulations. A source of concern is that free trade encourages firms from advanced nations to move manufacturing facilities to less developed countries that lack adequate regulations to protect labor and the environment from abuse by the unscrupulous.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North American Free Trade Agreement (NAFTA) was formed in 1994 among Canada, Mexico, and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Supporters argue that tougher environmental regulations and stricter labor standards go hand in hand with economic progress. In general, as countries get richer, they enact tougher environmental and labor regulations.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As an economy grows and income levels rise, initially pollution levels also rise. However, past some point, rising income levels lead to demands for greater environmental protection, and pollution levels then fall.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Although UN-sponsored talks have had reduction in carbon dioxide emissions as a central aim since the 1992 Earth Summit in Rio de Janeiro, until recently there has been little success in moving toward the ambitious goals for reducing carbon emissions laid down in the Earth Summit and subsequent talks in Kyoto, Japan, in 1997, Copenhagen in 2009, and Paris in 2015, for example. In part, this is because the largest emitters of carbon dioxide, the United States and China, failed to reach agreements about how to proceed. China, a country whose carbon emissions are increasing at a rapid rate, has until recently shown little appetite for tighter pollution controls.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WTO arbitrates trade disputes between its 164 member states. The arbitration panel of the WTO can issue a ruling instructing a member state to change trade policies that violate GATT regulations. If the violator refuses to comply with the ruling, the WTO allows other states to impose appropriate trade sanctions on the transgressor.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Critics of globalization argue that despite the supposed benefits associated with free trade and investment, over the past 100 years or so the gap between the rich and poor nations of the world has gotten wider. In 2019, the 34 member states of the Organisation for Economic Co-operation and Development (OECD), which includes most of the world’s rich economies, had an average gross national income (GNI) per person of more than $40,000, whereas the world’s 40 least-developed countries had a GNI of under $1,000 per capita—implying that income per capita in the world’s 34 richest nations was 40 times that in the world’s 40 poorest.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Free trade alone is a necessary, but not sufficient prerequisite to help HIPCs bootstrap themselves out of poverty. Instead, large-scale debt relief is needed for the world's poorest nations to give them the opportunity to restructure their economies and start the long climb toward prosperity.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richest nations of the world also can help by reducing barriers to the importation of products from the world’s poorest nations, particularly tariffs on imports of agricultural products and textiles. High-tariff barriers and other impediments to trade make it difficult for poor countries to export more of their agricultural production.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All a firm has to do to engage in international business is export or import products from other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managers in an international business must decide which foreign markets to enter and which to avoid. They must choose the appropriate mode for entering a particular foreign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58)   </w:t>
      </w:r>
      <w:r>
        <w:rPr>
          <w:rFonts w:ascii="Times New Roman" w:hAnsi="Times New Roman"/>
          <w:b w:val="false"/>
          <w:i w:val="false"/>
          <w:color w:val="000000"/>
          <w:sz w:val="32"/>
        </w:rPr>
        <w:t>Globalization refers to the shift toward a more integrated and interdependent world economy. One facet, the globalization of markets, refers to the merging of historically distinct and separate national markets into one huge global marketplace. Falling barriers to cross-border trade have made it easier to sell internationally. It has been argued for some time that the tastes and preferences of consumers in different nations are beginning to converge on some global norm, thereby helping to create a global market. Consumer products such as Citigroup credit cards, Coca-Cola soft drinks, Sony PlayStation video games, McDonald's hamburgers, Starbucks coffee, IKEA furniture, and Apple iPhones are frequently held up as prototypical examples of this trend; they are also facilitators of it. By offering the same basic product worldwide, they help to create a global market.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59)   </w:t>
      </w:r>
      <w:r>
        <w:rPr>
          <w:rFonts w:ascii="Times New Roman" w:hAnsi="Times New Roman"/>
          <w:b w:val="false"/>
          <w:i w:val="false"/>
          <w:color w:val="000000"/>
          <w:sz w:val="32"/>
        </w:rPr>
        <w:t>The most global of markets are not typically markets for consumer products—where national differences in tastes and preferences can still be important enough to act as a brake on globalization. They are markets for industrial goods and materials that serve universal needs the world over. These include markets for commodities such as aluminum, oil, and wheat; for industrial products such as microprocessors, DRAMs (computer memory chips), and commercial jet aircraft; for computer software; and for financial assets, from U.S. Treasury bills to Eurobonds, and futures on the Nikkei index or the euro. That being said, it is increasingly evident that many newer high-technology consumer products, such as Apple’s iPhone, are being successfully sold the same way the world over.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60)   </w:t>
      </w:r>
      <w:r>
        <w:rPr>
          <w:rFonts w:ascii="Times New Roman" w:hAnsi="Times New Roman"/>
          <w:b w:val="false"/>
          <w:i w:val="false"/>
          <w:color w:val="000000"/>
          <w:sz w:val="32"/>
        </w:rPr>
        <w:t>The International Monetary Fund (IMF) and the World Bank were both created in 1944 by 44 nations that met at Bretton Woods, New Hampshire. The IMF was established to maintain order in the international monetary system; the World Bank was set up to promote economic development. The IMF is the more controversial of the two sister institutions. The IMF is often seen as the lender of last resort to nation-states whose economies are in turmoil and whose currencies are losing value against those of other nations. IMF loans come with strings attached, however; in return for loans, the IMF requires nation-states to adopt specific economic policies aimed at returning their troubled economies to stability and growth. These requirements have sparked controversy. Some critics charge that the IMF's policy recommendations are often inappropriate; others maintain that by telling national governments what economic policies they must adopt, the IMF is usurping the sovereignty of nation-states. On the other hand, the World Bank has focused on making low-interest loans to cash-strapped governments in poor nations that wish to undertake significant infrastructure investments (such as building dams or roads).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61) Another institution in the news is the   </w:t>
      </w:r>
      <w:r>
        <w:rPr>
          <w:rFonts w:ascii="Times New Roman" w:hAnsi="Times New Roman"/>
          <w:b w:val="false"/>
          <w:i/>
          <w:color w:val="000000"/>
          <w:sz w:val="32"/>
        </w:rPr>
        <w:t>Group of Twenty (G20).</w:t>
      </w:r>
      <w:r>
        <w:rPr>
          <w:rFonts w:ascii="Times New Roman" w:hAnsi="Times New Roman"/>
          <w:b w:val="false"/>
          <w:i w:val="false"/>
          <w:color w:val="000000"/>
          <w:sz w:val="32"/>
        </w:rPr>
        <w:t xml:space="preserve"> Established in 1999, the G20 comprises the finance ministers and central bank governors of the 19 largest economies in the world, plus representatives from the European Union and the European Central Bank. Collectively, the G20 represents 90 percent of global GDP and 80 percent of international global trade. Originally established to formulate a coordinated policy response to financial crises in developing nations, in 2008 and 2009 it became the forum through which major nations attempted to launch a coordinated policy response to the global financial crisis that started in America and then rapidly spread around the world, ushering in the first serious global economic recession since 1981.</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62)   </w:t>
      </w:r>
      <w:r>
        <w:rPr>
          <w:rFonts w:ascii="Times New Roman" w:hAnsi="Times New Roman"/>
          <w:b w:val="false"/>
          <w:i w:val="false"/>
          <w:color w:val="000000"/>
          <w:sz w:val="32"/>
        </w:rPr>
        <w:t>During the 1920s and 1930s, many of the world's nation-states erected formidable barriers to international trade and foreign direct investment. Many of the barriers to international trade took the form of high tariffs on imports of manufactured goods. The typical aim of such tariffs was to protect domestic industries from foreign competition. One consequence, however, was "beggar thy neighbor" retaliatory trade policies, with countries progressively raising trade barriers against each other. Ultimately, this depressed world demand and contributed to the Great Depression of the 1930s.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63)   </w:t>
      </w:r>
      <w:r>
        <w:rPr>
          <w:rFonts w:ascii="Times New Roman" w:hAnsi="Times New Roman"/>
          <w:b w:val="false"/>
          <w:i w:val="false"/>
          <w:color w:val="000000"/>
          <w:sz w:val="32"/>
        </w:rPr>
        <w:t>The fact that the volume of world trade has been growing faster than world GDP implies several things. First, more firms are doing what Boeing does with the 777 and 787: dispersing parts of their production process to different locations around the globe to drive down production costs and increase product quality. Second, the economies of the world’s nation-states are becoming ever more intertwined. As trade expands, nations are becoming increasingly dependent on each other for important goods and services. Third, the world has become significantly wealthier in the last two decades. The implication is that rising trade is the engine that has helped pull the global economy along.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64)   </w:t>
      </w:r>
      <w:r>
        <w:rPr>
          <w:rFonts w:ascii="Times New Roman" w:hAnsi="Times New Roman"/>
          <w:b w:val="false"/>
          <w:i w:val="false"/>
          <w:color w:val="000000"/>
          <w:sz w:val="32"/>
        </w:rPr>
        <w:t>The lowering of trade barriers made globalization of markets and production a theoretical possibility. Technological change has made it a tangible reality. Since the end of World War II, the world has seen major advances in communication, information processing, and transportation technology, including the explosive emergence of the Internet.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Over the past 30 years, global communications have been revolutionized by developments in satellite, optical fiber, wireless technologies, and the Internet. These technologies rely on the microprocessor to encode, transmit, and decode the vast amount of information that flows along these electronic highways.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Viewed globally, the Internet has emerged as an equalizer. It rolls back some of the constraints of location, scale, and time zones. The Internet makes it much easier for buyers and sellers to find each other, wherever they may be located and whatever their size. It allows businesses, both small and large, to expand their global presence at a lower cost than ever before. Just as important, it enables enterprises to coordinate and control a globally dispersed production system in a way that was not possible 25 years ago.</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In economic terms, the most important are probably the development of commercial jet aircraft and superfreighters and the introduction of containerization, which simplifies transshipment from one mode of transport to another. Containerization has revolutionized the transportation business, significantly lowering the costs of shipping goods over long distances.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65)   </w:t>
      </w:r>
      <w:r>
        <w:rPr>
          <w:rFonts w:ascii="Times New Roman" w:hAnsi="Times New Roman"/>
          <w:b w:val="false"/>
          <w:i w:val="false"/>
          <w:color w:val="000000"/>
          <w:sz w:val="32"/>
        </w:rPr>
        <w:t>In addition to developments in communications technology, several major innovations in transportation technology have occurred since the 1950s. In economic terms, the most important are probably the development of commercial jet aircraft and superfreighters and the introduction of containerization, which simplifies transshipment from one mode of transport to another. Containerization has revolutionized the transportation business, significantly lowering the costs of shipping goods over long distances. Because the international shipping industry is responsible for carrying about 90 percent of the volume of world trade in goods, this has been an extremely important development. Before the advent of containerization, moving goods from one mode of transport to another was very labor intensive, lengthy, and costly. It could take days and several hundred longshore workers to unload a ship and reload goods onto trucks and trains. With the advent of widespread containerization in the 1970s and 1980s, the whole process can now be executed by a handful of longshore workers in a couple of days. As a result of the efficiency gains associated with containerization, transportation costs have plummeted, making it much more economical to ship goods around the globe, thereby helping drive the globalization of markets and production.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66)   </w:t>
      </w:r>
      <w:r>
        <w:rPr>
          <w:rFonts w:ascii="Times New Roman" w:hAnsi="Times New Roman"/>
          <w:b w:val="false"/>
          <w:i w:val="false"/>
          <w:color w:val="000000"/>
          <w:sz w:val="32"/>
        </w:rPr>
        <w:t>By the end of the 1980s, the U.S.’s position as the world’s leading trading nation was being challenged. Over the past 30 years, U.S. dominance in export markets has waned as Japan, Germany, and a number of newly industrialized countries such as South Korea and China have taken a larger share of world exports. During the 1960s, the United States routinely accounted for 20 percent of world exports of manufactured goods. The U.S. share of world exports of goods and services has slipped to 8.2 percent, significantly behind that of China.</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67)   </w:t>
      </w:r>
      <w:r>
        <w:rPr>
          <w:rFonts w:ascii="Times New Roman" w:hAnsi="Times New Roman"/>
          <w:b w:val="false"/>
          <w:i w:val="false"/>
          <w:color w:val="000000"/>
          <w:sz w:val="32"/>
        </w:rPr>
        <w:t>The world may be moving toward a more global economic system, but globalization is not inevitable. Countries may pull back from the recent commitment to liberal economic ideology if their experiences do not match their expectations. There are clear signs, for example, of a retreat from liberal economic ideology in Russia. If Russia's hesitation were to become more permanent and widespread, the liberal vision of a more prosperous global economy based on free market principles might not occur as quickly as many hope. Clearly, this would be a tougher world for international businesses.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68)   </w:t>
      </w:r>
      <w:r>
        <w:rPr>
          <w:rFonts w:ascii="Times New Roman" w:hAnsi="Times New Roman"/>
          <w:b w:val="false"/>
          <w:i w:val="false"/>
          <w:color w:val="000000"/>
          <w:sz w:val="32"/>
        </w:rPr>
        <w:t>Globalization opponents argue that falling barriers to international trade destroy manufacturing jobs in wealthy advanced economies such as the United States and Western Europe. Falling barriers allow firms to move manufacturing activities to countries where wage rates are much lower. Because of this, wage rates of poorer Americans have fallen significantly over the past quarter of a century. Supporters of globalization argue that free trade will result in countries specializing in the production of those goods and services that they can produce most efficiently, while importing goods and services that they cannot produce as efficiently.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69)   </w:t>
      </w:r>
      <w:r>
        <w:rPr>
          <w:rFonts w:ascii="Times New Roman" w:hAnsi="Times New Roman"/>
          <w:b w:val="false"/>
          <w:i w:val="false"/>
          <w:color w:val="000000"/>
          <w:sz w:val="32"/>
        </w:rPr>
        <w:t>Emboldened by the experience in Seattle, antiglobalization protesters have made a habit of turning up at major meetings of global institutions. Smaller-scale protests have periodically occurred in several countries, such as France, where antiglobalization activists destroyed a McDonald’s restaurant in 1999 to protest the impoverishment of French culture by American imperialism. While violent protests may give the antiglobalization effort a bad name, it is clear from the scale of the demonstrations that support for the cause goes beyond a core of anarchists. Large segments of the population in many countries believe that globalization has detrimental effects on living standards, wage rates, and the environment. Indeed, the strong support for Donald Trump in the 2016 U.S. election was primarily based on his repeated assertions that trade deals had exported U.S. jobs overseas and created unemployment and low wages in America. Since taking office, Trump has pursued policies that have pushed back against globalization in its current form.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70)   </w:t>
      </w:r>
      <w:r>
        <w:rPr>
          <w:rFonts w:ascii="Times New Roman" w:hAnsi="Times New Roman"/>
          <w:b w:val="false"/>
          <w:i w:val="false"/>
          <w:color w:val="000000"/>
          <w:sz w:val="32"/>
        </w:rPr>
        <w:t>Globalization critics argue that the decline in unskilled wage rates is due to the migration of low-wage manufacturing jobs offshore and a corresponding reduction in demand for unskilled workers. However, supporters of globalization see a more complex picture. They maintain that the weak growth rate in real wage rates for unskilled workers owes far more to a technology-induced shift within advanced economies away from jobs where the only qualification was a willingness to turn up for work every day and toward jobs that require significant education and skills. They point out that many advanced economies report a shortage of highly skilled workers and an excess supply of unskilled workers. Thus, growing income inequality is a result of the wages for skilled workers being bid up by the labor market and the wages for unskilled workers being discounted. In fact, evidence suggests that technological change has had a bigger impact than globalization on the declining share of national income enjoyed by labor. This suggests that a solution to the problem of slow real income growth among the unskilled is to be found not in limiting free trade and globalization but in increasing society’s investment in education to reduce the supply of unskilled workers.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71)   </w:t>
      </w:r>
      <w:r>
        <w:rPr>
          <w:rFonts w:ascii="Times New Roman" w:hAnsi="Times New Roman"/>
          <w:b w:val="false"/>
          <w:i w:val="false"/>
          <w:color w:val="000000"/>
          <w:sz w:val="32"/>
        </w:rPr>
        <w:t>Many of the world's poorest countries have suffered from totalitarian governments, economic policies that destroyed wealth rather than facilitated its creation, endemic corruption, scant protection for property rights, and prolonged civil war. Such factors help explain why countries such as Afghanistan, Cuba, Haiti, Iraq, Libya, Nigeria, Sudan, and North Korea have failed to improve the economic lot of their citizens during recent decades. A complicating factor is the rapidly expanding populations in many of these countries. Without a major change in government, population growth may exacerbate their problems.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Managing an international business is challenging in many ways and involves a great deal of complexity. The managers of an international business must decide where in the world to site production activities to minimize costs and to maximize value added. They must decide whether it is ethical to adhere to the lower labor and environmental standards found in many less-developed nations. Then they must decide how best to coordinate and control globally dispersed production activities. The managers in an international business also must decide which foreign markets to enter and which to avoid. They must choose the appropriate mode for entering a particular foreign country. These managers must also deal with government restrictions on international trade and investment. They must find ways to work within the limits imposed by specific governmental interventions.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73)   </w:t>
      </w:r>
      <w:r>
        <w:rPr>
          <w:rFonts w:ascii="Times New Roman" w:hAnsi="Times New Roman"/>
          <w:b w:val="false"/>
          <w:i w:val="false"/>
          <w:color w:val="000000"/>
          <w:sz w:val="32"/>
        </w:rPr>
        <w:t>Managing an international business is different from managing a purely domestic business for at least four reasons: (1) countries are different, (2) the range of problems confronted by a manager in an international business is wider and the problems themselves are more complex than those confronted by a manager in a domestic business, (3) an international business must find ways to work within the limits imposed by government intervention in the international trade and investment system, and (4) international transactions involve converting money into different currencies.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w:t>
      </w:r>
      <w:r>
        <w:rPr>
          <w:rFonts w:ascii="Times New Roman" w:hAnsi="Times New Roman"/>
          <w:b w:val="false"/>
          <w:i/>
          <w:color w:val="000000"/>
          <w:sz w:val="32"/>
        </w:rPr>
        <w:t xml:space="preserve">globalization of markets </w:t>
      </w:r>
      <w:r>
        <w:rPr>
          <w:rFonts w:ascii="Times New Roman" w:hAnsi="Times New Roman"/>
          <w:b w:val="false"/>
          <w:i w:val="false"/>
          <w:color w:val="000000"/>
          <w:sz w:val="32"/>
        </w:rPr>
        <w:t>refers to the merging of historically distinct and separate national markets into one huge global marketplace. Falling barriers to cross-border trade and investment have made it easier to sell internationally.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