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1.0 (Apache licensed) using REFERENCE JAXB in Amazon.com Inc. Java 11.0.8 on Linux -->
    <w:sectPr>
      <w:footerReference w:type="default" r:id="rId3"/>
      <w:type w:val="continuous"/>
      <w:pgMar w:top="1440" w:right="1440" w:bottom="1440" w:left="1440"/>
      <w:cols w:space="720"/>
    </w:sectPr>
    <w:p>
      <w:pPr>
        <w:keepNext w:val="true"/>
        <w:keepLines w:val="true"/>
        <w:jc w:val="left"/>
      </w:pPr>
      <w:r>
        <w:rPr>
          <w:rFonts w:ascii="Times New Roman"/>
          <w:sz w:val="28"/>
        </w:rPr>
        <w:t>Student name:__________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TRUE/FALSE - Write 'T' if the statement is true and 'F' if the statement is false.</w:t>
        <w:br/>
      </w:r>
      <w:r>
        <w:rPr>
          <w:rFonts w:ascii="Times New Roman"/>
          <w:b/>
          <w:sz w:val="24"/>
        </w:rPr>
        <w:t>1)</w:t>
        <w:tab/>
      </w:r>
      <w:r>
        <w:rPr>
          <w:rFonts w:ascii="Times New Roman"/>
          <w:b w:val="false"/>
          <w:i w:val="false"/>
          <w:color w:val="000000"/>
          <w:sz w:val="24"/>
        </w:rPr>
        <w:t>When audiences today watch a play at one of our nation's many theatre festivals, they are sharing a kind of live theatre experience that has existed for more than 2,000 years in the West and 1,500 years in Asia prior to the modern period.</w:t>
      </w:r>
      <w:r>
        <w:rPr>
          <w:rFonts w:ascii="Times New Roman"/>
          <w:sz w:val="24"/>
        </w:rPr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2)</w:t>
        <w:tab/>
      </w:r>
      <w:r>
        <w:rPr>
          <w:rFonts w:ascii="Times New Roman"/>
          <w:sz w:val="24"/>
        </w:rPr>
        <w:t>According to the textbook, the most significant difference between film and theatre is the relationship between the performer and the audience.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3)</w:t>
        <w:tab/>
      </w:r>
      <w:r>
        <w:rPr>
          <w:rFonts w:ascii="Times New Roman"/>
          <w:sz w:val="24"/>
        </w:rPr>
        <w:t>Theatre is the origin of all drama in whatever form it appears: film, television, computer, or theme park.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4)</w:t>
        <w:tab/>
      </w:r>
      <w:r>
        <w:rPr>
          <w:rFonts w:ascii="Times New Roman"/>
          <w:sz w:val="24"/>
        </w:rPr>
        <w:t>Acting is a part of our everyday lives.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5)</w:t>
        <w:tab/>
      </w:r>
      <w:r>
        <w:rPr>
          <w:rFonts w:ascii="Times New Roman"/>
          <w:sz w:val="24"/>
        </w:rPr>
        <w:t>Despite global influences, contemporary theatre tends to maintain the uniform and traditional styles of the country of production.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6)</w:t>
        <w:tab/>
      </w:r>
      <w:r>
        <w:rPr>
          <w:rFonts w:ascii="Times New Roman"/>
          <w:sz w:val="24"/>
        </w:rPr>
        <w:t>The drive toward diversity in contemporary theatre is being done in order to reflect the homogenous "melting pot" philosophy of our culture.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7)</w:t>
        <w:tab/>
      </w:r>
      <w:r>
        <w:rPr>
          <w:rFonts w:ascii="Times New Roman"/>
          <w:sz w:val="24"/>
        </w:rPr>
        <w:t>Theatre may be referred to as "the lively art" because the performers and performance are alive with the electricity of expectation.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8)</w:t>
        <w:tab/>
      </w:r>
      <w:r>
        <w:rPr>
          <w:rFonts w:ascii="Times New Roman"/>
          <w:b w:val="false"/>
          <w:i/>
          <w:color w:val="000000"/>
          <w:sz w:val="24"/>
        </w:rPr>
        <w:t>Saturday Night Live</w:t>
      </w:r>
      <w:r>
        <w:rPr>
          <w:rFonts w:ascii="Times New Roman"/>
          <w:b w:val="false"/>
          <w:i w:val="false"/>
          <w:color w:val="000000"/>
          <w:sz w:val="24"/>
        </w:rPr>
        <w:t xml:space="preserve"> uses a format established in early vaudeville that was a popular form of entertainment in the early twentieth century.</w:t>
      </w:r>
      <w:r>
        <w:rPr>
          <w:rFonts w:ascii="Times New Roman"/>
          <w:sz w:val="24"/>
        </w:rPr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9)</w:t>
        <w:tab/>
      </w:r>
      <w:r>
        <w:rPr>
          <w:rFonts w:ascii="Times New Roman"/>
          <w:sz w:val="24"/>
        </w:rPr>
        <w:t>During the COVID-19 pandemic of 2020, streaming successfully replaced the presence of live performers and being in the presence of other audience members.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10)</w:t>
        <w:tab/>
      </w:r>
      <w:r>
        <w:rPr>
          <w:rFonts w:ascii="Times New Roman"/>
          <w:sz w:val="24"/>
        </w:rPr>
        <w:t>Theatrical performances in the United States are typically available only in the Broadway district in New York City.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11)</w:t>
        <w:tab/>
      </w:r>
      <w:r>
        <w:rPr>
          <w:rFonts w:ascii="Times New Roman"/>
          <w:sz w:val="24"/>
        </w:rPr>
        <w:t>The connection and bond among the live audience members at a performance are unique to the theatre and another reason for attending.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12)</w:t>
        <w:tab/>
      </w:r>
      <w:r>
        <w:rPr>
          <w:rFonts w:ascii="Times New Roman"/>
          <w:sz w:val="24"/>
        </w:rPr>
        <w:t>Binge-watching streamed television shows has a theatrical equivalent in the full day presentations of three tragedies and a satirical play at festivals in classical Greece.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MULTIPLE CHOICE - Choose the one alternative that best completes the statement or answers the question.</w:t>
        <w:br/>
      </w:r>
      <w:r>
        <w:rPr>
          <w:rFonts w:ascii="Times New Roman"/>
          <w:b/>
          <w:sz w:val="24"/>
        </w:rPr>
        <w:t>13)</w:t>
        <w:tab/>
      </w:r>
      <w:r>
        <w:rPr>
          <w:rFonts w:ascii="Times New Roman"/>
          <w:sz w:val="24"/>
        </w:rPr>
        <w:t>According to the textbook, the most significant difference between film and theatre is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the use of props and costumes.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that theatre is much more affordable than film.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the relationship between the performer and the audience.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that theatrical performances tend to be more predictable.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14)</w:t>
        <w:tab/>
      </w:r>
      <w:r>
        <w:rPr>
          <w:rFonts w:ascii="Times New Roman"/>
          <w:sz w:val="24"/>
        </w:rPr>
        <w:t>__________________ are one of the ways identified that theatre artists cross national boundaries to work with artists in host communities.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International acting competitions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Theatre court performances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Theatre corporations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International theatre festivals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15)</w:t>
        <w:tab/>
      </w:r>
      <w:r>
        <w:rPr>
          <w:rFonts w:ascii="Times New Roman"/>
          <w:b w:val="false"/>
          <w:i w:val="false"/>
          <w:color w:val="000000"/>
          <w:sz w:val="24"/>
        </w:rPr>
        <w:t>Permanent, professional, nonprofit theatres that offer first-class productions to their audiences throughout the U.S are called</w:t>
      </w:r>
      <w:r>
        <w:rPr>
          <w:rFonts w:ascii="Times New Roman"/>
          <w:b w:val="false"/>
          <w:i w:val="false"/>
          <w:color w:val="000000"/>
          <w:sz w:val="24"/>
        </w:rPr>
        <w:t xml:space="preserve"> 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Broadway.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community theatre.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regional theatre.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performance art.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16)</w:t>
        <w:tab/>
      </w:r>
      <w:r>
        <w:rPr>
          <w:rFonts w:ascii="Times New Roman"/>
          <w:b w:val="false"/>
          <w:i w:val="false"/>
          <w:color w:val="000000"/>
          <w:sz w:val="24"/>
        </w:rPr>
        <w:t>Which one of the following is an example of experimental forms of avant-garde theatre by young playwrights?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Broadway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Performance art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Regional theatre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Community theatre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17)</w:t>
        <w:tab/>
      </w:r>
      <w:r>
        <w:rPr>
          <w:rFonts w:ascii="Times New Roman"/>
          <w:sz w:val="24"/>
        </w:rPr>
        <w:t>__________ theatre refers to theatre not just in the Western tradition but theatre from around the world such as India, China, Africa, Latin America and Native America cultures.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Global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Exotic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National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Colonial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18)</w:t>
        <w:tab/>
      </w:r>
      <w:r>
        <w:rPr>
          <w:rFonts w:ascii="Times New Roman"/>
          <w:sz w:val="24"/>
        </w:rPr>
        <w:t>Which of the following may be thought of as an example of incorporating theatre or the theatrical in everyday life?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A trial in a courtroom.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A wedding.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A funeral.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All of these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19)</w:t>
        <w:tab/>
      </w:r>
      <w:r>
        <w:rPr>
          <w:rFonts w:ascii="Times New Roman"/>
          <w:sz w:val="24"/>
        </w:rPr>
        <w:t>We can see aspects of theatre in which of the following?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Venues at Las Vegas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In rock concerts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Sporting events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All of these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20)</w:t>
        <w:tab/>
      </w:r>
      <w:r>
        <w:rPr>
          <w:rFonts w:ascii="Times New Roman"/>
          <w:sz w:val="24"/>
        </w:rPr>
        <w:t>According to the textbook, another highly significant but often overlooked reason to attend theatre performances, other than excitement and entertainment, is to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explore the human condition.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appear more sophisticated to others.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get a tax deduction on the expense.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invest in the local economy.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21)</w:t>
        <w:tab/>
      </w:r>
      <w:r>
        <w:rPr>
          <w:rFonts w:ascii="Times New Roman"/>
          <w:sz w:val="24"/>
        </w:rPr>
        <w:t>The relationship between theatre and rock music have included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musical theatre productions using previously recorded rock music as their score.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an emphasis on spectacle at rock concerts featuring lighting effects and gymnastic-like dance routines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rock and pop music artists creating original scores for musical theatre productions.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all of these.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22)</w:t>
        <w:tab/>
      </w:r>
      <w:r>
        <w:rPr>
          <w:rFonts w:ascii="Times New Roman"/>
          <w:b w:val="false"/>
          <w:i w:val="false"/>
          <w:color w:val="000000"/>
          <w:sz w:val="24"/>
        </w:rPr>
        <w:t>The desire to create realistic special effects graphics by today’s video games and other interactive activities accessed through the Internet continue a tradition that begin with what theatre style?</w:t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Shakespearean comedies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Nineteenth-century stage melodrama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Greek tragedies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French Neoclassic theatre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23)</w:t>
        <w:tab/>
      </w:r>
      <w:r>
        <w:rPr>
          <w:rFonts w:ascii="Times New Roman"/>
          <w:sz w:val="24"/>
        </w:rPr>
        <w:t>The internet helped cosplay, which includes ___________, become a worldwide popular culture phenomenon.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role-playing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costuming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social interactions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All of the above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36"/>
        </w:rPr>
        <w:br w:type="page"/>
        <w:t>Answer Key</w:t>
        <w:br/>
        <w:br/>
      </w:r>
      <w:r>
        <w:rPr>
          <w:rFonts w:ascii="Times New Roman"/>
          <w:sz w:val="32"/>
        </w:rPr>
        <w:t>Test name: chapter 1</w:t>
        <w:br/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10)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11)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12)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13)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14)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15)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16)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17)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18)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19)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20)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21)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22)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23) D</w:t>
        <w:br/>
      </w:r>
    </w:p>
    <w:sectPr>
      <w:footerReference w:type="default" r:id="rId3"/>
      <w:type w:val="continuous"/>
      <w:pgMar w:top="1440" w:right="1440" w:bottom="1440" w:left="1440"/>
      <w:cols w:space="720"/>
    </w:sectPr>
  </w:body>
</w:document>
</file>

<file path=word/footer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after="0"/>
      <w:jc w:val="left"/>
    </w:pPr>
    <w:rPr>
      <w:noProof/>
    </w:rPr>
    <w:r>
      <w:rPr>
        <w:rFonts w:ascii="Calibri"/>
        <w:sz w:val="24"/>
      </w:rPr>
      <w:t>Version 1</w:t>
      <w:tab/>
      <w:tab/>
      <w:tab/>
      <w:tab/>
      <w:tab/>
      <w:tab/>
      <w:tab/>
      <w:tab/>
      <w:tab/>
      <w:tab/>
      <w:tab/>
    </w:r>
    <w:r>
      <w:rPr>
        <w:rFonts w:ascii="Times New Roman"/>
        <w:sz w:val="24"/>
      </w:rPr>
    </w:r>
    <w:fldSimple w:instr=" PAGE \* MERGEFORMAT ">
      <w:r>
        <w:rPr>
          <w:rFonts w:ascii="Times New Roman"/>
          <w:sz w:val="24"/>
        </w:rPr>
      </w:r>
    </w:fldSimple>
  </w:p>
</w:ft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footer.xml" Type="http://schemas.openxmlformats.org/officeDocument/2006/relationships/footer" Id="rId3"/>
    <Relationship Target="numbering.xml" Type="http://schemas.openxmlformats.org/officeDocument/2006/relationships/numbering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pyright">
    <vt:lpwstr>Some content may be Copyright, McGraw Hill LLC</vt:lpwstr>
  </prop:property>
</prop:Properties>
</file>