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67073" w14:textId="77777777" w:rsidR="00165542" w:rsidRDefault="00000000">
      <w:pPr>
        <w:keepNext/>
        <w:keepLines/>
        <w:spacing w:after="0"/>
      </w:pPr>
      <w:r>
        <w:rPr>
          <w:rFonts w:ascii="Times New Roman"/>
          <w:sz w:val="28"/>
        </w:rPr>
        <w:t>Student name:__________</w:t>
      </w:r>
    </w:p>
    <w:p w14:paraId="50C4DCFE" w14:textId="77777777" w:rsidR="00165542" w:rsidRDefault="00000000">
      <w:pPr>
        <w:keepNext/>
        <w:keepLines/>
        <w:spacing w:after="0"/>
      </w:pPr>
      <w:r>
        <w:rPr>
          <w:rFonts w:ascii="Times New Roman"/>
          <w:b/>
          <w:sz w:val="24"/>
        </w:rPr>
        <w:t>TRUE/FALSE - Write 'T' if the statement is true and 'F' if the statement is false.</w:t>
      </w:r>
    </w:p>
    <w:p w14:paraId="2B5EE7CC" w14:textId="77777777" w:rsidR="00165542" w:rsidRDefault="00000000">
      <w:pPr>
        <w:keepNext/>
        <w:keepLines/>
        <w:numPr>
          <w:ilvl w:val="0"/>
          <w:numId w:val="1"/>
        </w:numPr>
        <w:spacing w:after="0"/>
      </w:pPr>
      <w:r>
        <w:rPr>
          <w:rFonts w:ascii="Times New Roman"/>
          <w:sz w:val="24"/>
        </w:rPr>
        <w:t>Failing to deduct statutory withholdings from employee payments can result in fines, penalties and interest charges.</w:t>
      </w:r>
    </w:p>
    <w:p w14:paraId="72EF49AF" w14:textId="77777777" w:rsidR="00165542" w:rsidRDefault="00000000">
      <w:pPr>
        <w:keepNext/>
        <w:keepLines/>
        <w:numPr>
          <w:ilvl w:val="0"/>
          <w:numId w:val="3"/>
        </w:numPr>
        <w:spacing w:after="0"/>
      </w:pPr>
      <w:r>
        <w:rPr>
          <w:rFonts w:ascii="Times New Roman"/>
          <w:sz w:val="24"/>
        </w:rPr>
        <w:t>true</w:t>
      </w:r>
    </w:p>
    <w:p w14:paraId="60EAB0D7" w14:textId="77777777" w:rsidR="00165542" w:rsidRDefault="00000000">
      <w:pPr>
        <w:keepNext/>
        <w:keepLines/>
        <w:numPr>
          <w:ilvl w:val="0"/>
          <w:numId w:val="3"/>
        </w:numPr>
        <w:spacing w:after="0"/>
      </w:pPr>
      <w:r>
        <w:rPr>
          <w:rFonts w:ascii="Times New Roman"/>
          <w:sz w:val="24"/>
        </w:rPr>
        <w:t>false</w:t>
      </w:r>
    </w:p>
    <w:p w14:paraId="268F0219" w14:textId="77777777" w:rsidR="00165542" w:rsidRDefault="00165542">
      <w:pPr>
        <w:keepLines/>
        <w:spacing w:after="0"/>
      </w:pPr>
    </w:p>
    <w:p w14:paraId="57503253" w14:textId="77777777" w:rsidR="00165542" w:rsidRDefault="00000000">
      <w:pPr>
        <w:keepNext/>
        <w:keepLines/>
        <w:numPr>
          <w:ilvl w:val="0"/>
          <w:numId w:val="1"/>
        </w:numPr>
        <w:spacing w:after="0"/>
      </w:pPr>
      <w:r>
        <w:rPr>
          <w:rFonts w:ascii="Times New Roman"/>
          <w:sz w:val="24"/>
        </w:rPr>
        <w:t>Employers who do not deduct statutory withholdings from employee payments have nothing to worry about.</w:t>
      </w:r>
    </w:p>
    <w:p w14:paraId="3AA791AA" w14:textId="77777777" w:rsidR="00165542" w:rsidRDefault="00000000">
      <w:pPr>
        <w:keepNext/>
        <w:keepLines/>
        <w:numPr>
          <w:ilvl w:val="0"/>
          <w:numId w:val="3"/>
        </w:numPr>
        <w:spacing w:after="0"/>
      </w:pPr>
      <w:r>
        <w:rPr>
          <w:rFonts w:ascii="Times New Roman"/>
          <w:sz w:val="24"/>
        </w:rPr>
        <w:t>true</w:t>
      </w:r>
    </w:p>
    <w:p w14:paraId="498BF5BB" w14:textId="77777777" w:rsidR="00165542" w:rsidRDefault="00000000">
      <w:pPr>
        <w:keepNext/>
        <w:keepLines/>
        <w:numPr>
          <w:ilvl w:val="0"/>
          <w:numId w:val="3"/>
        </w:numPr>
        <w:spacing w:after="0"/>
      </w:pPr>
      <w:r>
        <w:rPr>
          <w:rFonts w:ascii="Times New Roman"/>
          <w:sz w:val="24"/>
        </w:rPr>
        <w:t>false</w:t>
      </w:r>
    </w:p>
    <w:p w14:paraId="195EF202" w14:textId="77777777" w:rsidR="00165542" w:rsidRDefault="00165542">
      <w:pPr>
        <w:keepLines/>
        <w:spacing w:after="0"/>
      </w:pPr>
    </w:p>
    <w:p w14:paraId="6A76FFDB" w14:textId="77777777" w:rsidR="00165542" w:rsidRDefault="00000000">
      <w:pPr>
        <w:keepNext/>
        <w:keepLines/>
        <w:numPr>
          <w:ilvl w:val="0"/>
          <w:numId w:val="1"/>
        </w:numPr>
        <w:spacing w:after="0"/>
      </w:pPr>
      <w:r>
        <w:rPr>
          <w:rFonts w:ascii="Times New Roman"/>
          <w:sz w:val="24"/>
        </w:rPr>
        <w:t>Employers who fail to deduct proper withholdings from employee payments may be forced to take on the cost of these missed deductions.</w:t>
      </w:r>
    </w:p>
    <w:p w14:paraId="7242592F" w14:textId="77777777" w:rsidR="00165542" w:rsidRDefault="00000000">
      <w:pPr>
        <w:keepNext/>
        <w:keepLines/>
        <w:numPr>
          <w:ilvl w:val="0"/>
          <w:numId w:val="3"/>
        </w:numPr>
        <w:spacing w:after="0"/>
      </w:pPr>
      <w:r>
        <w:rPr>
          <w:rFonts w:ascii="Times New Roman"/>
          <w:sz w:val="24"/>
        </w:rPr>
        <w:t>true</w:t>
      </w:r>
    </w:p>
    <w:p w14:paraId="76645E1A" w14:textId="77777777" w:rsidR="00165542" w:rsidRDefault="00000000">
      <w:pPr>
        <w:keepNext/>
        <w:keepLines/>
        <w:numPr>
          <w:ilvl w:val="0"/>
          <w:numId w:val="3"/>
        </w:numPr>
        <w:spacing w:after="0"/>
      </w:pPr>
      <w:r>
        <w:rPr>
          <w:rFonts w:ascii="Times New Roman"/>
          <w:sz w:val="24"/>
        </w:rPr>
        <w:t>false</w:t>
      </w:r>
    </w:p>
    <w:p w14:paraId="037AF95F" w14:textId="77777777" w:rsidR="00165542" w:rsidRDefault="00165542">
      <w:pPr>
        <w:keepLines/>
        <w:spacing w:after="0"/>
      </w:pPr>
    </w:p>
    <w:p w14:paraId="1FBD509C" w14:textId="77777777" w:rsidR="00165542" w:rsidRDefault="00000000">
      <w:pPr>
        <w:keepNext/>
        <w:keepLines/>
        <w:numPr>
          <w:ilvl w:val="0"/>
          <w:numId w:val="1"/>
        </w:numPr>
        <w:spacing w:after="0"/>
      </w:pPr>
      <w:r>
        <w:rPr>
          <w:rFonts w:ascii="Times New Roman"/>
          <w:sz w:val="24"/>
        </w:rPr>
        <w:t>Payments for employees are processed through accounts payable and do not require any statutory payroll deductions.</w:t>
      </w:r>
    </w:p>
    <w:p w14:paraId="3CCA32C2" w14:textId="77777777" w:rsidR="00165542" w:rsidRDefault="00000000">
      <w:pPr>
        <w:keepNext/>
        <w:keepLines/>
        <w:numPr>
          <w:ilvl w:val="0"/>
          <w:numId w:val="3"/>
        </w:numPr>
        <w:spacing w:after="0"/>
      </w:pPr>
      <w:r>
        <w:rPr>
          <w:rFonts w:ascii="Times New Roman"/>
          <w:sz w:val="24"/>
        </w:rPr>
        <w:t>true</w:t>
      </w:r>
    </w:p>
    <w:p w14:paraId="340A1E42" w14:textId="77777777" w:rsidR="00165542" w:rsidRDefault="00000000">
      <w:pPr>
        <w:keepNext/>
        <w:keepLines/>
        <w:numPr>
          <w:ilvl w:val="0"/>
          <w:numId w:val="3"/>
        </w:numPr>
        <w:spacing w:after="0"/>
      </w:pPr>
      <w:r>
        <w:rPr>
          <w:rFonts w:ascii="Times New Roman"/>
          <w:sz w:val="24"/>
        </w:rPr>
        <w:t>false</w:t>
      </w:r>
    </w:p>
    <w:p w14:paraId="0337A565" w14:textId="77777777" w:rsidR="00165542" w:rsidRDefault="00165542">
      <w:pPr>
        <w:keepLines/>
        <w:spacing w:after="0"/>
      </w:pPr>
    </w:p>
    <w:p w14:paraId="08D0B7E3" w14:textId="77777777" w:rsidR="00165542" w:rsidRDefault="00000000">
      <w:pPr>
        <w:keepNext/>
        <w:keepLines/>
        <w:numPr>
          <w:ilvl w:val="0"/>
          <w:numId w:val="1"/>
        </w:numPr>
        <w:spacing w:after="0"/>
      </w:pPr>
      <w:r>
        <w:rPr>
          <w:rFonts w:ascii="Times New Roman"/>
          <w:sz w:val="24"/>
        </w:rPr>
        <w:t>Payments for self-employed workers are typically processed through accounts payable and do not require any statutory payroll deductions.</w:t>
      </w:r>
    </w:p>
    <w:p w14:paraId="4A2B28AD" w14:textId="77777777" w:rsidR="00165542" w:rsidRDefault="00000000">
      <w:pPr>
        <w:keepNext/>
        <w:keepLines/>
        <w:numPr>
          <w:ilvl w:val="0"/>
          <w:numId w:val="3"/>
        </w:numPr>
        <w:spacing w:after="0"/>
      </w:pPr>
      <w:r>
        <w:rPr>
          <w:rFonts w:ascii="Times New Roman"/>
          <w:sz w:val="24"/>
        </w:rPr>
        <w:t>true</w:t>
      </w:r>
    </w:p>
    <w:p w14:paraId="74C461EE" w14:textId="77777777" w:rsidR="00165542" w:rsidRDefault="00000000">
      <w:pPr>
        <w:keepNext/>
        <w:keepLines/>
        <w:numPr>
          <w:ilvl w:val="0"/>
          <w:numId w:val="3"/>
        </w:numPr>
        <w:spacing w:after="0"/>
      </w:pPr>
      <w:r>
        <w:rPr>
          <w:rFonts w:ascii="Times New Roman"/>
          <w:sz w:val="24"/>
        </w:rPr>
        <w:t>false</w:t>
      </w:r>
    </w:p>
    <w:p w14:paraId="2CEDEA5D" w14:textId="77777777" w:rsidR="00165542" w:rsidRDefault="00165542">
      <w:pPr>
        <w:keepLines/>
        <w:spacing w:after="0"/>
      </w:pPr>
    </w:p>
    <w:p w14:paraId="3E44B1D9" w14:textId="77777777" w:rsidR="00165542" w:rsidRDefault="00000000">
      <w:pPr>
        <w:keepNext/>
        <w:keepLines/>
        <w:numPr>
          <w:ilvl w:val="0"/>
          <w:numId w:val="1"/>
        </w:numPr>
        <w:spacing w:after="0"/>
      </w:pPr>
      <w:r>
        <w:rPr>
          <w:rFonts w:ascii="Times New Roman"/>
          <w:color w:val="000000"/>
          <w:sz w:val="24"/>
        </w:rPr>
        <w:t>Employees with a Social Insurance Number beginning with a '9' are free to work in Canada without restrictions.</w:t>
      </w:r>
    </w:p>
    <w:p w14:paraId="6C67B748" w14:textId="77777777" w:rsidR="00165542" w:rsidRDefault="00000000">
      <w:pPr>
        <w:keepNext/>
        <w:keepLines/>
        <w:numPr>
          <w:ilvl w:val="0"/>
          <w:numId w:val="3"/>
        </w:numPr>
        <w:spacing w:after="0"/>
      </w:pPr>
      <w:r>
        <w:rPr>
          <w:rFonts w:ascii="Times New Roman"/>
          <w:sz w:val="24"/>
        </w:rPr>
        <w:t>true</w:t>
      </w:r>
    </w:p>
    <w:p w14:paraId="61EF431C" w14:textId="77777777" w:rsidR="00165542" w:rsidRDefault="00000000">
      <w:pPr>
        <w:keepNext/>
        <w:keepLines/>
        <w:numPr>
          <w:ilvl w:val="0"/>
          <w:numId w:val="3"/>
        </w:numPr>
        <w:spacing w:after="0"/>
      </w:pPr>
      <w:r>
        <w:rPr>
          <w:rFonts w:ascii="Times New Roman"/>
          <w:sz w:val="24"/>
        </w:rPr>
        <w:t>false</w:t>
      </w:r>
    </w:p>
    <w:p w14:paraId="32EE700D" w14:textId="77777777" w:rsidR="00165542" w:rsidRDefault="00165542">
      <w:pPr>
        <w:keepLines/>
        <w:spacing w:after="0"/>
      </w:pPr>
    </w:p>
    <w:p w14:paraId="004D6543" w14:textId="77777777" w:rsidR="00165542" w:rsidRDefault="00000000">
      <w:pPr>
        <w:keepNext/>
        <w:keepLines/>
        <w:numPr>
          <w:ilvl w:val="0"/>
          <w:numId w:val="1"/>
        </w:numPr>
        <w:spacing w:after="0"/>
      </w:pPr>
      <w:r>
        <w:rPr>
          <w:rFonts w:ascii="Times New Roman"/>
          <w:sz w:val="24"/>
        </w:rPr>
        <w:t>Most payroll software is capable of checking the validity of Social Insurance Numbers.</w:t>
      </w:r>
    </w:p>
    <w:p w14:paraId="34327A35" w14:textId="77777777" w:rsidR="00165542" w:rsidRDefault="00000000">
      <w:pPr>
        <w:keepNext/>
        <w:keepLines/>
        <w:numPr>
          <w:ilvl w:val="0"/>
          <w:numId w:val="3"/>
        </w:numPr>
        <w:spacing w:after="0"/>
      </w:pPr>
      <w:r>
        <w:rPr>
          <w:rFonts w:ascii="Times New Roman"/>
          <w:sz w:val="24"/>
        </w:rPr>
        <w:t>true</w:t>
      </w:r>
    </w:p>
    <w:p w14:paraId="0F8705F2" w14:textId="77777777" w:rsidR="00165542" w:rsidRDefault="00000000">
      <w:pPr>
        <w:keepNext/>
        <w:keepLines/>
        <w:numPr>
          <w:ilvl w:val="0"/>
          <w:numId w:val="3"/>
        </w:numPr>
        <w:spacing w:after="0"/>
      </w:pPr>
      <w:r>
        <w:rPr>
          <w:rFonts w:ascii="Times New Roman"/>
          <w:sz w:val="24"/>
        </w:rPr>
        <w:t>false</w:t>
      </w:r>
    </w:p>
    <w:p w14:paraId="49FBC9BD" w14:textId="77777777" w:rsidR="00165542" w:rsidRDefault="00165542">
      <w:pPr>
        <w:keepLines/>
        <w:spacing w:after="0"/>
      </w:pPr>
    </w:p>
    <w:p w14:paraId="5B7733AC" w14:textId="77777777" w:rsidR="00165542" w:rsidRDefault="00000000">
      <w:pPr>
        <w:keepNext/>
        <w:keepLines/>
        <w:numPr>
          <w:ilvl w:val="0"/>
          <w:numId w:val="1"/>
        </w:numPr>
        <w:spacing w:after="0"/>
      </w:pPr>
      <w:r>
        <w:rPr>
          <w:rFonts w:ascii="Times New Roman"/>
          <w:sz w:val="24"/>
        </w:rPr>
        <w:t>Employers are permitted to use a Social Insurance Number as an employee ID for an internal social club.</w:t>
      </w:r>
    </w:p>
    <w:p w14:paraId="0706296D" w14:textId="77777777" w:rsidR="00165542" w:rsidRDefault="00000000">
      <w:pPr>
        <w:keepNext/>
        <w:keepLines/>
        <w:numPr>
          <w:ilvl w:val="0"/>
          <w:numId w:val="3"/>
        </w:numPr>
        <w:spacing w:after="0"/>
      </w:pPr>
      <w:r>
        <w:rPr>
          <w:rFonts w:ascii="Times New Roman"/>
          <w:sz w:val="24"/>
        </w:rPr>
        <w:t>true</w:t>
      </w:r>
    </w:p>
    <w:p w14:paraId="126FE935" w14:textId="77777777" w:rsidR="00165542" w:rsidRDefault="00000000">
      <w:pPr>
        <w:keepNext/>
        <w:keepLines/>
        <w:numPr>
          <w:ilvl w:val="0"/>
          <w:numId w:val="3"/>
        </w:numPr>
        <w:spacing w:after="0"/>
      </w:pPr>
      <w:r>
        <w:rPr>
          <w:rFonts w:ascii="Times New Roman"/>
          <w:sz w:val="24"/>
        </w:rPr>
        <w:t>false</w:t>
      </w:r>
    </w:p>
    <w:p w14:paraId="6A5248FA" w14:textId="77777777" w:rsidR="00165542" w:rsidRDefault="00165542">
      <w:pPr>
        <w:keepLines/>
        <w:spacing w:after="0"/>
      </w:pPr>
    </w:p>
    <w:p w14:paraId="71C69DE5" w14:textId="77777777" w:rsidR="00165542" w:rsidRDefault="00000000">
      <w:pPr>
        <w:keepNext/>
        <w:keepLines/>
        <w:numPr>
          <w:ilvl w:val="0"/>
          <w:numId w:val="1"/>
        </w:numPr>
        <w:spacing w:after="0"/>
      </w:pPr>
      <w:r>
        <w:rPr>
          <w:rFonts w:ascii="Times New Roman"/>
          <w:sz w:val="24"/>
        </w:rPr>
        <w:lastRenderedPageBreak/>
        <w:t>The province of employment determines if you are regulated by the Canada Labour Code.</w:t>
      </w:r>
    </w:p>
    <w:p w14:paraId="6BA45CCA" w14:textId="77777777" w:rsidR="00165542" w:rsidRDefault="00000000">
      <w:pPr>
        <w:keepNext/>
        <w:keepLines/>
        <w:numPr>
          <w:ilvl w:val="0"/>
          <w:numId w:val="3"/>
        </w:numPr>
        <w:spacing w:after="0"/>
      </w:pPr>
      <w:r>
        <w:rPr>
          <w:rFonts w:ascii="Times New Roman"/>
          <w:sz w:val="24"/>
        </w:rPr>
        <w:t>true</w:t>
      </w:r>
    </w:p>
    <w:p w14:paraId="1B88A24D" w14:textId="77777777" w:rsidR="00165542" w:rsidRDefault="00000000">
      <w:pPr>
        <w:keepNext/>
        <w:keepLines/>
        <w:numPr>
          <w:ilvl w:val="0"/>
          <w:numId w:val="3"/>
        </w:numPr>
        <w:spacing w:after="0"/>
      </w:pPr>
      <w:r>
        <w:rPr>
          <w:rFonts w:ascii="Times New Roman"/>
          <w:sz w:val="24"/>
        </w:rPr>
        <w:t>false</w:t>
      </w:r>
    </w:p>
    <w:p w14:paraId="63C7339F" w14:textId="77777777" w:rsidR="00165542" w:rsidRDefault="00165542">
      <w:pPr>
        <w:keepLines/>
        <w:spacing w:after="0"/>
      </w:pPr>
    </w:p>
    <w:p w14:paraId="6C1437D2" w14:textId="77777777" w:rsidR="00165542" w:rsidRDefault="00000000">
      <w:pPr>
        <w:keepNext/>
        <w:keepLines/>
        <w:numPr>
          <w:ilvl w:val="0"/>
          <w:numId w:val="1"/>
        </w:numPr>
        <w:spacing w:after="0"/>
      </w:pPr>
      <w:r>
        <w:rPr>
          <w:rFonts w:ascii="Times New Roman"/>
          <w:sz w:val="24"/>
        </w:rPr>
        <w:t>Walmart Canada is federally regulated as they have stores in multiple provinces.</w:t>
      </w:r>
    </w:p>
    <w:p w14:paraId="5EAE640E" w14:textId="77777777" w:rsidR="00165542" w:rsidRDefault="00000000">
      <w:pPr>
        <w:keepNext/>
        <w:keepLines/>
        <w:numPr>
          <w:ilvl w:val="0"/>
          <w:numId w:val="3"/>
        </w:numPr>
        <w:spacing w:after="0"/>
      </w:pPr>
      <w:r>
        <w:rPr>
          <w:rFonts w:ascii="Times New Roman"/>
          <w:sz w:val="24"/>
        </w:rPr>
        <w:t>true</w:t>
      </w:r>
    </w:p>
    <w:p w14:paraId="63415529" w14:textId="77777777" w:rsidR="00165542" w:rsidRDefault="00000000">
      <w:pPr>
        <w:keepNext/>
        <w:keepLines/>
        <w:numPr>
          <w:ilvl w:val="0"/>
          <w:numId w:val="3"/>
        </w:numPr>
        <w:spacing w:after="0"/>
      </w:pPr>
      <w:r>
        <w:rPr>
          <w:rFonts w:ascii="Times New Roman"/>
          <w:sz w:val="24"/>
        </w:rPr>
        <w:t>false</w:t>
      </w:r>
    </w:p>
    <w:p w14:paraId="5C6CEB32" w14:textId="77777777" w:rsidR="00165542" w:rsidRDefault="00165542">
      <w:pPr>
        <w:keepLines/>
        <w:spacing w:after="0"/>
      </w:pPr>
    </w:p>
    <w:p w14:paraId="5987CD2E" w14:textId="77777777" w:rsidR="00165542" w:rsidRDefault="00000000">
      <w:pPr>
        <w:keepNext/>
        <w:keepLines/>
        <w:numPr>
          <w:ilvl w:val="0"/>
          <w:numId w:val="1"/>
        </w:numPr>
        <w:spacing w:after="0"/>
      </w:pPr>
      <w:r>
        <w:rPr>
          <w:rFonts w:ascii="Times New Roman"/>
          <w:color w:val="000000"/>
          <w:sz w:val="24"/>
        </w:rPr>
        <w:t>An employer's Human Resource department would be considered an external stakeholder.</w:t>
      </w:r>
    </w:p>
    <w:p w14:paraId="49D74CC1" w14:textId="77777777" w:rsidR="00165542" w:rsidRDefault="00000000">
      <w:pPr>
        <w:keepNext/>
        <w:keepLines/>
        <w:numPr>
          <w:ilvl w:val="0"/>
          <w:numId w:val="3"/>
        </w:numPr>
        <w:spacing w:after="0"/>
      </w:pPr>
      <w:r>
        <w:rPr>
          <w:rFonts w:ascii="Times New Roman"/>
          <w:sz w:val="24"/>
        </w:rPr>
        <w:t>true</w:t>
      </w:r>
    </w:p>
    <w:p w14:paraId="63A8694B" w14:textId="77777777" w:rsidR="00165542" w:rsidRDefault="00000000">
      <w:pPr>
        <w:keepNext/>
        <w:keepLines/>
        <w:numPr>
          <w:ilvl w:val="0"/>
          <w:numId w:val="3"/>
        </w:numPr>
        <w:spacing w:after="0"/>
      </w:pPr>
      <w:r>
        <w:rPr>
          <w:rFonts w:ascii="Times New Roman"/>
          <w:sz w:val="24"/>
        </w:rPr>
        <w:t>false</w:t>
      </w:r>
    </w:p>
    <w:p w14:paraId="4EDC52A3" w14:textId="77777777" w:rsidR="00165542" w:rsidRDefault="00165542">
      <w:pPr>
        <w:keepLines/>
        <w:spacing w:after="0"/>
      </w:pPr>
    </w:p>
    <w:p w14:paraId="755B22BC" w14:textId="77777777" w:rsidR="00165542" w:rsidRDefault="00000000">
      <w:pPr>
        <w:keepNext/>
        <w:keepLines/>
        <w:numPr>
          <w:ilvl w:val="0"/>
          <w:numId w:val="1"/>
        </w:numPr>
        <w:spacing w:after="0"/>
      </w:pPr>
      <w:r>
        <w:rPr>
          <w:rFonts w:ascii="Times New Roman"/>
          <w:color w:val="000000"/>
          <w:sz w:val="24"/>
        </w:rPr>
        <w:t>An employer's Accounting department would be considered an external stakeholder.</w:t>
      </w:r>
    </w:p>
    <w:p w14:paraId="4450793D" w14:textId="77777777" w:rsidR="00165542" w:rsidRDefault="00000000">
      <w:pPr>
        <w:keepNext/>
        <w:keepLines/>
        <w:numPr>
          <w:ilvl w:val="0"/>
          <w:numId w:val="3"/>
        </w:numPr>
        <w:spacing w:after="0"/>
      </w:pPr>
      <w:r>
        <w:rPr>
          <w:rFonts w:ascii="Times New Roman"/>
          <w:sz w:val="24"/>
        </w:rPr>
        <w:t>true</w:t>
      </w:r>
    </w:p>
    <w:p w14:paraId="5E47E536" w14:textId="77777777" w:rsidR="00165542" w:rsidRDefault="00000000">
      <w:pPr>
        <w:keepNext/>
        <w:keepLines/>
        <w:numPr>
          <w:ilvl w:val="0"/>
          <w:numId w:val="3"/>
        </w:numPr>
        <w:spacing w:after="0"/>
      </w:pPr>
      <w:r>
        <w:rPr>
          <w:rFonts w:ascii="Times New Roman"/>
          <w:sz w:val="24"/>
        </w:rPr>
        <w:t>false</w:t>
      </w:r>
    </w:p>
    <w:p w14:paraId="07313079" w14:textId="77777777" w:rsidR="00165542" w:rsidRDefault="00165542">
      <w:pPr>
        <w:keepLines/>
        <w:spacing w:after="0"/>
      </w:pPr>
    </w:p>
    <w:p w14:paraId="051D3BFF" w14:textId="77777777" w:rsidR="00165542" w:rsidRDefault="00000000">
      <w:pPr>
        <w:keepNext/>
        <w:keepLines/>
        <w:spacing w:after="0"/>
      </w:pPr>
      <w:r>
        <w:rPr>
          <w:rFonts w:ascii="Times New Roman"/>
          <w:b/>
          <w:sz w:val="24"/>
        </w:rPr>
        <w:t>MULTIPLE CHOICE - Choose the one alternative that best completes the statement or answers the question.</w:t>
      </w:r>
    </w:p>
    <w:p w14:paraId="4D93554A" w14:textId="77777777" w:rsidR="00165542" w:rsidRDefault="00000000">
      <w:pPr>
        <w:keepNext/>
        <w:keepLines/>
        <w:numPr>
          <w:ilvl w:val="0"/>
          <w:numId w:val="1"/>
        </w:numPr>
        <w:spacing w:after="0"/>
      </w:pPr>
      <w:r>
        <w:rPr>
          <w:rFonts w:ascii="Times New Roman"/>
          <w:sz w:val="24"/>
        </w:rPr>
        <w:t>If the worker has the option to sub-contract their work to others for profit, the worker is likely:</w:t>
      </w:r>
    </w:p>
    <w:p w14:paraId="283BE5CE" w14:textId="77777777" w:rsidR="00165542" w:rsidRDefault="00000000">
      <w:pPr>
        <w:keepNext/>
        <w:keepLines/>
        <w:numPr>
          <w:ilvl w:val="7"/>
          <w:numId w:val="1"/>
        </w:numPr>
        <w:spacing w:after="0"/>
      </w:pPr>
      <w:r>
        <w:rPr>
          <w:rFonts w:ascii="Times New Roman"/>
          <w:sz w:val="24"/>
        </w:rPr>
        <w:t>An employee</w:t>
      </w:r>
    </w:p>
    <w:p w14:paraId="1CEBD539" w14:textId="77777777" w:rsidR="00165542" w:rsidRDefault="00000000">
      <w:pPr>
        <w:keepNext/>
        <w:keepLines/>
        <w:numPr>
          <w:ilvl w:val="7"/>
          <w:numId w:val="1"/>
        </w:numPr>
        <w:spacing w:after="0"/>
      </w:pPr>
      <w:r>
        <w:rPr>
          <w:rFonts w:ascii="Times New Roman"/>
          <w:sz w:val="24"/>
        </w:rPr>
        <w:t>Self-employed</w:t>
      </w:r>
    </w:p>
    <w:p w14:paraId="1E5FA6D4" w14:textId="77777777" w:rsidR="00165542" w:rsidRDefault="00165542">
      <w:pPr>
        <w:keepLines/>
        <w:spacing w:after="0"/>
      </w:pPr>
    </w:p>
    <w:p w14:paraId="568FD28E" w14:textId="77777777" w:rsidR="00165542" w:rsidRDefault="00000000">
      <w:pPr>
        <w:keepNext/>
        <w:keepLines/>
        <w:numPr>
          <w:ilvl w:val="0"/>
          <w:numId w:val="1"/>
        </w:numPr>
        <w:spacing w:after="0"/>
      </w:pPr>
      <w:r>
        <w:rPr>
          <w:rFonts w:ascii="Times New Roman"/>
          <w:sz w:val="24"/>
        </w:rPr>
        <w:t>If the worker is supervised while on the job and required to follow a schedule of hours determined by the supervisor, the worker is likely:</w:t>
      </w:r>
    </w:p>
    <w:p w14:paraId="668D6C9F" w14:textId="77777777" w:rsidR="00165542" w:rsidRDefault="00000000">
      <w:pPr>
        <w:keepNext/>
        <w:keepLines/>
        <w:numPr>
          <w:ilvl w:val="7"/>
          <w:numId w:val="1"/>
        </w:numPr>
        <w:spacing w:after="0"/>
      </w:pPr>
      <w:r>
        <w:rPr>
          <w:rFonts w:ascii="Times New Roman"/>
          <w:sz w:val="24"/>
        </w:rPr>
        <w:t>An employee</w:t>
      </w:r>
    </w:p>
    <w:p w14:paraId="5A8D0433" w14:textId="77777777" w:rsidR="00165542" w:rsidRDefault="00000000">
      <w:pPr>
        <w:keepNext/>
        <w:keepLines/>
        <w:numPr>
          <w:ilvl w:val="7"/>
          <w:numId w:val="1"/>
        </w:numPr>
        <w:spacing w:after="0"/>
      </w:pPr>
      <w:r>
        <w:rPr>
          <w:rFonts w:ascii="Times New Roman"/>
          <w:sz w:val="24"/>
        </w:rPr>
        <w:t>Self-employed</w:t>
      </w:r>
    </w:p>
    <w:p w14:paraId="6EE6FCB4" w14:textId="77777777" w:rsidR="00165542" w:rsidRDefault="00165542">
      <w:pPr>
        <w:keepLines/>
        <w:spacing w:after="0"/>
      </w:pPr>
    </w:p>
    <w:p w14:paraId="2E797FFA" w14:textId="77777777" w:rsidR="00165542" w:rsidRDefault="00000000">
      <w:pPr>
        <w:keepNext/>
        <w:keepLines/>
        <w:numPr>
          <w:ilvl w:val="0"/>
          <w:numId w:val="1"/>
        </w:numPr>
        <w:spacing w:after="0"/>
      </w:pPr>
      <w:r>
        <w:rPr>
          <w:rFonts w:ascii="Times New Roman"/>
          <w:sz w:val="24"/>
        </w:rPr>
        <w:t>If the worker is provided with all of the tools required to do the job and are not responsible for maintenance and insurance of these tools, the worker is likely:</w:t>
      </w:r>
    </w:p>
    <w:p w14:paraId="062F5398" w14:textId="77777777" w:rsidR="00165542" w:rsidRDefault="00000000">
      <w:pPr>
        <w:keepNext/>
        <w:keepLines/>
        <w:numPr>
          <w:ilvl w:val="7"/>
          <w:numId w:val="1"/>
        </w:numPr>
        <w:spacing w:after="0"/>
      </w:pPr>
      <w:r>
        <w:rPr>
          <w:rFonts w:ascii="Times New Roman"/>
          <w:sz w:val="24"/>
        </w:rPr>
        <w:t>An employee</w:t>
      </w:r>
    </w:p>
    <w:p w14:paraId="60A6A36B" w14:textId="77777777" w:rsidR="00165542" w:rsidRDefault="00000000">
      <w:pPr>
        <w:keepNext/>
        <w:keepLines/>
        <w:numPr>
          <w:ilvl w:val="7"/>
          <w:numId w:val="1"/>
        </w:numPr>
        <w:spacing w:after="0"/>
      </w:pPr>
      <w:r>
        <w:rPr>
          <w:rFonts w:ascii="Times New Roman"/>
          <w:sz w:val="24"/>
        </w:rPr>
        <w:t>Self-employed</w:t>
      </w:r>
    </w:p>
    <w:p w14:paraId="73D8185C" w14:textId="77777777" w:rsidR="00165542" w:rsidRDefault="00165542">
      <w:pPr>
        <w:keepLines/>
        <w:spacing w:after="0"/>
      </w:pPr>
    </w:p>
    <w:p w14:paraId="442B6F1E" w14:textId="77777777" w:rsidR="00165542" w:rsidRDefault="00000000">
      <w:pPr>
        <w:keepNext/>
        <w:keepLines/>
        <w:numPr>
          <w:ilvl w:val="0"/>
          <w:numId w:val="1"/>
        </w:numPr>
        <w:spacing w:after="0"/>
      </w:pPr>
      <w:r>
        <w:rPr>
          <w:rFonts w:ascii="Times New Roman"/>
          <w:sz w:val="24"/>
        </w:rPr>
        <w:t>If the worker finishes the job quickly and is able to earn additional profit as a result, the worker is likely:</w:t>
      </w:r>
    </w:p>
    <w:p w14:paraId="5152A8BD" w14:textId="77777777" w:rsidR="00165542" w:rsidRDefault="00000000">
      <w:pPr>
        <w:keepNext/>
        <w:keepLines/>
        <w:numPr>
          <w:ilvl w:val="7"/>
          <w:numId w:val="1"/>
        </w:numPr>
        <w:spacing w:after="0"/>
      </w:pPr>
      <w:r>
        <w:rPr>
          <w:rFonts w:ascii="Times New Roman"/>
          <w:sz w:val="24"/>
        </w:rPr>
        <w:t>An employee</w:t>
      </w:r>
    </w:p>
    <w:p w14:paraId="6B204881" w14:textId="77777777" w:rsidR="00165542" w:rsidRDefault="00000000">
      <w:pPr>
        <w:keepNext/>
        <w:keepLines/>
        <w:numPr>
          <w:ilvl w:val="7"/>
          <w:numId w:val="1"/>
        </w:numPr>
        <w:spacing w:after="0"/>
      </w:pPr>
      <w:r>
        <w:rPr>
          <w:rFonts w:ascii="Times New Roman"/>
          <w:sz w:val="24"/>
        </w:rPr>
        <w:t>Self-employed</w:t>
      </w:r>
    </w:p>
    <w:p w14:paraId="508A61A4" w14:textId="77777777" w:rsidR="00165542" w:rsidRDefault="00165542">
      <w:pPr>
        <w:keepLines/>
        <w:spacing w:after="0"/>
      </w:pPr>
    </w:p>
    <w:p w14:paraId="67D0B641" w14:textId="77777777" w:rsidR="00165542" w:rsidRDefault="00000000">
      <w:pPr>
        <w:keepNext/>
        <w:keepLines/>
        <w:numPr>
          <w:ilvl w:val="0"/>
          <w:numId w:val="1"/>
        </w:numPr>
        <w:spacing w:after="0"/>
      </w:pPr>
      <w:r>
        <w:rPr>
          <w:rFonts w:ascii="Times New Roman"/>
          <w:sz w:val="24"/>
        </w:rPr>
        <w:lastRenderedPageBreak/>
        <w:t>If a worker is hired to fix one toilet in a large office building and is required to bring their own tools, can dictate the time the job is done and has the ability to hire an assistant to do the work for them, the worker is likely:</w:t>
      </w:r>
    </w:p>
    <w:p w14:paraId="4CECC81C" w14:textId="77777777" w:rsidR="00165542" w:rsidRDefault="00000000">
      <w:pPr>
        <w:keepNext/>
        <w:keepLines/>
        <w:numPr>
          <w:ilvl w:val="7"/>
          <w:numId w:val="1"/>
        </w:numPr>
        <w:spacing w:after="0"/>
      </w:pPr>
      <w:r>
        <w:rPr>
          <w:rFonts w:ascii="Times New Roman"/>
          <w:sz w:val="24"/>
        </w:rPr>
        <w:t>An employee</w:t>
      </w:r>
    </w:p>
    <w:p w14:paraId="32C5B49D" w14:textId="77777777" w:rsidR="00165542" w:rsidRDefault="00000000">
      <w:pPr>
        <w:keepNext/>
        <w:keepLines/>
        <w:numPr>
          <w:ilvl w:val="7"/>
          <w:numId w:val="1"/>
        </w:numPr>
        <w:spacing w:after="0"/>
      </w:pPr>
      <w:r>
        <w:rPr>
          <w:rFonts w:ascii="Times New Roman"/>
          <w:sz w:val="24"/>
        </w:rPr>
        <w:t>Self-employed</w:t>
      </w:r>
    </w:p>
    <w:p w14:paraId="65AEA7BA" w14:textId="77777777" w:rsidR="00165542" w:rsidRDefault="00165542">
      <w:pPr>
        <w:keepLines/>
        <w:spacing w:after="0"/>
      </w:pPr>
    </w:p>
    <w:p w14:paraId="7865695A" w14:textId="77777777" w:rsidR="00165542" w:rsidRDefault="00000000">
      <w:pPr>
        <w:keepNext/>
        <w:keepLines/>
        <w:numPr>
          <w:ilvl w:val="0"/>
          <w:numId w:val="1"/>
        </w:numPr>
        <w:spacing w:after="0"/>
      </w:pPr>
      <w:r>
        <w:rPr>
          <w:rFonts w:ascii="Times New Roman"/>
          <w:sz w:val="24"/>
        </w:rPr>
        <w:t>If a worker is hired by a plumbing company to repair toilets in large office buildings and is required to work a scheduled shift, use company tools and do the work themself, the worker is likely:</w:t>
      </w:r>
    </w:p>
    <w:p w14:paraId="65879947" w14:textId="77777777" w:rsidR="00165542" w:rsidRDefault="00000000">
      <w:pPr>
        <w:keepNext/>
        <w:keepLines/>
        <w:numPr>
          <w:ilvl w:val="7"/>
          <w:numId w:val="1"/>
        </w:numPr>
        <w:spacing w:after="0"/>
      </w:pPr>
      <w:r>
        <w:rPr>
          <w:rFonts w:ascii="Times New Roman"/>
          <w:sz w:val="24"/>
        </w:rPr>
        <w:t>An employee</w:t>
      </w:r>
    </w:p>
    <w:p w14:paraId="1E10351A" w14:textId="77777777" w:rsidR="00165542" w:rsidRDefault="00000000">
      <w:pPr>
        <w:keepNext/>
        <w:keepLines/>
        <w:numPr>
          <w:ilvl w:val="7"/>
          <w:numId w:val="1"/>
        </w:numPr>
        <w:spacing w:after="0"/>
      </w:pPr>
      <w:r>
        <w:rPr>
          <w:rFonts w:ascii="Times New Roman"/>
          <w:sz w:val="24"/>
        </w:rPr>
        <w:t>Self-employed</w:t>
      </w:r>
    </w:p>
    <w:p w14:paraId="6ED1E708" w14:textId="77777777" w:rsidR="00165542" w:rsidRDefault="00165542">
      <w:pPr>
        <w:keepLines/>
        <w:spacing w:after="0"/>
      </w:pPr>
    </w:p>
    <w:p w14:paraId="05990DC7" w14:textId="77777777" w:rsidR="00165542" w:rsidRDefault="00000000">
      <w:pPr>
        <w:keepNext/>
        <w:keepLines/>
        <w:numPr>
          <w:ilvl w:val="0"/>
          <w:numId w:val="1"/>
        </w:numPr>
        <w:spacing w:after="0"/>
      </w:pPr>
      <w:r>
        <w:rPr>
          <w:rFonts w:ascii="Times New Roman"/>
          <w:sz w:val="24"/>
        </w:rPr>
        <w:t>Employers must request the Social Insurance Number within ___ number of days of an employee starting employment.</w:t>
      </w:r>
    </w:p>
    <w:p w14:paraId="5BB2461C" w14:textId="77777777" w:rsidR="00165542" w:rsidRDefault="00000000">
      <w:pPr>
        <w:keepNext/>
        <w:keepLines/>
        <w:numPr>
          <w:ilvl w:val="7"/>
          <w:numId w:val="1"/>
        </w:numPr>
        <w:spacing w:after="0"/>
      </w:pPr>
      <w:r>
        <w:rPr>
          <w:rFonts w:ascii="Times New Roman"/>
          <w:sz w:val="24"/>
        </w:rPr>
        <w:t>1</w:t>
      </w:r>
    </w:p>
    <w:p w14:paraId="61389090" w14:textId="77777777" w:rsidR="00165542" w:rsidRDefault="00000000">
      <w:pPr>
        <w:keepNext/>
        <w:keepLines/>
        <w:numPr>
          <w:ilvl w:val="7"/>
          <w:numId w:val="1"/>
        </w:numPr>
        <w:spacing w:after="0"/>
      </w:pPr>
      <w:r>
        <w:rPr>
          <w:rFonts w:ascii="Times New Roman"/>
          <w:sz w:val="24"/>
        </w:rPr>
        <w:t>2</w:t>
      </w:r>
    </w:p>
    <w:p w14:paraId="520ECFD5" w14:textId="77777777" w:rsidR="00165542" w:rsidRDefault="00000000">
      <w:pPr>
        <w:keepNext/>
        <w:keepLines/>
        <w:numPr>
          <w:ilvl w:val="7"/>
          <w:numId w:val="1"/>
        </w:numPr>
        <w:spacing w:after="0"/>
      </w:pPr>
      <w:r>
        <w:rPr>
          <w:rFonts w:ascii="Times New Roman"/>
          <w:sz w:val="24"/>
        </w:rPr>
        <w:t>3</w:t>
      </w:r>
    </w:p>
    <w:p w14:paraId="1D481152" w14:textId="77777777" w:rsidR="00165542" w:rsidRDefault="00000000">
      <w:pPr>
        <w:keepNext/>
        <w:keepLines/>
        <w:numPr>
          <w:ilvl w:val="7"/>
          <w:numId w:val="1"/>
        </w:numPr>
        <w:spacing w:after="0"/>
      </w:pPr>
      <w:r>
        <w:rPr>
          <w:rFonts w:ascii="Times New Roman"/>
          <w:sz w:val="24"/>
        </w:rPr>
        <w:t>4</w:t>
      </w:r>
    </w:p>
    <w:p w14:paraId="70CD42B0" w14:textId="77777777" w:rsidR="00165542" w:rsidRDefault="00000000">
      <w:pPr>
        <w:keepNext/>
        <w:keepLines/>
        <w:numPr>
          <w:ilvl w:val="7"/>
          <w:numId w:val="1"/>
        </w:numPr>
        <w:spacing w:after="0"/>
      </w:pPr>
      <w:r>
        <w:rPr>
          <w:rFonts w:ascii="Times New Roman"/>
          <w:sz w:val="24"/>
        </w:rPr>
        <w:t>5</w:t>
      </w:r>
    </w:p>
    <w:p w14:paraId="0D845A38" w14:textId="77777777" w:rsidR="00165542" w:rsidRDefault="00165542">
      <w:pPr>
        <w:keepLines/>
        <w:spacing w:after="0"/>
      </w:pPr>
    </w:p>
    <w:p w14:paraId="2985C89F" w14:textId="77777777" w:rsidR="00165542" w:rsidRDefault="00000000">
      <w:pPr>
        <w:keepNext/>
        <w:keepLines/>
        <w:numPr>
          <w:ilvl w:val="0"/>
          <w:numId w:val="1"/>
        </w:numPr>
        <w:spacing w:after="0"/>
      </w:pPr>
      <w:r>
        <w:rPr>
          <w:rFonts w:ascii="Times New Roman"/>
          <w:sz w:val="24"/>
        </w:rPr>
        <w:t>How many digits are in a valid Social Insurance Number?</w:t>
      </w:r>
    </w:p>
    <w:p w14:paraId="0C6E5109" w14:textId="77777777" w:rsidR="00165542" w:rsidRDefault="00000000">
      <w:pPr>
        <w:keepNext/>
        <w:keepLines/>
        <w:numPr>
          <w:ilvl w:val="7"/>
          <w:numId w:val="1"/>
        </w:numPr>
        <w:spacing w:after="0"/>
      </w:pPr>
      <w:r>
        <w:rPr>
          <w:rFonts w:ascii="Times New Roman"/>
          <w:sz w:val="24"/>
        </w:rPr>
        <w:t>6</w:t>
      </w:r>
    </w:p>
    <w:p w14:paraId="7F276E81" w14:textId="77777777" w:rsidR="00165542" w:rsidRDefault="00000000">
      <w:pPr>
        <w:keepNext/>
        <w:keepLines/>
        <w:numPr>
          <w:ilvl w:val="7"/>
          <w:numId w:val="1"/>
        </w:numPr>
        <w:spacing w:after="0"/>
      </w:pPr>
      <w:r>
        <w:rPr>
          <w:rFonts w:ascii="Times New Roman"/>
          <w:sz w:val="24"/>
        </w:rPr>
        <w:t>7</w:t>
      </w:r>
    </w:p>
    <w:p w14:paraId="26C73976" w14:textId="77777777" w:rsidR="00165542" w:rsidRDefault="00000000">
      <w:pPr>
        <w:keepNext/>
        <w:keepLines/>
        <w:numPr>
          <w:ilvl w:val="7"/>
          <w:numId w:val="1"/>
        </w:numPr>
        <w:spacing w:after="0"/>
      </w:pPr>
      <w:r>
        <w:rPr>
          <w:rFonts w:ascii="Times New Roman"/>
          <w:sz w:val="24"/>
        </w:rPr>
        <w:t>8</w:t>
      </w:r>
    </w:p>
    <w:p w14:paraId="43F41B3D" w14:textId="77777777" w:rsidR="00165542" w:rsidRDefault="00000000">
      <w:pPr>
        <w:keepNext/>
        <w:keepLines/>
        <w:numPr>
          <w:ilvl w:val="7"/>
          <w:numId w:val="1"/>
        </w:numPr>
        <w:spacing w:after="0"/>
      </w:pPr>
      <w:r>
        <w:rPr>
          <w:rFonts w:ascii="Times New Roman"/>
          <w:sz w:val="24"/>
        </w:rPr>
        <w:t>9</w:t>
      </w:r>
    </w:p>
    <w:p w14:paraId="06C5D5EB" w14:textId="77777777" w:rsidR="00165542" w:rsidRDefault="00000000">
      <w:pPr>
        <w:keepNext/>
        <w:keepLines/>
        <w:numPr>
          <w:ilvl w:val="7"/>
          <w:numId w:val="1"/>
        </w:numPr>
        <w:spacing w:after="0"/>
      </w:pPr>
      <w:r>
        <w:rPr>
          <w:rFonts w:ascii="Times New Roman"/>
          <w:sz w:val="24"/>
        </w:rPr>
        <w:t>10</w:t>
      </w:r>
    </w:p>
    <w:p w14:paraId="6EAC5B48" w14:textId="77777777" w:rsidR="00165542" w:rsidRDefault="00165542">
      <w:pPr>
        <w:keepLines/>
        <w:spacing w:after="0"/>
      </w:pPr>
    </w:p>
    <w:p w14:paraId="6536BADC" w14:textId="77777777" w:rsidR="00165542" w:rsidRDefault="00000000">
      <w:pPr>
        <w:keepNext/>
        <w:keepLines/>
        <w:numPr>
          <w:ilvl w:val="0"/>
          <w:numId w:val="1"/>
        </w:numPr>
        <w:spacing w:after="0"/>
      </w:pPr>
      <w:r>
        <w:rPr>
          <w:rFonts w:ascii="Times New Roman"/>
          <w:sz w:val="24"/>
        </w:rPr>
        <w:t>If an employer is unsure which Provincial Employment or Labour Standards apply they should:</w:t>
      </w:r>
    </w:p>
    <w:p w14:paraId="7FAB84BA" w14:textId="77777777" w:rsidR="00165542" w:rsidRDefault="00000000">
      <w:pPr>
        <w:keepNext/>
        <w:keepLines/>
        <w:numPr>
          <w:ilvl w:val="7"/>
          <w:numId w:val="1"/>
        </w:numPr>
        <w:spacing w:after="0"/>
      </w:pPr>
      <w:r>
        <w:rPr>
          <w:rFonts w:ascii="Times New Roman"/>
          <w:sz w:val="24"/>
        </w:rPr>
        <w:t>Use the home province of the employee</w:t>
      </w:r>
    </w:p>
    <w:p w14:paraId="720FC89B" w14:textId="77777777" w:rsidR="00165542" w:rsidRDefault="00000000">
      <w:pPr>
        <w:keepNext/>
        <w:keepLines/>
        <w:numPr>
          <w:ilvl w:val="7"/>
          <w:numId w:val="1"/>
        </w:numPr>
        <w:spacing w:after="0"/>
      </w:pPr>
      <w:r>
        <w:rPr>
          <w:rFonts w:ascii="Times New Roman"/>
          <w:sz w:val="24"/>
        </w:rPr>
        <w:t>Use the home address of the CEO</w:t>
      </w:r>
    </w:p>
    <w:p w14:paraId="628FD805" w14:textId="77777777" w:rsidR="00165542" w:rsidRDefault="00000000">
      <w:pPr>
        <w:keepNext/>
        <w:keepLines/>
        <w:numPr>
          <w:ilvl w:val="7"/>
          <w:numId w:val="1"/>
        </w:numPr>
        <w:spacing w:after="0"/>
      </w:pPr>
      <w:r>
        <w:rPr>
          <w:rFonts w:ascii="Times New Roman"/>
          <w:sz w:val="24"/>
        </w:rPr>
        <w:t>Contact the Canada Revenue Agency</w:t>
      </w:r>
    </w:p>
    <w:p w14:paraId="435F1F71" w14:textId="77777777" w:rsidR="00165542" w:rsidRDefault="00000000">
      <w:pPr>
        <w:keepNext/>
        <w:keepLines/>
        <w:numPr>
          <w:ilvl w:val="7"/>
          <w:numId w:val="1"/>
        </w:numPr>
        <w:spacing w:after="0"/>
      </w:pPr>
      <w:r>
        <w:rPr>
          <w:rFonts w:ascii="Times New Roman"/>
          <w:sz w:val="24"/>
        </w:rPr>
        <w:t>Contact the Ministry of Labour</w:t>
      </w:r>
    </w:p>
    <w:p w14:paraId="334613E9" w14:textId="77777777" w:rsidR="00165542" w:rsidRDefault="00000000">
      <w:pPr>
        <w:keepNext/>
        <w:keepLines/>
        <w:numPr>
          <w:ilvl w:val="7"/>
          <w:numId w:val="1"/>
        </w:numPr>
        <w:spacing w:after="0"/>
      </w:pPr>
      <w:r>
        <w:rPr>
          <w:rFonts w:ascii="Times New Roman"/>
          <w:sz w:val="24"/>
        </w:rPr>
        <w:t>Refer to the CRA publication RC4110</w:t>
      </w:r>
    </w:p>
    <w:p w14:paraId="22768DAA" w14:textId="77777777" w:rsidR="00165542" w:rsidRDefault="00165542">
      <w:pPr>
        <w:keepLines/>
        <w:spacing w:after="0"/>
      </w:pPr>
    </w:p>
    <w:p w14:paraId="39257931" w14:textId="77777777" w:rsidR="00165542" w:rsidRDefault="00000000">
      <w:pPr>
        <w:keepNext/>
        <w:keepLines/>
        <w:numPr>
          <w:ilvl w:val="0"/>
          <w:numId w:val="1"/>
        </w:numPr>
        <w:spacing w:after="0"/>
      </w:pPr>
      <w:r>
        <w:rPr>
          <w:rFonts w:ascii="Times New Roman"/>
          <w:sz w:val="24"/>
        </w:rPr>
        <w:lastRenderedPageBreak/>
        <w:t>If in doubt of whether or not the worker is an employee or self-employed, the safest choice is to:</w:t>
      </w:r>
    </w:p>
    <w:p w14:paraId="6DA71CBF" w14:textId="77777777" w:rsidR="00165542" w:rsidRDefault="00000000">
      <w:pPr>
        <w:keepNext/>
        <w:keepLines/>
        <w:numPr>
          <w:ilvl w:val="7"/>
          <w:numId w:val="1"/>
        </w:numPr>
        <w:spacing w:after="0"/>
      </w:pPr>
      <w:r>
        <w:rPr>
          <w:rFonts w:ascii="Times New Roman"/>
          <w:sz w:val="24"/>
        </w:rPr>
        <w:t>Pay as a lump sum with no deductions</w:t>
      </w:r>
    </w:p>
    <w:p w14:paraId="3F06C452" w14:textId="77777777" w:rsidR="00165542" w:rsidRDefault="00000000">
      <w:pPr>
        <w:keepNext/>
        <w:keepLines/>
        <w:numPr>
          <w:ilvl w:val="7"/>
          <w:numId w:val="1"/>
        </w:numPr>
        <w:spacing w:after="0"/>
      </w:pPr>
      <w:r>
        <w:rPr>
          <w:rFonts w:ascii="Times New Roman"/>
          <w:sz w:val="24"/>
        </w:rPr>
        <w:t>Treat relationship as employment and withhold deductions</w:t>
      </w:r>
    </w:p>
    <w:p w14:paraId="01A65E3A" w14:textId="77777777" w:rsidR="00165542" w:rsidRDefault="00000000">
      <w:pPr>
        <w:keepNext/>
        <w:keepLines/>
        <w:numPr>
          <w:ilvl w:val="7"/>
          <w:numId w:val="1"/>
        </w:numPr>
        <w:spacing w:after="0"/>
      </w:pPr>
      <w:r>
        <w:rPr>
          <w:rFonts w:ascii="Times New Roman"/>
          <w:sz w:val="24"/>
        </w:rPr>
        <w:t>Pay through Accounts Payable with no deductions</w:t>
      </w:r>
    </w:p>
    <w:p w14:paraId="667981C7" w14:textId="77777777" w:rsidR="00165542" w:rsidRDefault="00000000">
      <w:pPr>
        <w:keepNext/>
        <w:keepLines/>
        <w:numPr>
          <w:ilvl w:val="7"/>
          <w:numId w:val="1"/>
        </w:numPr>
        <w:spacing w:after="0"/>
      </w:pPr>
      <w:r>
        <w:rPr>
          <w:rFonts w:ascii="Times New Roman"/>
          <w:sz w:val="24"/>
        </w:rPr>
        <w:t>Ask the worker to determine which scenario they would prefer</w:t>
      </w:r>
    </w:p>
    <w:p w14:paraId="5E749DA9" w14:textId="77777777" w:rsidR="00165542" w:rsidRDefault="00000000">
      <w:pPr>
        <w:keepNext/>
        <w:keepLines/>
        <w:numPr>
          <w:ilvl w:val="7"/>
          <w:numId w:val="1"/>
        </w:numPr>
        <w:spacing w:after="0"/>
      </w:pPr>
      <w:r>
        <w:rPr>
          <w:rFonts w:ascii="Times New Roman"/>
          <w:sz w:val="24"/>
        </w:rPr>
        <w:t>Flip a coin and document the results</w:t>
      </w:r>
    </w:p>
    <w:p w14:paraId="3AD1570E" w14:textId="77777777" w:rsidR="00165542" w:rsidRDefault="00165542">
      <w:pPr>
        <w:keepLines/>
        <w:spacing w:after="0"/>
      </w:pPr>
    </w:p>
    <w:p w14:paraId="0C0574D4" w14:textId="77777777" w:rsidR="00165542" w:rsidRDefault="00000000">
      <w:pPr>
        <w:keepNext/>
        <w:keepLines/>
        <w:numPr>
          <w:ilvl w:val="0"/>
          <w:numId w:val="1"/>
        </w:numPr>
        <w:spacing w:after="0"/>
      </w:pPr>
      <w:r>
        <w:rPr>
          <w:rFonts w:ascii="Times New Roman"/>
          <w:sz w:val="24"/>
        </w:rPr>
        <w:t>To determine whether a worker is an employee or is self-employed the CRA looks at:</w:t>
      </w:r>
    </w:p>
    <w:p w14:paraId="485F9A18" w14:textId="77777777" w:rsidR="00165542" w:rsidRDefault="00000000">
      <w:pPr>
        <w:keepNext/>
        <w:keepLines/>
        <w:numPr>
          <w:ilvl w:val="7"/>
          <w:numId w:val="1"/>
        </w:numPr>
        <w:spacing w:after="0"/>
      </w:pPr>
      <w:r>
        <w:rPr>
          <w:rFonts w:ascii="Times New Roman"/>
          <w:sz w:val="24"/>
        </w:rPr>
        <w:t>The formal agreement between the parties</w:t>
      </w:r>
    </w:p>
    <w:p w14:paraId="16A76396" w14:textId="77777777" w:rsidR="00165542" w:rsidRDefault="00000000">
      <w:pPr>
        <w:keepNext/>
        <w:keepLines/>
        <w:numPr>
          <w:ilvl w:val="7"/>
          <w:numId w:val="1"/>
        </w:numPr>
        <w:spacing w:after="0"/>
      </w:pPr>
      <w:r>
        <w:rPr>
          <w:rFonts w:ascii="Times New Roman"/>
          <w:sz w:val="24"/>
        </w:rPr>
        <w:t>The substance of the relationship between the parties</w:t>
      </w:r>
    </w:p>
    <w:p w14:paraId="2EA4354E" w14:textId="77777777" w:rsidR="00165542" w:rsidRDefault="00000000">
      <w:pPr>
        <w:keepNext/>
        <w:keepLines/>
        <w:numPr>
          <w:ilvl w:val="7"/>
          <w:numId w:val="1"/>
        </w:numPr>
        <w:spacing w:after="0"/>
      </w:pPr>
      <w:r>
        <w:rPr>
          <w:rFonts w:ascii="Times New Roman"/>
          <w:sz w:val="24"/>
        </w:rPr>
        <w:t>The familial relationship between the parties</w:t>
      </w:r>
    </w:p>
    <w:p w14:paraId="6C9DB392" w14:textId="77777777" w:rsidR="00165542" w:rsidRDefault="00000000">
      <w:pPr>
        <w:keepNext/>
        <w:keepLines/>
        <w:numPr>
          <w:ilvl w:val="7"/>
          <w:numId w:val="1"/>
        </w:numPr>
        <w:spacing w:after="0"/>
      </w:pPr>
      <w:r>
        <w:rPr>
          <w:rFonts w:ascii="Times New Roman"/>
          <w:sz w:val="24"/>
        </w:rPr>
        <w:t>The duration of the friendship between the parties</w:t>
      </w:r>
    </w:p>
    <w:p w14:paraId="78FED7C1" w14:textId="77777777" w:rsidR="00165542" w:rsidRDefault="00000000">
      <w:pPr>
        <w:keepNext/>
        <w:keepLines/>
        <w:numPr>
          <w:ilvl w:val="7"/>
          <w:numId w:val="1"/>
        </w:numPr>
        <w:spacing w:after="0"/>
      </w:pPr>
      <w:r>
        <w:rPr>
          <w:rFonts w:ascii="Times New Roman"/>
          <w:sz w:val="24"/>
        </w:rPr>
        <w:t>The payment amount agreed to between the parties</w:t>
      </w:r>
    </w:p>
    <w:p w14:paraId="63A800B8" w14:textId="77777777" w:rsidR="00165542" w:rsidRDefault="00165542">
      <w:pPr>
        <w:keepLines/>
        <w:spacing w:after="0"/>
      </w:pPr>
    </w:p>
    <w:p w14:paraId="3F308B8E" w14:textId="77777777" w:rsidR="00165542" w:rsidRDefault="00000000">
      <w:pPr>
        <w:keepNext/>
        <w:keepLines/>
        <w:numPr>
          <w:ilvl w:val="0"/>
          <w:numId w:val="1"/>
        </w:numPr>
        <w:spacing w:after="0"/>
      </w:pPr>
      <w:r>
        <w:rPr>
          <w:rFonts w:ascii="Times New Roman"/>
          <w:color w:val="000000"/>
          <w:sz w:val="24"/>
        </w:rPr>
        <w:t>Who carries the responsibility to apply for an individual's Social Insurance Number?</w:t>
      </w:r>
    </w:p>
    <w:p w14:paraId="446691F7" w14:textId="77777777" w:rsidR="00165542" w:rsidRDefault="00000000">
      <w:pPr>
        <w:keepNext/>
        <w:keepLines/>
        <w:numPr>
          <w:ilvl w:val="7"/>
          <w:numId w:val="1"/>
        </w:numPr>
        <w:spacing w:after="0"/>
      </w:pPr>
      <w:r>
        <w:rPr>
          <w:rFonts w:ascii="Times New Roman"/>
          <w:sz w:val="24"/>
        </w:rPr>
        <w:t>The employer</w:t>
      </w:r>
    </w:p>
    <w:p w14:paraId="2DFA803B" w14:textId="77777777" w:rsidR="00165542" w:rsidRDefault="00000000">
      <w:pPr>
        <w:keepNext/>
        <w:keepLines/>
        <w:numPr>
          <w:ilvl w:val="7"/>
          <w:numId w:val="1"/>
        </w:numPr>
        <w:spacing w:after="0"/>
      </w:pPr>
      <w:r>
        <w:rPr>
          <w:rFonts w:ascii="Times New Roman"/>
          <w:sz w:val="24"/>
        </w:rPr>
        <w:t>CRA</w:t>
      </w:r>
    </w:p>
    <w:p w14:paraId="7E16268E" w14:textId="77777777" w:rsidR="00165542" w:rsidRDefault="00000000">
      <w:pPr>
        <w:keepNext/>
        <w:keepLines/>
        <w:numPr>
          <w:ilvl w:val="7"/>
          <w:numId w:val="1"/>
        </w:numPr>
        <w:spacing w:after="0"/>
      </w:pPr>
      <w:r>
        <w:rPr>
          <w:rFonts w:ascii="Times New Roman"/>
          <w:sz w:val="24"/>
        </w:rPr>
        <w:t>The individual</w:t>
      </w:r>
    </w:p>
    <w:p w14:paraId="32D20E99" w14:textId="77777777" w:rsidR="00165542" w:rsidRDefault="00000000">
      <w:pPr>
        <w:keepNext/>
        <w:keepLines/>
        <w:numPr>
          <w:ilvl w:val="7"/>
          <w:numId w:val="1"/>
        </w:numPr>
        <w:spacing w:after="0"/>
      </w:pPr>
      <w:r>
        <w:rPr>
          <w:rFonts w:ascii="Times New Roman"/>
          <w:sz w:val="24"/>
        </w:rPr>
        <w:t>The parents of the individual</w:t>
      </w:r>
    </w:p>
    <w:p w14:paraId="3F86C48C" w14:textId="77777777" w:rsidR="00165542" w:rsidRDefault="00000000">
      <w:pPr>
        <w:keepNext/>
        <w:keepLines/>
        <w:numPr>
          <w:ilvl w:val="7"/>
          <w:numId w:val="1"/>
        </w:numPr>
        <w:spacing w:after="0"/>
      </w:pPr>
      <w:r>
        <w:rPr>
          <w:rFonts w:ascii="Times New Roman"/>
          <w:sz w:val="24"/>
        </w:rPr>
        <w:t>The payroll administrator</w:t>
      </w:r>
    </w:p>
    <w:p w14:paraId="302EF4D8" w14:textId="77777777" w:rsidR="00165542" w:rsidRDefault="00165542">
      <w:pPr>
        <w:keepLines/>
        <w:spacing w:after="0"/>
      </w:pPr>
    </w:p>
    <w:p w14:paraId="1473CEF9" w14:textId="77777777" w:rsidR="00165542" w:rsidRDefault="00000000">
      <w:pPr>
        <w:keepNext/>
        <w:keepLines/>
        <w:numPr>
          <w:ilvl w:val="0"/>
          <w:numId w:val="1"/>
        </w:numPr>
        <w:spacing w:after="0"/>
      </w:pPr>
      <w:r>
        <w:rPr>
          <w:rFonts w:ascii="Times New Roman"/>
          <w:sz w:val="24"/>
        </w:rPr>
        <w:t>Employees in this industry are not considered to be federally regulated.</w:t>
      </w:r>
    </w:p>
    <w:p w14:paraId="39D7EB64" w14:textId="77777777" w:rsidR="00165542" w:rsidRDefault="00000000">
      <w:pPr>
        <w:keepNext/>
        <w:keepLines/>
        <w:numPr>
          <w:ilvl w:val="7"/>
          <w:numId w:val="1"/>
        </w:numPr>
        <w:spacing w:after="0"/>
      </w:pPr>
      <w:r>
        <w:rPr>
          <w:rFonts w:ascii="Times New Roman"/>
          <w:sz w:val="24"/>
        </w:rPr>
        <w:t>Banks</w:t>
      </w:r>
    </w:p>
    <w:p w14:paraId="2B6E395D" w14:textId="77777777" w:rsidR="00165542" w:rsidRDefault="00000000">
      <w:pPr>
        <w:keepNext/>
        <w:keepLines/>
        <w:numPr>
          <w:ilvl w:val="7"/>
          <w:numId w:val="1"/>
        </w:numPr>
        <w:spacing w:after="0"/>
      </w:pPr>
      <w:r>
        <w:rPr>
          <w:rFonts w:ascii="Times New Roman"/>
          <w:sz w:val="24"/>
        </w:rPr>
        <w:t>Radio Broadcasting</w:t>
      </w:r>
    </w:p>
    <w:p w14:paraId="3E9B7D0D" w14:textId="77777777" w:rsidR="00165542" w:rsidRDefault="00000000">
      <w:pPr>
        <w:keepNext/>
        <w:keepLines/>
        <w:numPr>
          <w:ilvl w:val="7"/>
          <w:numId w:val="1"/>
        </w:numPr>
        <w:spacing w:after="0"/>
      </w:pPr>
      <w:r>
        <w:rPr>
          <w:rFonts w:ascii="Times New Roman"/>
          <w:sz w:val="24"/>
        </w:rPr>
        <w:t>Uranium Mining</w:t>
      </w:r>
    </w:p>
    <w:p w14:paraId="6E193483" w14:textId="77777777" w:rsidR="00165542" w:rsidRDefault="00000000">
      <w:pPr>
        <w:keepNext/>
        <w:keepLines/>
        <w:numPr>
          <w:ilvl w:val="7"/>
          <w:numId w:val="1"/>
        </w:numPr>
        <w:spacing w:after="0"/>
      </w:pPr>
      <w:r>
        <w:rPr>
          <w:rFonts w:ascii="Times New Roman"/>
          <w:sz w:val="24"/>
        </w:rPr>
        <w:t>Automotive</w:t>
      </w:r>
    </w:p>
    <w:p w14:paraId="580068CB" w14:textId="77777777" w:rsidR="00165542" w:rsidRDefault="00000000">
      <w:pPr>
        <w:keepNext/>
        <w:keepLines/>
        <w:numPr>
          <w:ilvl w:val="7"/>
          <w:numId w:val="1"/>
        </w:numPr>
        <w:spacing w:after="0"/>
      </w:pPr>
      <w:r>
        <w:rPr>
          <w:rFonts w:ascii="Times New Roman"/>
          <w:sz w:val="24"/>
        </w:rPr>
        <w:t>Air Transportation</w:t>
      </w:r>
    </w:p>
    <w:p w14:paraId="22C12078" w14:textId="77777777" w:rsidR="00165542" w:rsidRDefault="00165542">
      <w:pPr>
        <w:keepLines/>
        <w:spacing w:after="0"/>
      </w:pPr>
    </w:p>
    <w:p w14:paraId="66076492" w14:textId="77777777" w:rsidR="00165542" w:rsidRDefault="00000000">
      <w:pPr>
        <w:keepNext/>
        <w:keepLines/>
        <w:numPr>
          <w:ilvl w:val="0"/>
          <w:numId w:val="1"/>
        </w:numPr>
        <w:spacing w:after="0"/>
      </w:pPr>
      <w:r>
        <w:rPr>
          <w:rFonts w:ascii="Times New Roman"/>
          <w:sz w:val="24"/>
        </w:rPr>
        <w:t>Employees in this industry are not considered to be federally regulated.</w:t>
      </w:r>
    </w:p>
    <w:p w14:paraId="44AA3218" w14:textId="77777777" w:rsidR="00165542" w:rsidRDefault="00000000">
      <w:pPr>
        <w:keepNext/>
        <w:keepLines/>
        <w:numPr>
          <w:ilvl w:val="7"/>
          <w:numId w:val="1"/>
        </w:numPr>
        <w:spacing w:after="0"/>
      </w:pPr>
      <w:r>
        <w:rPr>
          <w:rFonts w:ascii="Times New Roman"/>
          <w:sz w:val="24"/>
        </w:rPr>
        <w:t>Interprovincial shipping</w:t>
      </w:r>
    </w:p>
    <w:p w14:paraId="5050A2A0" w14:textId="77777777" w:rsidR="00165542" w:rsidRDefault="00000000">
      <w:pPr>
        <w:keepNext/>
        <w:keepLines/>
        <w:numPr>
          <w:ilvl w:val="7"/>
          <w:numId w:val="1"/>
        </w:numPr>
        <w:spacing w:after="0"/>
      </w:pPr>
      <w:r>
        <w:rPr>
          <w:rFonts w:ascii="Times New Roman"/>
          <w:sz w:val="24"/>
        </w:rPr>
        <w:t>Retail Stores</w:t>
      </w:r>
    </w:p>
    <w:p w14:paraId="407BC125" w14:textId="77777777" w:rsidR="00165542" w:rsidRDefault="00000000">
      <w:pPr>
        <w:keepNext/>
        <w:keepLines/>
        <w:numPr>
          <w:ilvl w:val="7"/>
          <w:numId w:val="1"/>
        </w:numPr>
        <w:spacing w:after="0"/>
      </w:pPr>
      <w:r>
        <w:rPr>
          <w:rFonts w:ascii="Times New Roman"/>
          <w:sz w:val="24"/>
        </w:rPr>
        <w:t>Telephone Services</w:t>
      </w:r>
    </w:p>
    <w:p w14:paraId="66AD8D4B" w14:textId="77777777" w:rsidR="00165542" w:rsidRDefault="00000000">
      <w:pPr>
        <w:keepNext/>
        <w:keepLines/>
        <w:numPr>
          <w:ilvl w:val="7"/>
          <w:numId w:val="1"/>
        </w:numPr>
        <w:spacing w:after="0"/>
      </w:pPr>
      <w:r>
        <w:rPr>
          <w:rFonts w:ascii="Times New Roman"/>
          <w:sz w:val="24"/>
        </w:rPr>
        <w:t>Grain Elevators</w:t>
      </w:r>
    </w:p>
    <w:p w14:paraId="2B1262D2" w14:textId="77777777" w:rsidR="00165542" w:rsidRDefault="00000000">
      <w:pPr>
        <w:keepNext/>
        <w:keepLines/>
        <w:numPr>
          <w:ilvl w:val="7"/>
          <w:numId w:val="1"/>
        </w:numPr>
        <w:spacing w:after="0"/>
      </w:pPr>
      <w:r>
        <w:rPr>
          <w:rFonts w:ascii="Times New Roman"/>
          <w:sz w:val="24"/>
        </w:rPr>
        <w:t>Federal Crown Corporations</w:t>
      </w:r>
    </w:p>
    <w:p w14:paraId="7B65CD54" w14:textId="77777777" w:rsidR="00165542" w:rsidRDefault="00165542">
      <w:pPr>
        <w:keepLines/>
        <w:spacing w:after="0"/>
      </w:pPr>
    </w:p>
    <w:p w14:paraId="0B8314D1" w14:textId="77777777" w:rsidR="00165542" w:rsidRDefault="00000000">
      <w:pPr>
        <w:keepNext/>
        <w:keepLines/>
        <w:numPr>
          <w:ilvl w:val="0"/>
          <w:numId w:val="1"/>
        </w:numPr>
        <w:spacing w:after="0"/>
      </w:pPr>
      <w:r>
        <w:rPr>
          <w:rFonts w:ascii="Times New Roman"/>
          <w:sz w:val="24"/>
        </w:rPr>
        <w:lastRenderedPageBreak/>
        <w:t>If a temporary Social Insurance Number expires.</w:t>
      </w:r>
    </w:p>
    <w:p w14:paraId="3EC24ECC" w14:textId="77777777" w:rsidR="00165542" w:rsidRDefault="00000000">
      <w:pPr>
        <w:keepNext/>
        <w:keepLines/>
        <w:numPr>
          <w:ilvl w:val="7"/>
          <w:numId w:val="1"/>
        </w:numPr>
        <w:spacing w:after="0"/>
      </w:pPr>
      <w:r>
        <w:rPr>
          <w:rFonts w:ascii="Times New Roman"/>
          <w:sz w:val="24"/>
        </w:rPr>
        <w:t>It automatically is renewed</w:t>
      </w:r>
    </w:p>
    <w:p w14:paraId="3F55BCC7" w14:textId="77777777" w:rsidR="00165542" w:rsidRDefault="00000000">
      <w:pPr>
        <w:keepNext/>
        <w:keepLines/>
        <w:numPr>
          <w:ilvl w:val="7"/>
          <w:numId w:val="1"/>
        </w:numPr>
        <w:spacing w:after="0"/>
      </w:pPr>
      <w:r>
        <w:rPr>
          <w:rFonts w:ascii="Times New Roman"/>
          <w:sz w:val="24"/>
        </w:rPr>
        <w:t>The employer must contact Service Canada</w:t>
      </w:r>
    </w:p>
    <w:p w14:paraId="573801DF" w14:textId="77777777" w:rsidR="00165542" w:rsidRDefault="00000000">
      <w:pPr>
        <w:keepNext/>
        <w:keepLines/>
        <w:numPr>
          <w:ilvl w:val="7"/>
          <w:numId w:val="1"/>
        </w:numPr>
        <w:spacing w:after="0"/>
      </w:pPr>
      <w:r>
        <w:rPr>
          <w:rFonts w:ascii="Times New Roman"/>
          <w:sz w:val="24"/>
        </w:rPr>
        <w:t>The employee is temporarily laid-off</w:t>
      </w:r>
    </w:p>
    <w:p w14:paraId="1AACB137" w14:textId="77777777" w:rsidR="00165542" w:rsidRDefault="00000000">
      <w:pPr>
        <w:keepNext/>
        <w:keepLines/>
        <w:numPr>
          <w:ilvl w:val="7"/>
          <w:numId w:val="1"/>
        </w:numPr>
        <w:spacing w:after="0"/>
      </w:pPr>
      <w:r>
        <w:rPr>
          <w:rFonts w:ascii="Times New Roman"/>
          <w:sz w:val="24"/>
        </w:rPr>
        <w:t>The employee must contact Service Canada</w:t>
      </w:r>
    </w:p>
    <w:p w14:paraId="6E173F5A" w14:textId="77777777" w:rsidR="00165542" w:rsidRDefault="00000000">
      <w:pPr>
        <w:keepNext/>
        <w:keepLines/>
        <w:numPr>
          <w:ilvl w:val="7"/>
          <w:numId w:val="1"/>
        </w:numPr>
        <w:spacing w:after="0"/>
      </w:pPr>
      <w:r>
        <w:rPr>
          <w:rFonts w:ascii="Times New Roman"/>
          <w:color w:val="000000"/>
          <w:sz w:val="24"/>
        </w:rPr>
        <w:t>The employee's employment is terminated</w:t>
      </w:r>
    </w:p>
    <w:p w14:paraId="0CE65EA1" w14:textId="77777777" w:rsidR="00165542" w:rsidRDefault="00165542">
      <w:pPr>
        <w:keepLines/>
        <w:spacing w:after="0"/>
      </w:pPr>
    </w:p>
    <w:p w14:paraId="7CC8EE92" w14:textId="77777777" w:rsidR="00165542" w:rsidRDefault="00000000">
      <w:pPr>
        <w:keepNext/>
        <w:keepLines/>
        <w:spacing w:after="0"/>
      </w:pPr>
      <w:r>
        <w:rPr>
          <w:rFonts w:ascii="Times New Roman"/>
          <w:b/>
          <w:sz w:val="24"/>
        </w:rPr>
        <w:t>SHORT ANSWER. Write the word or phrase that best completes each statement or answers the question.</w:t>
      </w:r>
    </w:p>
    <w:p w14:paraId="43755E0F" w14:textId="77777777" w:rsidR="00165542" w:rsidRDefault="00000000">
      <w:pPr>
        <w:keepNext/>
        <w:keepLines/>
        <w:numPr>
          <w:ilvl w:val="0"/>
          <w:numId w:val="1"/>
        </w:numPr>
        <w:spacing w:after="0"/>
      </w:pPr>
      <w:r>
        <w:rPr>
          <w:rFonts w:ascii="Times New Roman"/>
          <w:sz w:val="24"/>
        </w:rPr>
        <w:t>List 3 reasons why the efficient and effective administration of the process is very important to managers.</w:t>
      </w:r>
    </w:p>
    <w:p w14:paraId="08A64B95" w14:textId="77777777" w:rsidR="00165542" w:rsidRDefault="00000000">
      <w:pPr>
        <w:keepNext/>
        <w:keepLines/>
        <w:spacing w:after="0"/>
      </w:pPr>
      <w:r>
        <w:rPr>
          <w:rFonts w:ascii="Times New Roman"/>
          <w:sz w:val="24"/>
        </w:rPr>
        <w:br/>
      </w:r>
      <w:r>
        <w:rPr>
          <w:rFonts w:ascii="Times New Roman"/>
          <w:sz w:val="24"/>
        </w:rPr>
        <w:br/>
      </w:r>
      <w:r>
        <w:rPr>
          <w:rFonts w:ascii="Times New Roman"/>
          <w:sz w:val="24"/>
        </w:rPr>
        <w:br/>
      </w:r>
    </w:p>
    <w:p w14:paraId="6EAE3658" w14:textId="77777777" w:rsidR="00165542" w:rsidRDefault="00165542">
      <w:pPr>
        <w:keepLines/>
        <w:spacing w:after="0"/>
      </w:pPr>
    </w:p>
    <w:p w14:paraId="2C67B60C" w14:textId="77777777" w:rsidR="00165542" w:rsidRDefault="00000000">
      <w:pPr>
        <w:keepNext/>
        <w:keepLines/>
        <w:numPr>
          <w:ilvl w:val="0"/>
          <w:numId w:val="1"/>
        </w:numPr>
        <w:spacing w:after="0"/>
      </w:pPr>
      <w:r>
        <w:rPr>
          <w:rFonts w:ascii="Times New Roman"/>
          <w:sz w:val="24"/>
        </w:rPr>
        <w:t>Name and describe the 3 steps involved to determine if a worker is an employee or an independent contractor in Quebec.</w:t>
      </w:r>
    </w:p>
    <w:p w14:paraId="21BFA960" w14:textId="77777777" w:rsidR="00165542" w:rsidRDefault="00000000">
      <w:pPr>
        <w:keepNext/>
        <w:keepLines/>
        <w:spacing w:after="0"/>
      </w:pPr>
      <w:r>
        <w:rPr>
          <w:rFonts w:ascii="Times New Roman"/>
          <w:sz w:val="24"/>
        </w:rPr>
        <w:br/>
      </w:r>
      <w:r>
        <w:rPr>
          <w:rFonts w:ascii="Times New Roman"/>
          <w:sz w:val="24"/>
        </w:rPr>
        <w:br/>
      </w:r>
      <w:r>
        <w:rPr>
          <w:rFonts w:ascii="Times New Roman"/>
          <w:sz w:val="24"/>
        </w:rPr>
        <w:br/>
      </w:r>
    </w:p>
    <w:p w14:paraId="50D1987F" w14:textId="77777777" w:rsidR="00165542" w:rsidRDefault="00165542">
      <w:pPr>
        <w:keepLines/>
        <w:spacing w:after="0"/>
      </w:pPr>
    </w:p>
    <w:p w14:paraId="13D42B10" w14:textId="77777777" w:rsidR="00165542" w:rsidRDefault="00000000">
      <w:pPr>
        <w:keepNext/>
        <w:keepLines/>
        <w:numPr>
          <w:ilvl w:val="0"/>
          <w:numId w:val="1"/>
        </w:numPr>
        <w:spacing w:after="0"/>
      </w:pPr>
      <w:r>
        <w:rPr>
          <w:rFonts w:ascii="Times New Roman"/>
          <w:sz w:val="24"/>
        </w:rPr>
        <w:t>Name 3 stakeholders in the payroll administrative process and explain their interest in the outcomes.</w:t>
      </w:r>
    </w:p>
    <w:p w14:paraId="4D84C001" w14:textId="77777777" w:rsidR="00165542" w:rsidRDefault="00000000">
      <w:pPr>
        <w:keepNext/>
        <w:keepLines/>
        <w:spacing w:after="0"/>
      </w:pPr>
      <w:r>
        <w:rPr>
          <w:rFonts w:ascii="Times New Roman"/>
          <w:sz w:val="24"/>
        </w:rPr>
        <w:br/>
      </w:r>
      <w:r>
        <w:rPr>
          <w:rFonts w:ascii="Times New Roman"/>
          <w:sz w:val="24"/>
        </w:rPr>
        <w:br/>
      </w:r>
      <w:r>
        <w:rPr>
          <w:rFonts w:ascii="Times New Roman"/>
          <w:sz w:val="24"/>
        </w:rPr>
        <w:br/>
      </w:r>
    </w:p>
    <w:p w14:paraId="78C6D33B" w14:textId="77777777" w:rsidR="00165542" w:rsidRDefault="00165542">
      <w:pPr>
        <w:keepLines/>
        <w:spacing w:after="0"/>
      </w:pPr>
    </w:p>
    <w:p w14:paraId="7EA27BB6" w14:textId="77777777" w:rsidR="00165542" w:rsidRDefault="00000000">
      <w:pPr>
        <w:keepNext/>
        <w:keepLines/>
        <w:spacing w:after="0"/>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sz w:val="32"/>
        </w:rPr>
        <w:t>Test name: chapter 1</w:t>
      </w:r>
      <w:r>
        <w:rPr>
          <w:rFonts w:ascii="Times New Roman"/>
          <w:sz w:val="32"/>
        </w:rPr>
        <w:br/>
      </w:r>
    </w:p>
    <w:p w14:paraId="3A70E9EE" w14:textId="77777777" w:rsidR="00165542" w:rsidRDefault="00000000">
      <w:pPr>
        <w:keepLines/>
        <w:numPr>
          <w:ilvl w:val="5"/>
          <w:numId w:val="3"/>
        </w:numPr>
        <w:spacing w:after="0"/>
      </w:pPr>
      <w:r>
        <w:rPr>
          <w:rFonts w:ascii="Times New Roman"/>
          <w:sz w:val="24"/>
        </w:rPr>
        <w:t>TRUE</w:t>
      </w:r>
    </w:p>
    <w:p w14:paraId="18CB3032" w14:textId="77777777" w:rsidR="00165542" w:rsidRDefault="00000000">
      <w:pPr>
        <w:keepLines/>
        <w:numPr>
          <w:ilvl w:val="5"/>
          <w:numId w:val="3"/>
        </w:numPr>
        <w:spacing w:after="0"/>
      </w:pPr>
      <w:r>
        <w:rPr>
          <w:rFonts w:ascii="Times New Roman"/>
          <w:sz w:val="24"/>
        </w:rPr>
        <w:t>FALSE</w:t>
      </w:r>
    </w:p>
    <w:p w14:paraId="4604B4BF" w14:textId="77777777" w:rsidR="00165542" w:rsidRDefault="00000000">
      <w:pPr>
        <w:keepLines/>
        <w:numPr>
          <w:ilvl w:val="5"/>
          <w:numId w:val="3"/>
        </w:numPr>
        <w:spacing w:after="0"/>
      </w:pPr>
      <w:r>
        <w:rPr>
          <w:rFonts w:ascii="Times New Roman"/>
          <w:sz w:val="24"/>
        </w:rPr>
        <w:t>TRUE</w:t>
      </w:r>
    </w:p>
    <w:p w14:paraId="3D96E146" w14:textId="77777777" w:rsidR="00165542" w:rsidRDefault="00000000">
      <w:pPr>
        <w:keepLines/>
        <w:numPr>
          <w:ilvl w:val="5"/>
          <w:numId w:val="3"/>
        </w:numPr>
        <w:spacing w:after="0"/>
      </w:pPr>
      <w:r>
        <w:rPr>
          <w:rFonts w:ascii="Times New Roman"/>
          <w:sz w:val="24"/>
        </w:rPr>
        <w:t>FALSE</w:t>
      </w:r>
    </w:p>
    <w:p w14:paraId="604D04C2" w14:textId="77777777" w:rsidR="00165542" w:rsidRDefault="00000000">
      <w:pPr>
        <w:keepLines/>
        <w:numPr>
          <w:ilvl w:val="5"/>
          <w:numId w:val="3"/>
        </w:numPr>
        <w:spacing w:after="0"/>
      </w:pPr>
      <w:r>
        <w:rPr>
          <w:rFonts w:ascii="Times New Roman"/>
          <w:sz w:val="24"/>
        </w:rPr>
        <w:t>TRUE</w:t>
      </w:r>
    </w:p>
    <w:p w14:paraId="05BC6783" w14:textId="77777777" w:rsidR="00165542" w:rsidRDefault="00000000">
      <w:pPr>
        <w:keepLines/>
        <w:numPr>
          <w:ilvl w:val="5"/>
          <w:numId w:val="3"/>
        </w:numPr>
        <w:spacing w:after="0"/>
      </w:pPr>
      <w:r>
        <w:rPr>
          <w:rFonts w:ascii="Times New Roman"/>
          <w:sz w:val="24"/>
        </w:rPr>
        <w:t>FALSE</w:t>
      </w:r>
    </w:p>
    <w:p w14:paraId="27DBC8AF" w14:textId="77777777" w:rsidR="00165542" w:rsidRDefault="00000000">
      <w:pPr>
        <w:keepLines/>
        <w:numPr>
          <w:ilvl w:val="5"/>
          <w:numId w:val="3"/>
        </w:numPr>
        <w:spacing w:after="0"/>
      </w:pPr>
      <w:r>
        <w:rPr>
          <w:rFonts w:ascii="Times New Roman"/>
          <w:sz w:val="24"/>
        </w:rPr>
        <w:t>TRUE</w:t>
      </w:r>
    </w:p>
    <w:p w14:paraId="35AEAEFA" w14:textId="77777777" w:rsidR="00165542" w:rsidRDefault="00000000">
      <w:pPr>
        <w:keepLines/>
        <w:numPr>
          <w:ilvl w:val="5"/>
          <w:numId w:val="3"/>
        </w:numPr>
        <w:spacing w:after="0"/>
      </w:pPr>
      <w:r>
        <w:rPr>
          <w:rFonts w:ascii="Times New Roman"/>
          <w:sz w:val="24"/>
        </w:rPr>
        <w:t>FALSE</w:t>
      </w:r>
    </w:p>
    <w:p w14:paraId="097B78A7" w14:textId="77777777" w:rsidR="00165542" w:rsidRDefault="00000000">
      <w:pPr>
        <w:keepLines/>
        <w:numPr>
          <w:ilvl w:val="5"/>
          <w:numId w:val="3"/>
        </w:numPr>
        <w:spacing w:after="0"/>
      </w:pPr>
      <w:r>
        <w:rPr>
          <w:rFonts w:ascii="Times New Roman"/>
          <w:sz w:val="24"/>
        </w:rPr>
        <w:t>FALSE</w:t>
      </w:r>
    </w:p>
    <w:p w14:paraId="60D04B40" w14:textId="77777777" w:rsidR="00165542" w:rsidRDefault="00000000">
      <w:pPr>
        <w:keepLines/>
        <w:numPr>
          <w:ilvl w:val="5"/>
          <w:numId w:val="3"/>
        </w:numPr>
        <w:spacing w:after="0"/>
      </w:pPr>
      <w:r>
        <w:rPr>
          <w:rFonts w:ascii="Times New Roman"/>
          <w:sz w:val="24"/>
        </w:rPr>
        <w:t>FALSE</w:t>
      </w:r>
    </w:p>
    <w:p w14:paraId="31E3B303" w14:textId="77777777" w:rsidR="00165542" w:rsidRDefault="00000000">
      <w:pPr>
        <w:keepLines/>
        <w:numPr>
          <w:ilvl w:val="5"/>
          <w:numId w:val="3"/>
        </w:numPr>
        <w:spacing w:after="0"/>
      </w:pPr>
      <w:r>
        <w:rPr>
          <w:rFonts w:ascii="Times New Roman"/>
          <w:sz w:val="24"/>
        </w:rPr>
        <w:t>FALSE</w:t>
      </w:r>
    </w:p>
    <w:p w14:paraId="07574EFD" w14:textId="77777777" w:rsidR="00165542" w:rsidRDefault="00000000">
      <w:pPr>
        <w:keepLines/>
        <w:numPr>
          <w:ilvl w:val="5"/>
          <w:numId w:val="3"/>
        </w:numPr>
        <w:spacing w:after="0"/>
      </w:pPr>
      <w:r>
        <w:rPr>
          <w:rFonts w:ascii="Times New Roman"/>
          <w:sz w:val="24"/>
        </w:rPr>
        <w:t>FALSE</w:t>
      </w:r>
    </w:p>
    <w:p w14:paraId="3B7DEBAB" w14:textId="77777777" w:rsidR="00165542" w:rsidRDefault="00000000">
      <w:pPr>
        <w:keepLines/>
        <w:numPr>
          <w:ilvl w:val="5"/>
          <w:numId w:val="3"/>
        </w:numPr>
        <w:spacing w:after="0"/>
      </w:pPr>
      <w:r>
        <w:rPr>
          <w:rFonts w:ascii="Times New Roman"/>
          <w:sz w:val="24"/>
        </w:rPr>
        <w:t>B</w:t>
      </w:r>
    </w:p>
    <w:p w14:paraId="68C6DBF5" w14:textId="77777777" w:rsidR="00165542" w:rsidRDefault="00000000">
      <w:pPr>
        <w:keepLines/>
        <w:numPr>
          <w:ilvl w:val="5"/>
          <w:numId w:val="3"/>
        </w:numPr>
        <w:spacing w:after="0"/>
      </w:pPr>
      <w:r>
        <w:rPr>
          <w:rFonts w:ascii="Times New Roman"/>
          <w:sz w:val="24"/>
        </w:rPr>
        <w:t>A</w:t>
      </w:r>
    </w:p>
    <w:p w14:paraId="2FF121DE" w14:textId="77777777" w:rsidR="00165542" w:rsidRDefault="00000000">
      <w:pPr>
        <w:keepLines/>
        <w:numPr>
          <w:ilvl w:val="5"/>
          <w:numId w:val="3"/>
        </w:numPr>
        <w:spacing w:after="0"/>
      </w:pPr>
      <w:r>
        <w:rPr>
          <w:rFonts w:ascii="Times New Roman"/>
          <w:sz w:val="24"/>
        </w:rPr>
        <w:t>A</w:t>
      </w:r>
    </w:p>
    <w:p w14:paraId="50AD0FA6" w14:textId="77777777" w:rsidR="00165542" w:rsidRDefault="00000000">
      <w:pPr>
        <w:keepLines/>
        <w:numPr>
          <w:ilvl w:val="5"/>
          <w:numId w:val="3"/>
        </w:numPr>
        <w:spacing w:after="0"/>
      </w:pPr>
      <w:r>
        <w:rPr>
          <w:rFonts w:ascii="Times New Roman"/>
          <w:sz w:val="24"/>
        </w:rPr>
        <w:t>B</w:t>
      </w:r>
    </w:p>
    <w:p w14:paraId="1A3E3085" w14:textId="77777777" w:rsidR="00165542" w:rsidRDefault="00000000">
      <w:pPr>
        <w:keepLines/>
        <w:numPr>
          <w:ilvl w:val="5"/>
          <w:numId w:val="3"/>
        </w:numPr>
        <w:spacing w:after="0"/>
      </w:pPr>
      <w:r>
        <w:rPr>
          <w:rFonts w:ascii="Times New Roman"/>
          <w:sz w:val="24"/>
        </w:rPr>
        <w:t>B</w:t>
      </w:r>
    </w:p>
    <w:p w14:paraId="5ED8104B" w14:textId="77777777" w:rsidR="00165542" w:rsidRDefault="00000000">
      <w:pPr>
        <w:keepLines/>
        <w:numPr>
          <w:ilvl w:val="5"/>
          <w:numId w:val="3"/>
        </w:numPr>
        <w:spacing w:after="0"/>
      </w:pPr>
      <w:r>
        <w:rPr>
          <w:rFonts w:ascii="Times New Roman"/>
          <w:sz w:val="24"/>
        </w:rPr>
        <w:t>A</w:t>
      </w:r>
    </w:p>
    <w:p w14:paraId="21F5ED02" w14:textId="77777777" w:rsidR="00165542" w:rsidRDefault="00000000">
      <w:pPr>
        <w:keepLines/>
        <w:numPr>
          <w:ilvl w:val="5"/>
          <w:numId w:val="3"/>
        </w:numPr>
        <w:spacing w:after="0"/>
      </w:pPr>
      <w:r>
        <w:rPr>
          <w:rFonts w:ascii="Times New Roman"/>
          <w:sz w:val="24"/>
        </w:rPr>
        <w:t>C</w:t>
      </w:r>
    </w:p>
    <w:p w14:paraId="72921E72" w14:textId="77777777" w:rsidR="00165542" w:rsidRDefault="00000000">
      <w:pPr>
        <w:keepLines/>
        <w:numPr>
          <w:ilvl w:val="5"/>
          <w:numId w:val="3"/>
        </w:numPr>
        <w:spacing w:after="0"/>
      </w:pPr>
      <w:r>
        <w:rPr>
          <w:rFonts w:ascii="Times New Roman"/>
          <w:sz w:val="24"/>
        </w:rPr>
        <w:t>D</w:t>
      </w:r>
    </w:p>
    <w:p w14:paraId="6AA6E882" w14:textId="77777777" w:rsidR="00165542" w:rsidRDefault="00000000">
      <w:pPr>
        <w:keepLines/>
        <w:numPr>
          <w:ilvl w:val="5"/>
          <w:numId w:val="3"/>
        </w:numPr>
        <w:spacing w:after="0"/>
      </w:pPr>
      <w:r>
        <w:rPr>
          <w:rFonts w:ascii="Times New Roman"/>
          <w:sz w:val="24"/>
        </w:rPr>
        <w:t>E</w:t>
      </w:r>
    </w:p>
    <w:p w14:paraId="2032AF0D" w14:textId="77777777" w:rsidR="00165542" w:rsidRDefault="00000000">
      <w:pPr>
        <w:keepLines/>
        <w:numPr>
          <w:ilvl w:val="5"/>
          <w:numId w:val="3"/>
        </w:numPr>
        <w:spacing w:after="0"/>
      </w:pPr>
      <w:r>
        <w:rPr>
          <w:rFonts w:ascii="Times New Roman"/>
          <w:sz w:val="24"/>
        </w:rPr>
        <w:t>B</w:t>
      </w:r>
    </w:p>
    <w:p w14:paraId="537247CF" w14:textId="77777777" w:rsidR="00165542" w:rsidRDefault="00000000">
      <w:pPr>
        <w:keepLines/>
        <w:numPr>
          <w:ilvl w:val="5"/>
          <w:numId w:val="3"/>
        </w:numPr>
        <w:spacing w:after="0"/>
      </w:pPr>
      <w:r>
        <w:rPr>
          <w:rFonts w:ascii="Times New Roman"/>
          <w:sz w:val="24"/>
        </w:rPr>
        <w:t>B</w:t>
      </w:r>
    </w:p>
    <w:p w14:paraId="6239B1FB" w14:textId="77777777" w:rsidR="00165542" w:rsidRDefault="00000000">
      <w:pPr>
        <w:keepLines/>
        <w:numPr>
          <w:ilvl w:val="5"/>
          <w:numId w:val="3"/>
        </w:numPr>
        <w:spacing w:after="0"/>
      </w:pPr>
      <w:r>
        <w:rPr>
          <w:rFonts w:ascii="Times New Roman"/>
          <w:sz w:val="24"/>
        </w:rPr>
        <w:t>C</w:t>
      </w:r>
    </w:p>
    <w:p w14:paraId="5A6DC598" w14:textId="77777777" w:rsidR="00165542" w:rsidRDefault="00000000">
      <w:pPr>
        <w:keepLines/>
        <w:numPr>
          <w:ilvl w:val="5"/>
          <w:numId w:val="3"/>
        </w:numPr>
        <w:spacing w:after="0"/>
      </w:pPr>
      <w:r>
        <w:rPr>
          <w:rFonts w:ascii="Times New Roman"/>
          <w:sz w:val="24"/>
        </w:rPr>
        <w:t>D</w:t>
      </w:r>
    </w:p>
    <w:p w14:paraId="40424923" w14:textId="77777777" w:rsidR="00165542" w:rsidRDefault="00000000">
      <w:pPr>
        <w:keepLines/>
        <w:numPr>
          <w:ilvl w:val="5"/>
          <w:numId w:val="3"/>
        </w:numPr>
        <w:spacing w:after="0"/>
      </w:pPr>
      <w:r>
        <w:rPr>
          <w:rFonts w:ascii="Times New Roman"/>
          <w:sz w:val="24"/>
        </w:rPr>
        <w:t>B</w:t>
      </w:r>
    </w:p>
    <w:p w14:paraId="49FC934A" w14:textId="77777777" w:rsidR="00165542" w:rsidRDefault="00000000">
      <w:pPr>
        <w:keepLines/>
        <w:numPr>
          <w:ilvl w:val="5"/>
          <w:numId w:val="3"/>
        </w:numPr>
        <w:spacing w:after="0"/>
      </w:pPr>
      <w:r>
        <w:rPr>
          <w:rFonts w:ascii="Times New Roman"/>
          <w:sz w:val="24"/>
        </w:rPr>
        <w:t>E</w:t>
      </w:r>
    </w:p>
    <w:p w14:paraId="79AB53F9" w14:textId="77777777" w:rsidR="00165542" w:rsidRDefault="00000000">
      <w:pPr>
        <w:keepLines/>
        <w:numPr>
          <w:ilvl w:val="5"/>
          <w:numId w:val="3"/>
        </w:numPr>
        <w:spacing w:after="0"/>
      </w:pPr>
      <w:r>
        <w:rPr>
          <w:rFonts w:ascii="Times New Roman"/>
          <w:sz w:val="24"/>
        </w:rPr>
        <w:t>Short Answer</w:t>
      </w:r>
    </w:p>
    <w:p w14:paraId="3CC16C58" w14:textId="77777777" w:rsidR="00165542" w:rsidRDefault="00000000">
      <w:pPr>
        <w:keepNext/>
        <w:keepLines/>
        <w:spacing w:after="0"/>
      </w:pPr>
      <w:r>
        <w:rPr>
          <w:rFonts w:ascii="Times New Roman"/>
          <w:color w:val="000000"/>
          <w:sz w:val="24"/>
        </w:rPr>
        <w:t>1. Payroll costs are often a significant, if not the single largest operating cost of many organizations.</w:t>
      </w:r>
      <w:r>
        <w:rPr>
          <w:rFonts w:ascii="Times New Roman"/>
          <w:sz w:val="24"/>
        </w:rPr>
        <w:br/>
      </w:r>
      <w:r>
        <w:rPr>
          <w:rFonts w:ascii="Times New Roman"/>
          <w:color w:val="000000"/>
          <w:sz w:val="24"/>
        </w:rPr>
        <w:t>2. To avoid interest penalties and fines, payroll administrators must ensure all legislative compliance requirements are met.</w:t>
      </w:r>
      <w:r>
        <w:rPr>
          <w:rFonts w:ascii="Times New Roman"/>
          <w:sz w:val="24"/>
        </w:rPr>
        <w:br/>
      </w:r>
      <w:r>
        <w:rPr>
          <w:rFonts w:ascii="Times New Roman"/>
          <w:color w:val="000000"/>
          <w:sz w:val="24"/>
        </w:rPr>
        <w:t>3. The payroll administrator must ensure all contractual obligations are met (with employees and with third parties such as unions, benefit providers and other).</w:t>
      </w:r>
    </w:p>
    <w:p w14:paraId="63665398" w14:textId="77777777" w:rsidR="00165542" w:rsidRDefault="00165542">
      <w:pPr>
        <w:keepLines/>
        <w:spacing w:after="0"/>
      </w:pPr>
    </w:p>
    <w:p w14:paraId="67A1D013" w14:textId="77777777" w:rsidR="00165542" w:rsidRDefault="00000000">
      <w:pPr>
        <w:keepLines/>
        <w:numPr>
          <w:ilvl w:val="5"/>
          <w:numId w:val="3"/>
        </w:numPr>
        <w:spacing w:after="0"/>
      </w:pPr>
      <w:r>
        <w:rPr>
          <w:rFonts w:ascii="Times New Roman"/>
          <w:sz w:val="24"/>
        </w:rPr>
        <w:t>Short Answer</w:t>
      </w:r>
    </w:p>
    <w:p w14:paraId="45B84B48" w14:textId="77777777" w:rsidR="00165542" w:rsidRDefault="00000000">
      <w:pPr>
        <w:keepNext/>
        <w:keepLines/>
        <w:spacing w:after="0"/>
      </w:pPr>
      <w:r>
        <w:rPr>
          <w:rFonts w:ascii="Times New Roman"/>
          <w:color w:val="000000"/>
          <w:sz w:val="24"/>
        </w:rPr>
        <w:lastRenderedPageBreak/>
        <w:t>1. Intent - What did the parties intend when they entered into the contract?</w:t>
      </w:r>
      <w:r>
        <w:rPr>
          <w:rFonts w:ascii="Times New Roman"/>
          <w:sz w:val="24"/>
        </w:rPr>
        <w:br/>
      </w:r>
      <w:r>
        <w:rPr>
          <w:rFonts w:ascii="Times New Roman"/>
          <w:color w:val="000000"/>
          <w:sz w:val="24"/>
        </w:rPr>
        <w:t>2. Definition Met? - Determine if the definition of 'contract of employment' has been met by looking at who has to perform the work, how remuneration is calculated and who has control.</w:t>
      </w:r>
      <w:r>
        <w:rPr>
          <w:rFonts w:ascii="Times New Roman"/>
          <w:sz w:val="24"/>
        </w:rPr>
        <w:br/>
      </w:r>
      <w:r>
        <w:rPr>
          <w:rFonts w:ascii="Times New Roman"/>
          <w:color w:val="000000"/>
          <w:sz w:val="24"/>
        </w:rPr>
        <w:t>3. Actual working relationship - Compare the intent of the parties to the actual working relationship to determine the status of the contract.</w:t>
      </w:r>
    </w:p>
    <w:p w14:paraId="4A2CF5F4" w14:textId="77777777" w:rsidR="00165542" w:rsidRDefault="00165542">
      <w:pPr>
        <w:keepLines/>
        <w:spacing w:after="0"/>
      </w:pPr>
    </w:p>
    <w:p w14:paraId="39E46197" w14:textId="77777777" w:rsidR="00165542" w:rsidRDefault="00000000">
      <w:pPr>
        <w:keepLines/>
        <w:numPr>
          <w:ilvl w:val="5"/>
          <w:numId w:val="3"/>
        </w:numPr>
        <w:spacing w:after="0"/>
      </w:pPr>
      <w:r>
        <w:rPr>
          <w:rFonts w:ascii="Times New Roman"/>
          <w:sz w:val="24"/>
        </w:rPr>
        <w:t>Short Answer</w:t>
      </w:r>
    </w:p>
    <w:p w14:paraId="0980B06E" w14:textId="77777777" w:rsidR="00165542" w:rsidRDefault="00000000">
      <w:pPr>
        <w:keepNext/>
        <w:keepLines/>
        <w:spacing w:after="0"/>
      </w:pPr>
      <w:r>
        <w:rPr>
          <w:rFonts w:ascii="Times New Roman"/>
          <w:color w:val="000000"/>
          <w:sz w:val="24"/>
        </w:rPr>
        <w:t>1. Employees - Rely on accuracy and timeliness of payments and deductions withheld. Require that deductions be remitted appropriately.</w:t>
      </w:r>
      <w:r>
        <w:rPr>
          <w:rFonts w:ascii="Times New Roman"/>
          <w:sz w:val="24"/>
        </w:rPr>
        <w:br/>
      </w:r>
      <w:r>
        <w:rPr>
          <w:rFonts w:ascii="Times New Roman"/>
          <w:color w:val="000000"/>
          <w:sz w:val="24"/>
        </w:rPr>
        <w:t>2. Management or owners - Expect all contractual obligations are met and controls and policies are followed.</w:t>
      </w:r>
      <w:r>
        <w:rPr>
          <w:rFonts w:ascii="Times New Roman"/>
          <w:sz w:val="24"/>
        </w:rPr>
        <w:br/>
      </w:r>
      <w:r>
        <w:rPr>
          <w:rFonts w:ascii="Times New Roman"/>
          <w:color w:val="000000"/>
          <w:sz w:val="24"/>
        </w:rPr>
        <w:t>3. External stakeholders - Includes CRA, Provincial government ministries, benefit and insurance companies, courts, and charities - Rely on timely and accurate payment of obligations and record keeping.</w:t>
      </w:r>
    </w:p>
    <w:p w14:paraId="28FD25E2" w14:textId="77777777" w:rsidR="00165542" w:rsidRDefault="00165542">
      <w:pPr>
        <w:keepLines/>
        <w:spacing w:after="0"/>
      </w:pPr>
    </w:p>
    <w:sectPr w:rsidR="00165542">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D6704" w14:textId="77777777" w:rsidR="000E42B8" w:rsidRDefault="000E42B8">
      <w:pPr>
        <w:spacing w:after="0" w:line="240" w:lineRule="auto"/>
      </w:pPr>
      <w:r>
        <w:separator/>
      </w:r>
    </w:p>
  </w:endnote>
  <w:endnote w:type="continuationSeparator" w:id="0">
    <w:p w14:paraId="498022E3" w14:textId="77777777" w:rsidR="000E42B8" w:rsidRDefault="000E4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6D5F" w14:textId="77777777" w:rsidR="0085018E" w:rsidRDefault="00850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7FD4" w14:textId="665D235F" w:rsidR="00165542" w:rsidRPr="0085018E" w:rsidRDefault="00165542" w:rsidP="00850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6C40" w14:textId="77777777" w:rsidR="0085018E" w:rsidRDefault="00850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0D950" w14:textId="77777777" w:rsidR="000E42B8" w:rsidRDefault="000E42B8">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289D9FC4" w14:textId="77777777" w:rsidR="000E42B8" w:rsidRDefault="000E42B8"/>
    <w:p w14:paraId="4206E38A" w14:textId="77777777" w:rsidR="000E42B8" w:rsidRDefault="000E42B8">
      <w:pPr>
        <w:spacing w:after="0" w:line="240" w:lineRule="auto"/>
      </w:pPr>
      <w:r>
        <w:separator/>
      </w:r>
    </w:p>
  </w:footnote>
  <w:footnote w:type="continuationSeparator" w:id="0">
    <w:p w14:paraId="3CA84E44" w14:textId="77777777" w:rsidR="000E42B8" w:rsidRDefault="000E4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8272" w14:textId="77777777" w:rsidR="0085018E" w:rsidRDefault="00850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B46D" w14:textId="77777777" w:rsidR="0085018E" w:rsidRDefault="00850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AA7A" w14:textId="77777777" w:rsidR="0085018E" w:rsidRDefault="00850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DD45"/>
    <w:multiLevelType w:val="hybridMultilevel"/>
    <w:tmpl w:val="5CE8973A"/>
    <w:lvl w:ilvl="0" w:tplc="02609F5E">
      <w:numFmt w:val="decimal"/>
      <w:lvlText w:val=""/>
      <w:lvlJc w:val="left"/>
    </w:lvl>
    <w:lvl w:ilvl="1" w:tplc="5F06C866">
      <w:start w:val="1"/>
      <w:numFmt w:val="bullet"/>
      <w:lvlText w:val=""/>
      <w:lvlJc w:val="left"/>
      <w:pPr>
        <w:ind w:left="720" w:hanging="360"/>
      </w:pPr>
      <w:rPr>
        <w:rFonts w:ascii="Courier New" w:hAnsi="Courier New" w:hint="default"/>
      </w:rPr>
    </w:lvl>
    <w:lvl w:ilvl="2" w:tplc="AB10FCAA">
      <w:numFmt w:val="decimal"/>
      <w:lvlText w:val=""/>
      <w:lvlJc w:val="left"/>
    </w:lvl>
    <w:lvl w:ilvl="3" w:tplc="BCA49182">
      <w:numFmt w:val="decimal"/>
      <w:lvlText w:val=""/>
      <w:lvlJc w:val="left"/>
    </w:lvl>
    <w:lvl w:ilvl="4" w:tplc="D2FCB3DC">
      <w:numFmt w:val="decimal"/>
      <w:lvlText w:val=""/>
      <w:lvlJc w:val="left"/>
    </w:lvl>
    <w:lvl w:ilvl="5" w:tplc="B3B6F986">
      <w:numFmt w:val="decimal"/>
      <w:lvlText w:val=""/>
      <w:lvlJc w:val="left"/>
    </w:lvl>
    <w:lvl w:ilvl="6" w:tplc="132034BE">
      <w:numFmt w:val="decimal"/>
      <w:lvlText w:val=""/>
      <w:lvlJc w:val="left"/>
    </w:lvl>
    <w:lvl w:ilvl="7" w:tplc="C1F2ED52">
      <w:numFmt w:val="decimal"/>
      <w:lvlText w:val=""/>
      <w:lvlJc w:val="left"/>
    </w:lvl>
    <w:lvl w:ilvl="8" w:tplc="2B2460BC">
      <w:numFmt w:val="decimal"/>
      <w:lvlText w:val=""/>
      <w:lvlJc w:val="left"/>
    </w:lvl>
  </w:abstractNum>
  <w:abstractNum w:abstractNumId="1" w15:restartNumberingAfterBreak="0">
    <w:nsid w:val="08AF2FBE"/>
    <w:multiLevelType w:val="multilevel"/>
    <w:tmpl w:val="1E7A83AC"/>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2" w15:restartNumberingAfterBreak="0">
    <w:nsid w:val="1AC290BF"/>
    <w:multiLevelType w:val="multilevel"/>
    <w:tmpl w:val="48C669FC"/>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16cid:durableId="217982801">
    <w:abstractNumId w:val="2"/>
  </w:num>
  <w:num w:numId="2" w16cid:durableId="1011907510">
    <w:abstractNumId w:val="0"/>
  </w:num>
  <w:num w:numId="3" w16cid:durableId="1842503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65542"/>
    <w:rsid w:val="000E42B8"/>
    <w:rsid w:val="00165542"/>
    <w:rsid w:val="0085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463B83"/>
  <w15:docId w15:val="{06079312-191C-4E49-A74B-0064116A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850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957</Words>
  <Characters>5458</Characters>
  <Application>Microsoft Office Word</Application>
  <DocSecurity>0</DocSecurity>
  <Lines>45</Lines>
  <Paragraphs>12</Paragraphs>
  <ScaleCrop>false</ScaleCrop>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2023-10-13T23:33:00Z</dcterms:created>
  <dcterms:modified xsi:type="dcterms:W3CDTF">2023-10-13T23:33:00Z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