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Created by docx4j 11.1.0 (Apache licensed) using REFERENCE JAXB in Amazon.com Inc. Java 11.0.8 on Linux -->
    <w:sectPr>
      <w:footerReference w:type="default" r:id="rId3"/>
      <w:type w:val="continuous"/>
      <w:pgMar w:top="1440" w:right="1440" w:bottom="1440" w:left="1440"/>
      <w:cols w:space="720"/>
    </w:sectPr>
    <w:p>
      <w:pPr>
        <w:keepNext w:val="true"/>
        <w:keepLines w:val="true"/>
        <w:jc w:val="left"/>
      </w:pPr>
      <w:r>
        <w:rPr>
          <w:rFonts w:ascii="Times New Roman"/>
          <w:sz w:val="28"/>
        </w:rPr>
        <w:t>Student name:__________</w:t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1)</w:t>
        <w:tab/>
      </w:r>
      <w:r>
        <w:rPr>
          <w:rFonts w:ascii="Times New Roman"/>
          <w:sz w:val="24"/>
        </w:rPr>
        <w:t>Ideally, children should have physical education ______ minutes each week.</w:t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Accessibility : Keyboard Navigation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2)</w:t>
        <w:tab/>
      </w:r>
      <w:r>
        <w:rPr>
          <w:rFonts w:ascii="Times New Roman"/>
          <w:sz w:val="24"/>
        </w:rPr>
        <w:t>In a quality physical education program, children should be actively engaged in moderate to vigorous physical activity at least ____% of the time.</w:t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Accessibility : Keyboard Navigation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3)</w:t>
        <w:tab/>
      </w:r>
      <w:r>
        <w:rPr>
          <w:rFonts w:ascii="Times New Roman"/>
          <w:b w:val="false"/>
          <w:i/>
          <w:color w:val="000000"/>
          <w:sz w:val="24"/>
        </w:rPr>
        <w:t>Physical</w:t>
      </w:r>
      <w:r>
        <w:rPr>
          <w:rFonts w:ascii="Times New Roman"/>
          <w:b w:val="false"/>
          <w:i w:val="false"/>
          <w:color w:val="000000"/>
          <w:sz w:val="24"/>
        </w:rPr>
        <w:t xml:space="preserve">   </w:t>
      </w:r>
      <w:r>
        <w:rPr>
          <w:rFonts w:ascii="Times New Roman"/>
          <w:b w:val="false"/>
          <w:i/>
          <w:color w:val="000000"/>
          <w:sz w:val="24"/>
        </w:rPr>
        <w:t>Activity</w:t>
      </w:r>
      <w:r>
        <w:rPr>
          <w:rFonts w:ascii="Times New Roman"/>
          <w:b w:val="false"/>
          <w:i w:val="false"/>
          <w:color w:val="000000"/>
          <w:sz w:val="24"/>
        </w:rPr>
        <w:t xml:space="preserve">   </w:t>
      </w:r>
      <w:r>
        <w:rPr>
          <w:rFonts w:ascii="Times New Roman"/>
          <w:b w:val="false"/>
          <w:i/>
          <w:color w:val="000000"/>
          <w:sz w:val="24"/>
        </w:rPr>
        <w:t>Guidelines</w:t>
      </w:r>
      <w:r>
        <w:rPr>
          <w:rFonts w:ascii="Times New Roman"/>
          <w:b w:val="false"/>
          <w:i w:val="false"/>
          <w:color w:val="000000"/>
          <w:sz w:val="24"/>
        </w:rPr>
        <w:t xml:space="preserve">   </w:t>
      </w:r>
      <w:r>
        <w:rPr>
          <w:rFonts w:ascii="Times New Roman"/>
          <w:b w:val="false"/>
          <w:i/>
          <w:color w:val="000000"/>
          <w:sz w:val="24"/>
        </w:rPr>
        <w:t>for</w:t>
      </w:r>
      <w:r>
        <w:rPr>
          <w:rFonts w:ascii="Times New Roman"/>
          <w:b w:val="false"/>
          <w:i w:val="false"/>
          <w:color w:val="000000"/>
          <w:sz w:val="24"/>
        </w:rPr>
        <w:t xml:space="preserve">   </w:t>
      </w:r>
      <w:r>
        <w:rPr>
          <w:rFonts w:ascii="Times New Roman"/>
          <w:b w:val="false"/>
          <w:i/>
          <w:color w:val="000000"/>
          <w:sz w:val="24"/>
        </w:rPr>
        <w:t>Americans</w:t>
      </w:r>
      <w:r>
        <w:rPr>
          <w:rFonts w:ascii="Times New Roman"/>
          <w:b w:val="false"/>
          <w:i w:val="false"/>
          <w:color w:val="000000"/>
          <w:sz w:val="24"/>
        </w:rPr>
        <w:t xml:space="preserve"> recommend that children and adolescents should have _____ minutes or more of physical activity daily.</w:t>
      </w:r>
      <w:r>
        <w:rPr>
          <w:rFonts w:ascii="Times New Roman"/>
          <w:sz w:val="24"/>
        </w:rPr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Accessibility : Keyboard Navigation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4)</w:t>
        <w:tab/>
      </w:r>
      <w:r>
        <w:rPr>
          <w:rFonts w:ascii="Times New Roman"/>
          <w:sz w:val="24"/>
        </w:rPr>
        <w:t>Quality physical education classes that include experiences that hold personal significance are described as ____________.</w:t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Accessibility : Keyboard Navigation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5)</w:t>
        <w:tab/>
      </w:r>
      <w:r>
        <w:rPr>
          <w:rFonts w:ascii="Times New Roman"/>
          <w:sz w:val="24"/>
        </w:rPr>
        <w:t>National physical education standard number ______ addresses responsible personal and social behavior that respects self and others.</w:t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Accessibility : Keyboard Navigation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6)</w:t>
        <w:tab/>
      </w:r>
      <w:r>
        <w:rPr>
          <w:rFonts w:ascii="Times New Roman"/>
          <w:sz w:val="24"/>
        </w:rPr>
        <w:t>The purpose of a quality elementary school physical education program is to</w:t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develop athletes.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help youngsters score high on a physical fitness test.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provide a fun, physically active break from the classroom.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guide youngsters in the process of becoming physically active for a lifetime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Accessibility : Keyboard Navigation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7)</w:t>
        <w:tab/>
      </w:r>
      <w:r>
        <w:rPr>
          <w:rFonts w:ascii="Times New Roman"/>
          <w:sz w:val="24"/>
        </w:rPr>
        <w:t>Research has shown that health benefits related to physical activity include</w:t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elimination of cardiovascular disease.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decreased mental health and mood.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increased risk of some cancers and type 2 diabetes.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improved ability to do daily activities.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Accessibility : Keyboard Navigation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8)</w:t>
        <w:tab/>
      </w:r>
      <w:r>
        <w:rPr>
          <w:rFonts w:ascii="Times New Roman"/>
          <w:sz w:val="24"/>
        </w:rPr>
        <w:t>Quality physical education is _____________________ for the specific children being served.</w:t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instructionally suitable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conceptually appropriate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developmentally appropriate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instructionally suitable and developmentally appropriate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Accessibility : Keyboard Navigation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9)</w:t>
        <w:tab/>
      </w:r>
      <w:r>
        <w:rPr>
          <w:rFonts w:ascii="Times New Roman"/>
          <w:sz w:val="24"/>
        </w:rPr>
        <w:t>A developmentally appropriate physical education program should accommodate the following individual characteristics:</w:t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fitness and skill levels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previous movement experiences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body size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all of the characteristics should be accommodated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Accessibility : Keyboard Navigation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10)</w:t>
        <w:tab/>
      </w:r>
      <w:r>
        <w:rPr>
          <w:rFonts w:ascii="Times New Roman"/>
          <w:sz w:val="24"/>
        </w:rPr>
        <w:t>The characteristics listed below are all characteristics of a quality physical education program EXCEPT that it</w:t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primarily emphasizes the psychomotor domain, with only a slight emphasis on the cognitive and affective domain.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creates multiple opportunities for children to be successful.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considers time, space, and equipment allocations.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provides experiences that are both developmentally and instructionally appropriate.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Accessibility : Keyboard Navigation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11)</w:t>
        <w:tab/>
      </w:r>
      <w:r>
        <w:rPr>
          <w:rFonts w:ascii="Times New Roman"/>
          <w:sz w:val="24"/>
        </w:rPr>
        <w:t>Skillfulness is the ability to:</w:t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enhanced academic performance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perform fundamental and sport-related movement skills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demonstrate personal and social responsibility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start and maintain an exercise program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Accessibility : Keyboard Navigation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12)</w:t>
        <w:tab/>
      </w:r>
      <w:r>
        <w:rPr>
          <w:rFonts w:ascii="Times New Roman"/>
          <w:sz w:val="24"/>
        </w:rPr>
        <w:t>Why do children need Physical Education?</w:t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it is required by federal law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obesity is a growing problem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provides a needed break from other subjects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to develop physically literate individuals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Accessibility : Keyboard Navigation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13)</w:t>
        <w:tab/>
      </w:r>
      <w:r>
        <w:rPr>
          <w:rFonts w:ascii="Times New Roman"/>
          <w:sz w:val="24"/>
        </w:rPr>
        <w:t>Adults with inefficient movement skills tend to do which of the following?</w:t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take alternative forms of transportation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find themselves feeling uncomfortable and uncertain in physical activity settings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seek unfamiliar physical activities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recognize that there are many ways to exercise and that they would enjoy some of them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Accessibility : Keyboard Navigation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14)</w:t>
        <w:tab/>
      </w:r>
      <w:r>
        <w:rPr>
          <w:rFonts w:ascii="Times New Roman"/>
          <w:sz w:val="24"/>
        </w:rPr>
        <w:t>The physically uneducated adult may demonstrate which characteristic?</w:t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an appreciation of quality physical education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lacks knowledge and comfort in starting and maintaining an exercise program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stories of high school prowess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engages in a variety of physical activity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Accessibility : Keyboard Navigation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15)</w:t>
        <w:tab/>
      </w:r>
      <w:r>
        <w:rPr>
          <w:rFonts w:ascii="Times New Roman"/>
          <w:sz w:val="24"/>
        </w:rPr>
        <w:t>Quality physical education programs are carefully planned with a focus on:</w:t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exposing children to as many activities as possible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student learning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fun and competition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physical fitness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Accessibility : Keyboard Navigation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16)</w:t>
        <w:tab/>
      </w:r>
      <w:r>
        <w:rPr>
          <w:rFonts w:ascii="Times New Roman"/>
          <w:sz w:val="24"/>
        </w:rPr>
        <w:t>When referring to the Physical Activity Hourglass, the middle portion represents:</w:t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preschool opportunities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elementary school opportunities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school sports and intramurals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adult activities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Accessibility : Keyboard Navigation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17)</w:t>
        <w:tab/>
      </w:r>
      <w:r>
        <w:rPr>
          <w:rFonts w:ascii="Times New Roman"/>
          <w:sz w:val="24"/>
        </w:rPr>
        <w:t>Which of the following are true regarding physical education classes?</w:t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they should be the same size as in the classroom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they should have equal boys and girls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they should have pre-tests and post-tests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they should emphasize competition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Accessibility : Keyboard Navigation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18)</w:t>
        <w:tab/>
      </w:r>
      <w:r>
        <w:rPr>
          <w:rFonts w:ascii="Times New Roman"/>
          <w:sz w:val="24"/>
        </w:rPr>
        <w:t>What name is given to a test that demonstrates a quality physical education program for children?</w:t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30 seconds to fame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45 second push up test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60 second one ball test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90 seconds maximal stress test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Accessibility : Keyboard Navigation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19)</w:t>
        <w:tab/>
      </w:r>
      <w:r>
        <w:rPr>
          <w:rFonts w:ascii="Times New Roman"/>
          <w:sz w:val="24"/>
        </w:rPr>
        <w:t>A physically educated person demonstrates which of the following characteristics?</w:t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a physically active lifestyle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muscular frame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chronic lower back pain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overweight partly as a result of physical inactivity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Accessibility : Keyboard Navigation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20)</w:t>
        <w:tab/>
      </w:r>
      <w:r>
        <w:rPr>
          <w:rFonts w:ascii="Times New Roman"/>
          <w:sz w:val="24"/>
        </w:rPr>
        <w:t>A qualified Physical Education teacher possesses which of the following?</w:t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extensive background in taking college units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extensive background in the content and pedagogy of physical education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extensive background in athletics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an extensive background in teaching other subjects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Accessibility : Keyboard Navigation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21)</w:t>
        <w:tab/>
      </w:r>
      <w:r>
        <w:rPr>
          <w:rFonts w:ascii="Times New Roman"/>
          <w:sz w:val="24"/>
        </w:rPr>
        <w:t>Describe the difference between physical activity and physical education. Name at least three distinct differences.</w:t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Accessibility : Keyboard Navigation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22)</w:t>
        <w:tab/>
      </w:r>
      <w:r>
        <w:rPr>
          <w:rFonts w:ascii="Times New Roman"/>
          <w:sz w:val="24"/>
        </w:rPr>
        <w:t>Identify and briefly explain three reasons why children need quality physical education.</w:t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Accessibility : Keyboard Navigation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23)</w:t>
        <w:tab/>
      </w:r>
      <w:r>
        <w:rPr>
          <w:rFonts w:ascii="Times New Roman"/>
          <w:sz w:val="24"/>
        </w:rPr>
        <w:t>Identify at least three characteristics of a quality physical education program. Of the characteristics you identified, which is most important? Provide justification for your decision.</w:t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Accessibility : Keyboard Navigation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36"/>
        </w:rPr>
        <w:br w:type="page"/>
        <w:t>Answer Key</w:t>
        <w:br/>
        <w:br/>
      </w:r>
      <w:r>
        <w:rPr>
          <w:rFonts w:ascii="Times New Roman"/>
          <w:sz w:val="32"/>
        </w:rPr>
        <w:t>Test name: Chapter 01</w:t>
        <w:br/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1) 150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2) 50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3) 60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4) meaningful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5) 4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6) D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7) D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8) D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9) D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10) A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11) B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12) D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13) B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14) B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15) B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16) C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17) A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18) C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19) A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20) B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21) Answers may vary.</w:t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22) Answers may vary.</w:t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23) Answers may vary.</w:t>
      </w:r>
    </w:p>
    <w:sectPr>
      <w:footerReference w:type="default" r:id="rId3"/>
      <w:type w:val="continuous"/>
      <w:pgMar w:top="1440" w:right="1440" w:bottom="1440" w:left="1440"/>
      <w:cols w:space="720"/>
    </w:sectPr>
  </w:body>
</w:document>
</file>

<file path=word/footer.xml><?xml version="1.0" encoding="utf-8"?>
<w:ftr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>
    <w:pPr>
      <w:spacing w:before="0" w:after="0"/>
      <w:jc w:val="left"/>
    </w:pPr>
    <w:rPr>
      <w:noProof/>
    </w:rPr>
    <w:r>
      <w:rPr>
        <w:rFonts w:ascii="Calibri"/>
        <w:sz w:val="24"/>
      </w:rPr>
      <w:t>Version 1</w:t>
      <w:tab/>
      <w:tab/>
      <w:tab/>
      <w:tab/>
      <w:tab/>
      <w:tab/>
      <w:tab/>
      <w:tab/>
      <w:tab/>
      <w:tab/>
      <w:tab/>
    </w:r>
    <w:r>
      <w:rPr>
        <w:rFonts w:ascii="Times New Roman"/>
        <w:sz w:val="24"/>
      </w:rPr>
    </w:r>
    <w:fldSimple w:instr=" PAGE \* MERGEFORMAT ">
      <w:r>
        <w:rPr>
          <w:rFonts w:ascii="Times New Roman"/>
          <w:sz w:val="24"/>
        </w:rPr>
      </w:r>
    </w:fldSimple>
  </w:p>
</w:ft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footer.xml" Type="http://schemas.openxmlformats.org/officeDocument/2006/relationships/footer" Id="rId3"/>
    <Relationship Target="numbering.xml" Type="http://schemas.openxmlformats.org/officeDocument/2006/relationships/numbering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opyright">
    <vt:lpwstr>Some content may be Copyright, McGraw Hill LLC</vt:lpwstr>
  </prop:property>
</prop:Properties>
</file>