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6047" w14:textId="77777777" w:rsidR="00D56DE7" w:rsidRDefault="00000000">
      <w:pPr>
        <w:keepNext/>
        <w:keepLines/>
        <w:spacing w:after="0"/>
      </w:pPr>
      <w:r>
        <w:rPr>
          <w:rFonts w:ascii="Times New Roman"/>
          <w:sz w:val="28"/>
        </w:rPr>
        <w:t>Student name:__________</w:t>
      </w:r>
    </w:p>
    <w:p w14:paraId="589B4368" w14:textId="77777777" w:rsidR="00D56DE7" w:rsidRDefault="00000000">
      <w:pPr>
        <w:keepNext/>
        <w:keepLines/>
        <w:numPr>
          <w:ilvl w:val="0"/>
          <w:numId w:val="1"/>
        </w:numPr>
        <w:spacing w:after="0"/>
      </w:pPr>
      <w:r>
        <w:rPr>
          <w:rFonts w:ascii="Times New Roman"/>
          <w:color w:val="000000"/>
          <w:sz w:val="24"/>
        </w:rPr>
        <w:t>As finance emerged as a new field, much emphasis was placed on mergers and acquisitions.</w:t>
      </w:r>
    </w:p>
    <w:p w14:paraId="5775CEC9" w14:textId="77777777" w:rsidR="00D56DE7" w:rsidRDefault="00000000">
      <w:pPr>
        <w:keepNext/>
        <w:keepLines/>
        <w:numPr>
          <w:ilvl w:val="0"/>
          <w:numId w:val="3"/>
        </w:numPr>
        <w:spacing w:after="0"/>
      </w:pPr>
      <w:r>
        <w:rPr>
          <w:rFonts w:ascii="Times New Roman"/>
          <w:sz w:val="24"/>
        </w:rPr>
        <w:t>true</w:t>
      </w:r>
    </w:p>
    <w:p w14:paraId="5D8AE556" w14:textId="77777777" w:rsidR="00D56DE7" w:rsidRDefault="00000000">
      <w:pPr>
        <w:keepNext/>
        <w:keepLines/>
        <w:numPr>
          <w:ilvl w:val="0"/>
          <w:numId w:val="3"/>
        </w:numPr>
        <w:spacing w:after="0"/>
      </w:pPr>
      <w:r>
        <w:rPr>
          <w:rFonts w:ascii="Times New Roman"/>
          <w:sz w:val="24"/>
        </w:rPr>
        <w:t>false</w:t>
      </w:r>
    </w:p>
    <w:p w14:paraId="348CF8CC" w14:textId="77777777" w:rsidR="00D56DE7" w:rsidRDefault="00000000">
      <w:pPr>
        <w:keepLines/>
        <w:spacing w:after="0"/>
      </w:pPr>
      <w:r>
        <w:rPr>
          <w:rFonts w:ascii="Times New Roman"/>
          <w:sz w:val="24"/>
        </w:rPr>
        <w:br/>
      </w:r>
    </w:p>
    <w:p w14:paraId="1F317ACF" w14:textId="77777777" w:rsidR="00D56DE7" w:rsidRDefault="00000000">
      <w:pPr>
        <w:keepNext/>
        <w:keepLines/>
        <w:numPr>
          <w:ilvl w:val="0"/>
          <w:numId w:val="1"/>
        </w:numPr>
        <w:spacing w:after="0"/>
      </w:pPr>
      <w:r>
        <w:rPr>
          <w:rFonts w:ascii="Times New Roman"/>
          <w:color w:val="000000"/>
          <w:sz w:val="24"/>
        </w:rPr>
        <w:t>Inflation is assumed to be a temporary problem that does not affect financial decisions.</w:t>
      </w:r>
    </w:p>
    <w:p w14:paraId="484122BA" w14:textId="77777777" w:rsidR="00D56DE7" w:rsidRDefault="00000000">
      <w:pPr>
        <w:keepNext/>
        <w:keepLines/>
        <w:numPr>
          <w:ilvl w:val="0"/>
          <w:numId w:val="3"/>
        </w:numPr>
        <w:spacing w:after="0"/>
      </w:pPr>
      <w:r>
        <w:rPr>
          <w:rFonts w:ascii="Times New Roman"/>
          <w:sz w:val="24"/>
        </w:rPr>
        <w:t>true</w:t>
      </w:r>
    </w:p>
    <w:p w14:paraId="05DE1703" w14:textId="77777777" w:rsidR="00D56DE7" w:rsidRDefault="00000000">
      <w:pPr>
        <w:keepNext/>
        <w:keepLines/>
        <w:numPr>
          <w:ilvl w:val="0"/>
          <w:numId w:val="3"/>
        </w:numPr>
        <w:spacing w:after="0"/>
      </w:pPr>
      <w:r>
        <w:rPr>
          <w:rFonts w:ascii="Times New Roman"/>
          <w:sz w:val="24"/>
        </w:rPr>
        <w:t>false</w:t>
      </w:r>
    </w:p>
    <w:p w14:paraId="34256E9C" w14:textId="77777777" w:rsidR="00D56DE7" w:rsidRDefault="00000000">
      <w:pPr>
        <w:keepLines/>
        <w:spacing w:after="0"/>
      </w:pPr>
      <w:r>
        <w:rPr>
          <w:rFonts w:ascii="Times New Roman"/>
          <w:sz w:val="24"/>
        </w:rPr>
        <w:br/>
      </w:r>
    </w:p>
    <w:p w14:paraId="1B112A12" w14:textId="77777777" w:rsidR="00D56DE7" w:rsidRDefault="00000000">
      <w:pPr>
        <w:keepNext/>
        <w:keepLines/>
        <w:numPr>
          <w:ilvl w:val="0"/>
          <w:numId w:val="1"/>
        </w:numPr>
        <w:spacing w:after="0"/>
      </w:pPr>
      <w:r>
        <w:rPr>
          <w:rFonts w:ascii="Times New Roman"/>
          <w:color w:val="000000"/>
          <w:sz w:val="24"/>
        </w:rPr>
        <w:t>Financial capital is composed of long-term plant and equipment, as well as other tangible investments.</w:t>
      </w:r>
    </w:p>
    <w:p w14:paraId="7C87AE61" w14:textId="77777777" w:rsidR="00D56DE7" w:rsidRDefault="00000000">
      <w:pPr>
        <w:keepNext/>
        <w:keepLines/>
        <w:numPr>
          <w:ilvl w:val="0"/>
          <w:numId w:val="3"/>
        </w:numPr>
        <w:spacing w:after="0"/>
      </w:pPr>
      <w:r>
        <w:rPr>
          <w:rFonts w:ascii="Times New Roman"/>
          <w:sz w:val="24"/>
        </w:rPr>
        <w:t>true</w:t>
      </w:r>
    </w:p>
    <w:p w14:paraId="7C39C821" w14:textId="77777777" w:rsidR="00D56DE7" w:rsidRDefault="00000000">
      <w:pPr>
        <w:keepNext/>
        <w:keepLines/>
        <w:numPr>
          <w:ilvl w:val="0"/>
          <w:numId w:val="3"/>
        </w:numPr>
        <w:spacing w:after="0"/>
      </w:pPr>
      <w:r>
        <w:rPr>
          <w:rFonts w:ascii="Times New Roman"/>
          <w:sz w:val="24"/>
        </w:rPr>
        <w:t>false</w:t>
      </w:r>
    </w:p>
    <w:p w14:paraId="4FBF94CC" w14:textId="77777777" w:rsidR="00D56DE7" w:rsidRDefault="00000000">
      <w:pPr>
        <w:keepLines/>
        <w:spacing w:after="0"/>
      </w:pPr>
      <w:r>
        <w:rPr>
          <w:rFonts w:ascii="Times New Roman"/>
          <w:sz w:val="24"/>
        </w:rPr>
        <w:br/>
      </w:r>
    </w:p>
    <w:p w14:paraId="03BC24DD" w14:textId="77777777" w:rsidR="00D56DE7" w:rsidRDefault="00000000">
      <w:pPr>
        <w:keepNext/>
        <w:keepLines/>
        <w:numPr>
          <w:ilvl w:val="0"/>
          <w:numId w:val="1"/>
        </w:numPr>
        <w:spacing w:after="0"/>
      </w:pPr>
      <w:r>
        <w:rPr>
          <w:rFonts w:ascii="Times New Roman"/>
          <w:color w:val="000000"/>
          <w:sz w:val="24"/>
        </w:rPr>
        <w:t>Real capital is composed of long-term plant and equipment.</w:t>
      </w:r>
    </w:p>
    <w:p w14:paraId="63DEE216" w14:textId="77777777" w:rsidR="00D56DE7" w:rsidRDefault="00000000">
      <w:pPr>
        <w:keepNext/>
        <w:keepLines/>
        <w:numPr>
          <w:ilvl w:val="0"/>
          <w:numId w:val="3"/>
        </w:numPr>
        <w:spacing w:after="0"/>
      </w:pPr>
      <w:r>
        <w:rPr>
          <w:rFonts w:ascii="Times New Roman"/>
          <w:sz w:val="24"/>
        </w:rPr>
        <w:t>true</w:t>
      </w:r>
    </w:p>
    <w:p w14:paraId="789461D8" w14:textId="77777777" w:rsidR="00D56DE7" w:rsidRDefault="00000000">
      <w:pPr>
        <w:keepNext/>
        <w:keepLines/>
        <w:numPr>
          <w:ilvl w:val="0"/>
          <w:numId w:val="3"/>
        </w:numPr>
        <w:spacing w:after="0"/>
      </w:pPr>
      <w:r>
        <w:rPr>
          <w:rFonts w:ascii="Times New Roman"/>
          <w:sz w:val="24"/>
        </w:rPr>
        <w:t>false</w:t>
      </w:r>
    </w:p>
    <w:p w14:paraId="6F7AA556" w14:textId="77777777" w:rsidR="00D56DE7" w:rsidRDefault="00000000">
      <w:pPr>
        <w:keepLines/>
        <w:spacing w:after="0"/>
      </w:pPr>
      <w:r>
        <w:rPr>
          <w:rFonts w:ascii="Times New Roman"/>
          <w:sz w:val="24"/>
        </w:rPr>
        <w:br/>
      </w:r>
    </w:p>
    <w:p w14:paraId="4F25B679" w14:textId="77777777" w:rsidR="00D56DE7" w:rsidRDefault="00000000">
      <w:pPr>
        <w:keepNext/>
        <w:keepLines/>
        <w:numPr>
          <w:ilvl w:val="0"/>
          <w:numId w:val="1"/>
        </w:numPr>
        <w:spacing w:after="0"/>
      </w:pPr>
      <w:r>
        <w:rPr>
          <w:rFonts w:ascii="Times New Roman"/>
          <w:color w:val="000000"/>
          <w:sz w:val="24"/>
        </w:rPr>
        <w:t>During the 1930s, financial practice revolved around such topics as the preservation of capital, maintenance of liquidity, the reorganization of financially troubled corporations, and bankruptcy.</w:t>
      </w:r>
    </w:p>
    <w:p w14:paraId="74D61EE3" w14:textId="77777777" w:rsidR="00D56DE7" w:rsidRDefault="00000000">
      <w:pPr>
        <w:keepNext/>
        <w:keepLines/>
        <w:numPr>
          <w:ilvl w:val="0"/>
          <w:numId w:val="3"/>
        </w:numPr>
        <w:spacing w:after="0"/>
      </w:pPr>
      <w:r>
        <w:rPr>
          <w:rFonts w:ascii="Times New Roman"/>
          <w:sz w:val="24"/>
        </w:rPr>
        <w:t>true</w:t>
      </w:r>
    </w:p>
    <w:p w14:paraId="556BEFFC" w14:textId="77777777" w:rsidR="00D56DE7" w:rsidRDefault="00000000">
      <w:pPr>
        <w:keepNext/>
        <w:keepLines/>
        <w:numPr>
          <w:ilvl w:val="0"/>
          <w:numId w:val="3"/>
        </w:numPr>
        <w:spacing w:after="0"/>
      </w:pPr>
      <w:r>
        <w:rPr>
          <w:rFonts w:ascii="Times New Roman"/>
          <w:sz w:val="24"/>
        </w:rPr>
        <w:t>false</w:t>
      </w:r>
    </w:p>
    <w:p w14:paraId="28E28AC3" w14:textId="77777777" w:rsidR="00D56DE7" w:rsidRDefault="00000000">
      <w:pPr>
        <w:keepLines/>
        <w:spacing w:after="0"/>
      </w:pPr>
      <w:r>
        <w:rPr>
          <w:rFonts w:ascii="Times New Roman"/>
          <w:sz w:val="24"/>
        </w:rPr>
        <w:br/>
      </w:r>
    </w:p>
    <w:p w14:paraId="15F22A1E" w14:textId="77777777" w:rsidR="00D56DE7" w:rsidRDefault="00000000">
      <w:pPr>
        <w:keepNext/>
        <w:keepLines/>
        <w:numPr>
          <w:ilvl w:val="0"/>
          <w:numId w:val="1"/>
        </w:numPr>
        <w:spacing w:after="0"/>
      </w:pPr>
      <w:r>
        <w:rPr>
          <w:rFonts w:ascii="Times New Roman"/>
          <w:color w:val="000000"/>
          <w:sz w:val="24"/>
        </w:rPr>
        <w:t>In the mid 1950s, finance began to change to a more analytical, decision-oriented approach.</w:t>
      </w:r>
    </w:p>
    <w:p w14:paraId="06467B1F" w14:textId="77777777" w:rsidR="00D56DE7" w:rsidRDefault="00000000">
      <w:pPr>
        <w:keepNext/>
        <w:keepLines/>
        <w:numPr>
          <w:ilvl w:val="0"/>
          <w:numId w:val="3"/>
        </w:numPr>
        <w:spacing w:after="0"/>
      </w:pPr>
      <w:r>
        <w:rPr>
          <w:rFonts w:ascii="Times New Roman"/>
          <w:sz w:val="24"/>
        </w:rPr>
        <w:t>true</w:t>
      </w:r>
    </w:p>
    <w:p w14:paraId="58EE0CE8" w14:textId="77777777" w:rsidR="00D56DE7" w:rsidRDefault="00000000">
      <w:pPr>
        <w:keepNext/>
        <w:keepLines/>
        <w:numPr>
          <w:ilvl w:val="0"/>
          <w:numId w:val="3"/>
        </w:numPr>
        <w:spacing w:after="0"/>
      </w:pPr>
      <w:r>
        <w:rPr>
          <w:rFonts w:ascii="Times New Roman"/>
          <w:sz w:val="24"/>
        </w:rPr>
        <w:t>false</w:t>
      </w:r>
    </w:p>
    <w:p w14:paraId="3F720669" w14:textId="77777777" w:rsidR="00D56DE7" w:rsidRDefault="00000000">
      <w:pPr>
        <w:keepLines/>
        <w:spacing w:after="0"/>
      </w:pPr>
      <w:r>
        <w:rPr>
          <w:rFonts w:ascii="Times New Roman"/>
          <w:sz w:val="24"/>
        </w:rPr>
        <w:br/>
      </w:r>
    </w:p>
    <w:p w14:paraId="146CB3BA" w14:textId="77777777" w:rsidR="00D56DE7" w:rsidRDefault="00000000">
      <w:pPr>
        <w:keepNext/>
        <w:keepLines/>
        <w:numPr>
          <w:ilvl w:val="0"/>
          <w:numId w:val="1"/>
        </w:numPr>
        <w:spacing w:after="0"/>
      </w:pPr>
      <w:r>
        <w:rPr>
          <w:rFonts w:ascii="Times New Roman"/>
          <w:color w:val="000000"/>
          <w:sz w:val="24"/>
        </w:rPr>
        <w:t>Recently, the emphasis of financial management has been on the relationship between risk and return.</w:t>
      </w:r>
    </w:p>
    <w:p w14:paraId="2937A849" w14:textId="77777777" w:rsidR="00D56DE7" w:rsidRDefault="00000000">
      <w:pPr>
        <w:keepNext/>
        <w:keepLines/>
        <w:numPr>
          <w:ilvl w:val="0"/>
          <w:numId w:val="3"/>
        </w:numPr>
        <w:spacing w:after="0"/>
      </w:pPr>
      <w:r>
        <w:rPr>
          <w:rFonts w:ascii="Times New Roman"/>
          <w:sz w:val="24"/>
        </w:rPr>
        <w:t>true</w:t>
      </w:r>
    </w:p>
    <w:p w14:paraId="573FB775" w14:textId="77777777" w:rsidR="00D56DE7" w:rsidRDefault="00000000">
      <w:pPr>
        <w:keepNext/>
        <w:keepLines/>
        <w:numPr>
          <w:ilvl w:val="0"/>
          <w:numId w:val="3"/>
        </w:numPr>
        <w:spacing w:after="0"/>
      </w:pPr>
      <w:r>
        <w:rPr>
          <w:rFonts w:ascii="Times New Roman"/>
          <w:sz w:val="24"/>
        </w:rPr>
        <w:t>false</w:t>
      </w:r>
    </w:p>
    <w:p w14:paraId="426DF386" w14:textId="77777777" w:rsidR="00D56DE7" w:rsidRDefault="00000000">
      <w:pPr>
        <w:keepLines/>
        <w:spacing w:after="0"/>
      </w:pPr>
      <w:r>
        <w:rPr>
          <w:rFonts w:ascii="Times New Roman"/>
          <w:sz w:val="24"/>
        </w:rPr>
        <w:br/>
      </w:r>
    </w:p>
    <w:p w14:paraId="0F24245D" w14:textId="77777777" w:rsidR="00D56DE7" w:rsidRDefault="00000000">
      <w:pPr>
        <w:keepNext/>
        <w:keepLines/>
        <w:numPr>
          <w:ilvl w:val="0"/>
          <w:numId w:val="1"/>
        </w:numPr>
        <w:spacing w:after="0"/>
      </w:pPr>
      <w:r>
        <w:rPr>
          <w:rFonts w:ascii="Times New Roman"/>
          <w:color w:val="000000"/>
          <w:sz w:val="24"/>
        </w:rPr>
        <w:lastRenderedPageBreak/>
        <w:t>The first Nobel Prizes given to finance professors were for their contributions to capital structure theory and portfolio theories of risk and return.</w:t>
      </w:r>
    </w:p>
    <w:p w14:paraId="7893BE9A" w14:textId="77777777" w:rsidR="00D56DE7" w:rsidRDefault="00000000">
      <w:pPr>
        <w:keepNext/>
        <w:keepLines/>
        <w:numPr>
          <w:ilvl w:val="0"/>
          <w:numId w:val="3"/>
        </w:numPr>
        <w:spacing w:after="0"/>
      </w:pPr>
      <w:r>
        <w:rPr>
          <w:rFonts w:ascii="Times New Roman"/>
          <w:sz w:val="24"/>
        </w:rPr>
        <w:t>true</w:t>
      </w:r>
    </w:p>
    <w:p w14:paraId="57040A56" w14:textId="77777777" w:rsidR="00D56DE7" w:rsidRDefault="00000000">
      <w:pPr>
        <w:keepNext/>
        <w:keepLines/>
        <w:numPr>
          <w:ilvl w:val="0"/>
          <w:numId w:val="3"/>
        </w:numPr>
        <w:spacing w:after="0"/>
      </w:pPr>
      <w:r>
        <w:rPr>
          <w:rFonts w:ascii="Times New Roman"/>
          <w:sz w:val="24"/>
        </w:rPr>
        <w:t>false</w:t>
      </w:r>
    </w:p>
    <w:p w14:paraId="510D70C3" w14:textId="77777777" w:rsidR="00D56DE7" w:rsidRDefault="00000000">
      <w:pPr>
        <w:keepLines/>
        <w:spacing w:after="0"/>
      </w:pPr>
      <w:r>
        <w:rPr>
          <w:rFonts w:ascii="Times New Roman"/>
          <w:sz w:val="24"/>
        </w:rPr>
        <w:br/>
      </w:r>
    </w:p>
    <w:p w14:paraId="0BABDBC9" w14:textId="77777777" w:rsidR="00D56DE7" w:rsidRDefault="00000000">
      <w:pPr>
        <w:keepNext/>
        <w:keepLines/>
        <w:numPr>
          <w:ilvl w:val="0"/>
          <w:numId w:val="1"/>
        </w:numPr>
        <w:spacing w:after="0"/>
      </w:pPr>
      <w:r>
        <w:rPr>
          <w:rFonts w:ascii="Times New Roman"/>
          <w:color w:val="000000"/>
          <w:sz w:val="24"/>
        </w:rPr>
        <w:t>How investors handle risk is an important topic that usually only economists observe.</w:t>
      </w:r>
    </w:p>
    <w:p w14:paraId="5B1B538F" w14:textId="77777777" w:rsidR="00D56DE7" w:rsidRDefault="00000000">
      <w:pPr>
        <w:keepNext/>
        <w:keepLines/>
        <w:numPr>
          <w:ilvl w:val="0"/>
          <w:numId w:val="3"/>
        </w:numPr>
        <w:spacing w:after="0"/>
      </w:pPr>
      <w:r>
        <w:rPr>
          <w:rFonts w:ascii="Times New Roman"/>
          <w:sz w:val="24"/>
        </w:rPr>
        <w:t>true</w:t>
      </w:r>
    </w:p>
    <w:p w14:paraId="42616EDD" w14:textId="77777777" w:rsidR="00D56DE7" w:rsidRDefault="00000000">
      <w:pPr>
        <w:keepNext/>
        <w:keepLines/>
        <w:numPr>
          <w:ilvl w:val="0"/>
          <w:numId w:val="3"/>
        </w:numPr>
        <w:spacing w:after="0"/>
      </w:pPr>
      <w:r>
        <w:rPr>
          <w:rFonts w:ascii="Times New Roman"/>
          <w:sz w:val="24"/>
        </w:rPr>
        <w:t>false</w:t>
      </w:r>
    </w:p>
    <w:p w14:paraId="2EE6ECED" w14:textId="77777777" w:rsidR="00D56DE7" w:rsidRDefault="00000000">
      <w:pPr>
        <w:keepLines/>
        <w:spacing w:after="0"/>
      </w:pPr>
      <w:r>
        <w:rPr>
          <w:rFonts w:ascii="Times New Roman"/>
          <w:sz w:val="24"/>
        </w:rPr>
        <w:br/>
      </w:r>
    </w:p>
    <w:p w14:paraId="6C1C155D" w14:textId="77777777" w:rsidR="00D56DE7" w:rsidRDefault="00000000">
      <w:pPr>
        <w:keepNext/>
        <w:keepLines/>
        <w:numPr>
          <w:ilvl w:val="0"/>
          <w:numId w:val="1"/>
        </w:numPr>
        <w:spacing w:after="0"/>
      </w:pPr>
      <w:r>
        <w:rPr>
          <w:rFonts w:ascii="Times New Roman"/>
          <w:color w:val="000000"/>
          <w:sz w:val="24"/>
        </w:rPr>
        <w:t>Mortgage-backed securities were devalued by accounting standards because of the high credit ratings (AAA).</w:t>
      </w:r>
    </w:p>
    <w:p w14:paraId="0C6C85C0" w14:textId="77777777" w:rsidR="00D56DE7" w:rsidRDefault="00000000">
      <w:pPr>
        <w:keepNext/>
        <w:keepLines/>
        <w:numPr>
          <w:ilvl w:val="0"/>
          <w:numId w:val="3"/>
        </w:numPr>
        <w:spacing w:after="0"/>
      </w:pPr>
      <w:r>
        <w:rPr>
          <w:rFonts w:ascii="Times New Roman"/>
          <w:sz w:val="24"/>
        </w:rPr>
        <w:t>true</w:t>
      </w:r>
    </w:p>
    <w:p w14:paraId="3A53DF0E" w14:textId="77777777" w:rsidR="00D56DE7" w:rsidRDefault="00000000">
      <w:pPr>
        <w:keepNext/>
        <w:keepLines/>
        <w:numPr>
          <w:ilvl w:val="0"/>
          <w:numId w:val="3"/>
        </w:numPr>
        <w:spacing w:after="0"/>
      </w:pPr>
      <w:r>
        <w:rPr>
          <w:rFonts w:ascii="Times New Roman"/>
          <w:sz w:val="24"/>
        </w:rPr>
        <w:t>false</w:t>
      </w:r>
    </w:p>
    <w:p w14:paraId="3EA100CA" w14:textId="77777777" w:rsidR="00D56DE7" w:rsidRDefault="00000000">
      <w:pPr>
        <w:keepLines/>
        <w:spacing w:after="0"/>
      </w:pPr>
      <w:r>
        <w:rPr>
          <w:rFonts w:ascii="Times New Roman"/>
          <w:sz w:val="24"/>
        </w:rPr>
        <w:br/>
      </w:r>
    </w:p>
    <w:p w14:paraId="41A82404" w14:textId="77777777" w:rsidR="00D56DE7" w:rsidRDefault="00000000">
      <w:pPr>
        <w:keepNext/>
        <w:keepLines/>
        <w:numPr>
          <w:ilvl w:val="0"/>
          <w:numId w:val="1"/>
        </w:numPr>
        <w:spacing w:after="0"/>
      </w:pPr>
      <w:r>
        <w:rPr>
          <w:rFonts w:ascii="Times New Roman"/>
          <w:color w:val="000000"/>
          <w:sz w:val="24"/>
        </w:rPr>
        <w:t>"Credit default swaps" are one of several tools that Congress and the President of the United States have jointly developed to ease the financial crisis that began in 2008.</w:t>
      </w:r>
    </w:p>
    <w:p w14:paraId="6A7A971A" w14:textId="77777777" w:rsidR="00D56DE7" w:rsidRDefault="00000000">
      <w:pPr>
        <w:keepNext/>
        <w:keepLines/>
        <w:numPr>
          <w:ilvl w:val="0"/>
          <w:numId w:val="3"/>
        </w:numPr>
        <w:spacing w:after="0"/>
      </w:pPr>
      <w:r>
        <w:rPr>
          <w:rFonts w:ascii="Times New Roman"/>
          <w:sz w:val="24"/>
        </w:rPr>
        <w:t>true</w:t>
      </w:r>
    </w:p>
    <w:p w14:paraId="7C039EA0" w14:textId="77777777" w:rsidR="00D56DE7" w:rsidRDefault="00000000">
      <w:pPr>
        <w:keepNext/>
        <w:keepLines/>
        <w:numPr>
          <w:ilvl w:val="0"/>
          <w:numId w:val="3"/>
        </w:numPr>
        <w:spacing w:after="0"/>
      </w:pPr>
      <w:r>
        <w:rPr>
          <w:rFonts w:ascii="Times New Roman"/>
          <w:sz w:val="24"/>
        </w:rPr>
        <w:t>false</w:t>
      </w:r>
    </w:p>
    <w:p w14:paraId="31E96CB1" w14:textId="77777777" w:rsidR="00D56DE7" w:rsidRDefault="00000000">
      <w:pPr>
        <w:keepLines/>
        <w:spacing w:after="0"/>
      </w:pPr>
      <w:r>
        <w:rPr>
          <w:rFonts w:ascii="Times New Roman"/>
          <w:sz w:val="24"/>
        </w:rPr>
        <w:br/>
      </w:r>
    </w:p>
    <w:p w14:paraId="62FB92D9" w14:textId="77777777" w:rsidR="00D56DE7" w:rsidRDefault="00000000">
      <w:pPr>
        <w:keepNext/>
        <w:keepLines/>
        <w:numPr>
          <w:ilvl w:val="0"/>
          <w:numId w:val="1"/>
        </w:numPr>
        <w:spacing w:after="0"/>
      </w:pPr>
      <w:r>
        <w:rPr>
          <w:rFonts w:ascii="Times New Roman"/>
          <w:color w:val="000000"/>
          <w:sz w:val="24"/>
        </w:rPr>
        <w:t>The Dodd-Frank Act was created by Congress along with its goals and regulatory responsibility, but it is facilitated by various agencies.</w:t>
      </w:r>
    </w:p>
    <w:p w14:paraId="683D72C9" w14:textId="77777777" w:rsidR="00D56DE7" w:rsidRDefault="00000000">
      <w:pPr>
        <w:keepNext/>
        <w:keepLines/>
        <w:numPr>
          <w:ilvl w:val="0"/>
          <w:numId w:val="3"/>
        </w:numPr>
        <w:spacing w:after="0"/>
      </w:pPr>
      <w:r>
        <w:rPr>
          <w:rFonts w:ascii="Times New Roman"/>
          <w:sz w:val="24"/>
        </w:rPr>
        <w:t>true</w:t>
      </w:r>
    </w:p>
    <w:p w14:paraId="18696EB3" w14:textId="77777777" w:rsidR="00D56DE7" w:rsidRDefault="00000000">
      <w:pPr>
        <w:keepNext/>
        <w:keepLines/>
        <w:numPr>
          <w:ilvl w:val="0"/>
          <w:numId w:val="3"/>
        </w:numPr>
        <w:spacing w:after="0"/>
      </w:pPr>
      <w:r>
        <w:rPr>
          <w:rFonts w:ascii="Times New Roman"/>
          <w:sz w:val="24"/>
        </w:rPr>
        <w:t>false</w:t>
      </w:r>
    </w:p>
    <w:p w14:paraId="1FC88F2A" w14:textId="77777777" w:rsidR="00D56DE7" w:rsidRDefault="00000000">
      <w:pPr>
        <w:keepLines/>
        <w:spacing w:after="0"/>
      </w:pPr>
      <w:r>
        <w:rPr>
          <w:rFonts w:ascii="Times New Roman"/>
          <w:sz w:val="24"/>
        </w:rPr>
        <w:br/>
      </w:r>
    </w:p>
    <w:p w14:paraId="6C28F255" w14:textId="77777777" w:rsidR="00D56DE7" w:rsidRDefault="00000000">
      <w:pPr>
        <w:keepNext/>
        <w:keepLines/>
        <w:numPr>
          <w:ilvl w:val="0"/>
          <w:numId w:val="1"/>
        </w:numPr>
        <w:spacing w:after="0"/>
      </w:pPr>
      <w:r>
        <w:rPr>
          <w:rFonts w:ascii="Times New Roman"/>
          <w:color w:val="000000"/>
          <w:sz w:val="24"/>
        </w:rPr>
        <w:t>The difference between investments and corporate finance is that investors use investment principles to value the stock and bonds of many companies whereas corporate finance principles are used to determine which assets the firm should develop or buy, which securities to issue, how management compensation should be structured and other inside of the company issue.</w:t>
      </w:r>
    </w:p>
    <w:p w14:paraId="79E589EE" w14:textId="77777777" w:rsidR="00D56DE7" w:rsidRDefault="00000000">
      <w:pPr>
        <w:keepNext/>
        <w:keepLines/>
        <w:numPr>
          <w:ilvl w:val="0"/>
          <w:numId w:val="3"/>
        </w:numPr>
        <w:spacing w:after="0"/>
      </w:pPr>
      <w:r>
        <w:rPr>
          <w:rFonts w:ascii="Times New Roman"/>
          <w:sz w:val="24"/>
        </w:rPr>
        <w:t>true</w:t>
      </w:r>
    </w:p>
    <w:p w14:paraId="75E974C1" w14:textId="77777777" w:rsidR="00D56DE7" w:rsidRDefault="00000000">
      <w:pPr>
        <w:keepNext/>
        <w:keepLines/>
        <w:numPr>
          <w:ilvl w:val="0"/>
          <w:numId w:val="3"/>
        </w:numPr>
        <w:spacing w:after="0"/>
      </w:pPr>
      <w:r>
        <w:rPr>
          <w:rFonts w:ascii="Times New Roman"/>
          <w:sz w:val="24"/>
        </w:rPr>
        <w:t>false</w:t>
      </w:r>
    </w:p>
    <w:p w14:paraId="183115B7" w14:textId="77777777" w:rsidR="00D56DE7" w:rsidRDefault="00000000">
      <w:pPr>
        <w:keepLines/>
        <w:spacing w:after="0"/>
      </w:pPr>
      <w:r>
        <w:rPr>
          <w:rFonts w:ascii="Times New Roman"/>
          <w:sz w:val="24"/>
        </w:rPr>
        <w:br/>
      </w:r>
    </w:p>
    <w:p w14:paraId="2E1ABBDD" w14:textId="77777777" w:rsidR="00D56DE7" w:rsidRDefault="00000000">
      <w:pPr>
        <w:keepNext/>
        <w:keepLines/>
        <w:numPr>
          <w:ilvl w:val="0"/>
          <w:numId w:val="1"/>
        </w:numPr>
        <w:spacing w:after="0"/>
      </w:pPr>
      <w:r>
        <w:rPr>
          <w:rFonts w:ascii="Times New Roman"/>
          <w:color w:val="000000"/>
          <w:sz w:val="24"/>
        </w:rPr>
        <w:lastRenderedPageBreak/>
        <w:t>The Dodd-Frank Act contains the Volcker Rule, which encourages financial institutions to allow for more speculative investments for average investors.</w:t>
      </w:r>
    </w:p>
    <w:p w14:paraId="52A5D178" w14:textId="77777777" w:rsidR="00D56DE7" w:rsidRDefault="00000000">
      <w:pPr>
        <w:keepNext/>
        <w:keepLines/>
        <w:numPr>
          <w:ilvl w:val="0"/>
          <w:numId w:val="3"/>
        </w:numPr>
        <w:spacing w:after="0"/>
      </w:pPr>
      <w:r>
        <w:rPr>
          <w:rFonts w:ascii="Times New Roman"/>
          <w:sz w:val="24"/>
        </w:rPr>
        <w:t>true</w:t>
      </w:r>
    </w:p>
    <w:p w14:paraId="3E61CDAC" w14:textId="77777777" w:rsidR="00D56DE7" w:rsidRDefault="00000000">
      <w:pPr>
        <w:keepNext/>
        <w:keepLines/>
        <w:numPr>
          <w:ilvl w:val="0"/>
          <w:numId w:val="3"/>
        </w:numPr>
        <w:spacing w:after="0"/>
      </w:pPr>
      <w:r>
        <w:rPr>
          <w:rFonts w:ascii="Times New Roman"/>
          <w:sz w:val="24"/>
        </w:rPr>
        <w:t>false</w:t>
      </w:r>
    </w:p>
    <w:p w14:paraId="491C1A99" w14:textId="77777777" w:rsidR="00D56DE7" w:rsidRDefault="00000000">
      <w:pPr>
        <w:keepLines/>
        <w:spacing w:after="0"/>
      </w:pPr>
      <w:r>
        <w:rPr>
          <w:rFonts w:ascii="Times New Roman"/>
          <w:sz w:val="24"/>
        </w:rPr>
        <w:br/>
      </w:r>
    </w:p>
    <w:p w14:paraId="563534A0" w14:textId="77777777" w:rsidR="00D56DE7" w:rsidRDefault="00000000">
      <w:pPr>
        <w:keepNext/>
        <w:keepLines/>
        <w:numPr>
          <w:ilvl w:val="0"/>
          <w:numId w:val="1"/>
        </w:numPr>
        <w:spacing w:after="0"/>
      </w:pPr>
      <w:r>
        <w:rPr>
          <w:rFonts w:ascii="Times New Roman"/>
          <w:color w:val="000000"/>
          <w:sz w:val="24"/>
        </w:rPr>
        <w:t>The Dodd-Frank Act's oversight allowing regulation of banking fees and available products has been considered as not being in the best interests of a free market.</w:t>
      </w:r>
    </w:p>
    <w:p w14:paraId="5230BE2F" w14:textId="77777777" w:rsidR="00D56DE7" w:rsidRDefault="00000000">
      <w:pPr>
        <w:keepNext/>
        <w:keepLines/>
        <w:numPr>
          <w:ilvl w:val="0"/>
          <w:numId w:val="3"/>
        </w:numPr>
        <w:spacing w:after="0"/>
      </w:pPr>
      <w:r>
        <w:rPr>
          <w:rFonts w:ascii="Times New Roman"/>
          <w:sz w:val="24"/>
        </w:rPr>
        <w:t>true</w:t>
      </w:r>
    </w:p>
    <w:p w14:paraId="32FCE5AB" w14:textId="77777777" w:rsidR="00D56DE7" w:rsidRDefault="00000000">
      <w:pPr>
        <w:keepNext/>
        <w:keepLines/>
        <w:numPr>
          <w:ilvl w:val="0"/>
          <w:numId w:val="3"/>
        </w:numPr>
        <w:spacing w:after="0"/>
      </w:pPr>
      <w:r>
        <w:rPr>
          <w:rFonts w:ascii="Times New Roman"/>
          <w:sz w:val="24"/>
        </w:rPr>
        <w:t>false</w:t>
      </w:r>
    </w:p>
    <w:p w14:paraId="2B03ADBC" w14:textId="77777777" w:rsidR="00D56DE7" w:rsidRDefault="00000000">
      <w:pPr>
        <w:keepLines/>
        <w:spacing w:after="0"/>
      </w:pPr>
      <w:r>
        <w:rPr>
          <w:rFonts w:ascii="Times New Roman"/>
          <w:sz w:val="24"/>
        </w:rPr>
        <w:br/>
      </w:r>
    </w:p>
    <w:p w14:paraId="472CCC41" w14:textId="77777777" w:rsidR="00D56DE7" w:rsidRDefault="00000000">
      <w:pPr>
        <w:keepNext/>
        <w:keepLines/>
        <w:numPr>
          <w:ilvl w:val="0"/>
          <w:numId w:val="1"/>
        </w:numPr>
        <w:spacing w:after="0"/>
      </w:pPr>
      <w:r>
        <w:rPr>
          <w:rFonts w:ascii="Times New Roman"/>
          <w:color w:val="000000"/>
          <w:sz w:val="24"/>
        </w:rPr>
        <w:t>The Internet impacts e-commerce by creating a mechanism for improved communications between a business, its customers, and its suppliers.</w:t>
      </w:r>
    </w:p>
    <w:p w14:paraId="1CA4B3FB" w14:textId="77777777" w:rsidR="00D56DE7" w:rsidRDefault="00000000">
      <w:pPr>
        <w:keepNext/>
        <w:keepLines/>
        <w:numPr>
          <w:ilvl w:val="0"/>
          <w:numId w:val="3"/>
        </w:numPr>
        <w:spacing w:after="0"/>
      </w:pPr>
      <w:r>
        <w:rPr>
          <w:rFonts w:ascii="Times New Roman"/>
          <w:sz w:val="24"/>
        </w:rPr>
        <w:t>true</w:t>
      </w:r>
    </w:p>
    <w:p w14:paraId="759959E7" w14:textId="77777777" w:rsidR="00D56DE7" w:rsidRDefault="00000000">
      <w:pPr>
        <w:keepNext/>
        <w:keepLines/>
        <w:numPr>
          <w:ilvl w:val="0"/>
          <w:numId w:val="3"/>
        </w:numPr>
        <w:spacing w:after="0"/>
      </w:pPr>
      <w:r>
        <w:rPr>
          <w:rFonts w:ascii="Times New Roman"/>
          <w:sz w:val="24"/>
        </w:rPr>
        <w:t>false</w:t>
      </w:r>
    </w:p>
    <w:p w14:paraId="171AFC30" w14:textId="77777777" w:rsidR="00D56DE7" w:rsidRDefault="00000000">
      <w:pPr>
        <w:keepLines/>
        <w:spacing w:after="0"/>
      </w:pPr>
      <w:r>
        <w:rPr>
          <w:rFonts w:ascii="Times New Roman"/>
          <w:sz w:val="24"/>
        </w:rPr>
        <w:br/>
      </w:r>
    </w:p>
    <w:p w14:paraId="01498E4A" w14:textId="77777777" w:rsidR="00D56DE7" w:rsidRDefault="00000000">
      <w:pPr>
        <w:keepNext/>
        <w:keepLines/>
        <w:numPr>
          <w:ilvl w:val="0"/>
          <w:numId w:val="1"/>
        </w:numPr>
        <w:spacing w:after="0"/>
      </w:pPr>
      <w:r>
        <w:rPr>
          <w:rFonts w:ascii="Times New Roman"/>
          <w:color w:val="000000"/>
          <w:sz w:val="24"/>
        </w:rPr>
        <w:t>The Internet is responsible for many new business models.</w:t>
      </w:r>
    </w:p>
    <w:p w14:paraId="7DE45FFB" w14:textId="77777777" w:rsidR="00D56DE7" w:rsidRDefault="00000000">
      <w:pPr>
        <w:keepNext/>
        <w:keepLines/>
        <w:numPr>
          <w:ilvl w:val="0"/>
          <w:numId w:val="3"/>
        </w:numPr>
        <w:spacing w:after="0"/>
      </w:pPr>
      <w:r>
        <w:rPr>
          <w:rFonts w:ascii="Times New Roman"/>
          <w:sz w:val="24"/>
        </w:rPr>
        <w:t>true</w:t>
      </w:r>
    </w:p>
    <w:p w14:paraId="3D431BBE" w14:textId="77777777" w:rsidR="00D56DE7" w:rsidRDefault="00000000">
      <w:pPr>
        <w:keepNext/>
        <w:keepLines/>
        <w:numPr>
          <w:ilvl w:val="0"/>
          <w:numId w:val="3"/>
        </w:numPr>
        <w:spacing w:after="0"/>
      </w:pPr>
      <w:r>
        <w:rPr>
          <w:rFonts w:ascii="Times New Roman"/>
          <w:sz w:val="24"/>
        </w:rPr>
        <w:t>false</w:t>
      </w:r>
    </w:p>
    <w:p w14:paraId="528C1B45" w14:textId="77777777" w:rsidR="00D56DE7" w:rsidRDefault="00000000">
      <w:pPr>
        <w:keepLines/>
        <w:spacing w:after="0"/>
      </w:pPr>
      <w:r>
        <w:rPr>
          <w:rFonts w:ascii="Times New Roman"/>
          <w:sz w:val="24"/>
        </w:rPr>
        <w:br/>
      </w:r>
    </w:p>
    <w:p w14:paraId="63FEF856" w14:textId="77777777" w:rsidR="00D56DE7" w:rsidRDefault="00000000">
      <w:pPr>
        <w:keepNext/>
        <w:keepLines/>
        <w:numPr>
          <w:ilvl w:val="0"/>
          <w:numId w:val="1"/>
        </w:numPr>
        <w:spacing w:after="0"/>
      </w:pPr>
      <w:r>
        <w:rPr>
          <w:rFonts w:ascii="Times New Roman"/>
          <w:color w:val="000000"/>
          <w:sz w:val="24"/>
        </w:rPr>
        <w:t>Businesses will increasingly rely on B2B Internet applications to speed up the cash flows through their firms.</w:t>
      </w:r>
    </w:p>
    <w:p w14:paraId="4789E604" w14:textId="77777777" w:rsidR="00D56DE7" w:rsidRDefault="00000000">
      <w:pPr>
        <w:keepNext/>
        <w:keepLines/>
        <w:numPr>
          <w:ilvl w:val="0"/>
          <w:numId w:val="3"/>
        </w:numPr>
        <w:spacing w:after="0"/>
      </w:pPr>
      <w:r>
        <w:rPr>
          <w:rFonts w:ascii="Times New Roman"/>
          <w:sz w:val="24"/>
        </w:rPr>
        <w:t>true</w:t>
      </w:r>
    </w:p>
    <w:p w14:paraId="1049FB14" w14:textId="77777777" w:rsidR="00D56DE7" w:rsidRDefault="00000000">
      <w:pPr>
        <w:keepNext/>
        <w:keepLines/>
        <w:numPr>
          <w:ilvl w:val="0"/>
          <w:numId w:val="3"/>
        </w:numPr>
        <w:spacing w:after="0"/>
      </w:pPr>
      <w:r>
        <w:rPr>
          <w:rFonts w:ascii="Times New Roman"/>
          <w:sz w:val="24"/>
        </w:rPr>
        <w:t>false</w:t>
      </w:r>
    </w:p>
    <w:p w14:paraId="0131D6A8" w14:textId="77777777" w:rsidR="00D56DE7" w:rsidRDefault="00000000">
      <w:pPr>
        <w:keepLines/>
        <w:spacing w:after="0"/>
      </w:pPr>
      <w:r>
        <w:rPr>
          <w:rFonts w:ascii="Times New Roman"/>
          <w:sz w:val="24"/>
        </w:rPr>
        <w:br/>
      </w:r>
    </w:p>
    <w:p w14:paraId="70049AD5" w14:textId="77777777" w:rsidR="00D56DE7" w:rsidRDefault="00000000">
      <w:pPr>
        <w:keepNext/>
        <w:keepLines/>
        <w:numPr>
          <w:ilvl w:val="0"/>
          <w:numId w:val="1"/>
        </w:numPr>
        <w:spacing w:after="0"/>
      </w:pPr>
      <w:r>
        <w:rPr>
          <w:rFonts w:ascii="Times New Roman"/>
          <w:color w:val="000000"/>
          <w:sz w:val="24"/>
        </w:rPr>
        <w:t>Sole proprietorship means single-person ownership and offers the advantages of simplicity of decision making and low organizational and operating costs.</w:t>
      </w:r>
    </w:p>
    <w:p w14:paraId="7BB4D93C" w14:textId="77777777" w:rsidR="00D56DE7" w:rsidRDefault="00000000">
      <w:pPr>
        <w:keepNext/>
        <w:keepLines/>
        <w:numPr>
          <w:ilvl w:val="0"/>
          <w:numId w:val="3"/>
        </w:numPr>
        <w:spacing w:after="0"/>
      </w:pPr>
      <w:r>
        <w:rPr>
          <w:rFonts w:ascii="Times New Roman"/>
          <w:sz w:val="24"/>
        </w:rPr>
        <w:t>true</w:t>
      </w:r>
    </w:p>
    <w:p w14:paraId="63FEC1EA" w14:textId="77777777" w:rsidR="00D56DE7" w:rsidRDefault="00000000">
      <w:pPr>
        <w:keepNext/>
        <w:keepLines/>
        <w:numPr>
          <w:ilvl w:val="0"/>
          <w:numId w:val="3"/>
        </w:numPr>
        <w:spacing w:after="0"/>
      </w:pPr>
      <w:r>
        <w:rPr>
          <w:rFonts w:ascii="Times New Roman"/>
          <w:sz w:val="24"/>
        </w:rPr>
        <w:t>false</w:t>
      </w:r>
    </w:p>
    <w:p w14:paraId="3F62163C" w14:textId="77777777" w:rsidR="00D56DE7" w:rsidRDefault="00000000">
      <w:pPr>
        <w:keepLines/>
        <w:spacing w:after="0"/>
      </w:pPr>
      <w:r>
        <w:rPr>
          <w:rFonts w:ascii="Times New Roman"/>
          <w:sz w:val="24"/>
        </w:rPr>
        <w:br/>
      </w:r>
    </w:p>
    <w:p w14:paraId="30FBC8AD" w14:textId="77777777" w:rsidR="00D56DE7" w:rsidRDefault="00000000">
      <w:pPr>
        <w:keepNext/>
        <w:keepLines/>
        <w:numPr>
          <w:ilvl w:val="0"/>
          <w:numId w:val="1"/>
        </w:numPr>
        <w:spacing w:after="0"/>
      </w:pPr>
      <w:r>
        <w:rPr>
          <w:rFonts w:ascii="Times New Roman"/>
          <w:color w:val="000000"/>
          <w:sz w:val="24"/>
        </w:rPr>
        <w:lastRenderedPageBreak/>
        <w:t>Under the 2017 Tax Cuts and Jobs Act, the most significant change is that the corporate tax rate goes from 35 percent to 21 percent, which puts U.S. Companies on competitive footing with many other countries.</w:t>
      </w:r>
    </w:p>
    <w:p w14:paraId="464E5643" w14:textId="77777777" w:rsidR="00D56DE7" w:rsidRDefault="00000000">
      <w:pPr>
        <w:keepNext/>
        <w:keepLines/>
        <w:numPr>
          <w:ilvl w:val="0"/>
          <w:numId w:val="3"/>
        </w:numPr>
        <w:spacing w:after="0"/>
      </w:pPr>
      <w:r>
        <w:rPr>
          <w:rFonts w:ascii="Times New Roman"/>
          <w:sz w:val="24"/>
        </w:rPr>
        <w:t>true</w:t>
      </w:r>
    </w:p>
    <w:p w14:paraId="465011C5" w14:textId="77777777" w:rsidR="00D56DE7" w:rsidRDefault="00000000">
      <w:pPr>
        <w:keepNext/>
        <w:keepLines/>
        <w:numPr>
          <w:ilvl w:val="0"/>
          <w:numId w:val="3"/>
        </w:numPr>
        <w:spacing w:after="0"/>
      </w:pPr>
      <w:r>
        <w:rPr>
          <w:rFonts w:ascii="Times New Roman"/>
          <w:sz w:val="24"/>
        </w:rPr>
        <w:t>false</w:t>
      </w:r>
    </w:p>
    <w:p w14:paraId="08C68CB5" w14:textId="77777777" w:rsidR="00D56DE7" w:rsidRDefault="00000000">
      <w:pPr>
        <w:keepLines/>
        <w:spacing w:after="0"/>
      </w:pPr>
      <w:r>
        <w:rPr>
          <w:rFonts w:ascii="Times New Roman"/>
          <w:sz w:val="24"/>
        </w:rPr>
        <w:br/>
      </w:r>
    </w:p>
    <w:p w14:paraId="4410C2F0" w14:textId="77777777" w:rsidR="00D56DE7" w:rsidRDefault="00000000">
      <w:pPr>
        <w:keepNext/>
        <w:keepLines/>
        <w:numPr>
          <w:ilvl w:val="0"/>
          <w:numId w:val="1"/>
        </w:numPr>
        <w:spacing w:after="0"/>
      </w:pPr>
      <w:r>
        <w:rPr>
          <w:rFonts w:ascii="Times New Roman"/>
          <w:color w:val="000000"/>
          <w:sz w:val="24"/>
        </w:rPr>
        <w:t>With more employees working online, company headquarters and operations for most multinational companies can be placed almost anywhere. In response, countries around the world have slashed tax rates in an effort to attract and retain new businesses.</w:t>
      </w:r>
    </w:p>
    <w:p w14:paraId="52133A18" w14:textId="77777777" w:rsidR="00D56DE7" w:rsidRDefault="00000000">
      <w:pPr>
        <w:keepNext/>
        <w:keepLines/>
        <w:numPr>
          <w:ilvl w:val="0"/>
          <w:numId w:val="3"/>
        </w:numPr>
        <w:spacing w:after="0"/>
      </w:pPr>
      <w:r>
        <w:rPr>
          <w:rFonts w:ascii="Times New Roman"/>
          <w:sz w:val="24"/>
        </w:rPr>
        <w:t>true</w:t>
      </w:r>
    </w:p>
    <w:p w14:paraId="46A87A71" w14:textId="77777777" w:rsidR="00D56DE7" w:rsidRDefault="00000000">
      <w:pPr>
        <w:keepNext/>
        <w:keepLines/>
        <w:numPr>
          <w:ilvl w:val="0"/>
          <w:numId w:val="3"/>
        </w:numPr>
        <w:spacing w:after="0"/>
      </w:pPr>
      <w:r>
        <w:rPr>
          <w:rFonts w:ascii="Times New Roman"/>
          <w:sz w:val="24"/>
        </w:rPr>
        <w:t>false</w:t>
      </w:r>
    </w:p>
    <w:p w14:paraId="486E2514" w14:textId="77777777" w:rsidR="00D56DE7" w:rsidRDefault="00000000">
      <w:pPr>
        <w:keepLines/>
        <w:spacing w:after="0"/>
      </w:pPr>
      <w:r>
        <w:rPr>
          <w:rFonts w:ascii="Times New Roman"/>
          <w:sz w:val="24"/>
        </w:rPr>
        <w:br/>
      </w:r>
    </w:p>
    <w:p w14:paraId="44915CE9" w14:textId="77777777" w:rsidR="00D56DE7" w:rsidRDefault="00000000">
      <w:pPr>
        <w:keepNext/>
        <w:keepLines/>
        <w:numPr>
          <w:ilvl w:val="0"/>
          <w:numId w:val="1"/>
        </w:numPr>
        <w:spacing w:after="0"/>
      </w:pPr>
      <w:r>
        <w:rPr>
          <w:rFonts w:ascii="Times New Roman"/>
          <w:color w:val="000000"/>
          <w:sz w:val="24"/>
        </w:rPr>
        <w:t>Profits of sole proprietorships are taxed at corporate tax rates.</w:t>
      </w:r>
    </w:p>
    <w:p w14:paraId="17A63F06" w14:textId="77777777" w:rsidR="00D56DE7" w:rsidRDefault="00000000">
      <w:pPr>
        <w:keepNext/>
        <w:keepLines/>
        <w:numPr>
          <w:ilvl w:val="0"/>
          <w:numId w:val="3"/>
        </w:numPr>
        <w:spacing w:after="0"/>
      </w:pPr>
      <w:r>
        <w:rPr>
          <w:rFonts w:ascii="Times New Roman"/>
          <w:sz w:val="24"/>
        </w:rPr>
        <w:t>true</w:t>
      </w:r>
    </w:p>
    <w:p w14:paraId="5FCC7DA1" w14:textId="77777777" w:rsidR="00D56DE7" w:rsidRDefault="00000000">
      <w:pPr>
        <w:keepNext/>
        <w:keepLines/>
        <w:numPr>
          <w:ilvl w:val="0"/>
          <w:numId w:val="3"/>
        </w:numPr>
        <w:spacing w:after="0"/>
      </w:pPr>
      <w:r>
        <w:rPr>
          <w:rFonts w:ascii="Times New Roman"/>
          <w:sz w:val="24"/>
        </w:rPr>
        <w:t>false</w:t>
      </w:r>
    </w:p>
    <w:p w14:paraId="42FC6906" w14:textId="77777777" w:rsidR="00D56DE7" w:rsidRDefault="00000000">
      <w:pPr>
        <w:keepLines/>
        <w:spacing w:after="0"/>
      </w:pPr>
      <w:r>
        <w:rPr>
          <w:rFonts w:ascii="Times New Roman"/>
          <w:sz w:val="24"/>
        </w:rPr>
        <w:br/>
      </w:r>
    </w:p>
    <w:p w14:paraId="6855D55B" w14:textId="77777777" w:rsidR="00D56DE7" w:rsidRDefault="00000000">
      <w:pPr>
        <w:keepNext/>
        <w:keepLines/>
        <w:numPr>
          <w:ilvl w:val="0"/>
          <w:numId w:val="1"/>
        </w:numPr>
        <w:spacing w:after="0"/>
      </w:pPr>
      <w:r>
        <w:rPr>
          <w:rFonts w:ascii="Times New Roman"/>
          <w:color w:val="000000"/>
          <w:sz w:val="24"/>
        </w:rPr>
        <w:t>Sole Proprietorships, partnerships and limited liability partnerships are considered pass through forms of organizations because the income passes through to the owners and is taxed at the owner's individual tax rate.</w:t>
      </w:r>
    </w:p>
    <w:p w14:paraId="3FE6FD85" w14:textId="77777777" w:rsidR="00D56DE7" w:rsidRDefault="00000000">
      <w:pPr>
        <w:keepNext/>
        <w:keepLines/>
        <w:numPr>
          <w:ilvl w:val="0"/>
          <w:numId w:val="3"/>
        </w:numPr>
        <w:spacing w:after="0"/>
      </w:pPr>
      <w:r>
        <w:rPr>
          <w:rFonts w:ascii="Times New Roman"/>
          <w:sz w:val="24"/>
        </w:rPr>
        <w:t>true</w:t>
      </w:r>
    </w:p>
    <w:p w14:paraId="1B989BA7" w14:textId="77777777" w:rsidR="00D56DE7" w:rsidRDefault="00000000">
      <w:pPr>
        <w:keepNext/>
        <w:keepLines/>
        <w:numPr>
          <w:ilvl w:val="0"/>
          <w:numId w:val="3"/>
        </w:numPr>
        <w:spacing w:after="0"/>
      </w:pPr>
      <w:r>
        <w:rPr>
          <w:rFonts w:ascii="Times New Roman"/>
          <w:sz w:val="24"/>
        </w:rPr>
        <w:t>false</w:t>
      </w:r>
    </w:p>
    <w:p w14:paraId="48982252" w14:textId="77777777" w:rsidR="00D56DE7" w:rsidRDefault="00000000">
      <w:pPr>
        <w:keepLines/>
        <w:spacing w:after="0"/>
      </w:pPr>
      <w:r>
        <w:rPr>
          <w:rFonts w:ascii="Times New Roman"/>
          <w:sz w:val="24"/>
        </w:rPr>
        <w:br/>
      </w:r>
    </w:p>
    <w:p w14:paraId="0F6976AA" w14:textId="77777777" w:rsidR="00D56DE7" w:rsidRDefault="00000000">
      <w:pPr>
        <w:keepNext/>
        <w:keepLines/>
        <w:numPr>
          <w:ilvl w:val="0"/>
          <w:numId w:val="1"/>
        </w:numPr>
        <w:spacing w:after="0"/>
      </w:pPr>
      <w:r>
        <w:rPr>
          <w:rFonts w:ascii="Times New Roman"/>
          <w:color w:val="000000"/>
          <w:sz w:val="24"/>
        </w:rPr>
        <w:t>To reduce the burden on small firms, the government established a 25 percent deduction of qualified business income from pass through businesses.</w:t>
      </w:r>
    </w:p>
    <w:p w14:paraId="5BFA0730" w14:textId="77777777" w:rsidR="00D56DE7" w:rsidRDefault="00000000">
      <w:pPr>
        <w:keepNext/>
        <w:keepLines/>
        <w:numPr>
          <w:ilvl w:val="0"/>
          <w:numId w:val="3"/>
        </w:numPr>
        <w:spacing w:after="0"/>
      </w:pPr>
      <w:r>
        <w:rPr>
          <w:rFonts w:ascii="Times New Roman"/>
          <w:sz w:val="24"/>
        </w:rPr>
        <w:t>true</w:t>
      </w:r>
    </w:p>
    <w:p w14:paraId="21F29574" w14:textId="77777777" w:rsidR="00D56DE7" w:rsidRDefault="00000000">
      <w:pPr>
        <w:keepNext/>
        <w:keepLines/>
        <w:numPr>
          <w:ilvl w:val="0"/>
          <w:numId w:val="3"/>
        </w:numPr>
        <w:spacing w:after="0"/>
      </w:pPr>
      <w:r>
        <w:rPr>
          <w:rFonts w:ascii="Times New Roman"/>
          <w:sz w:val="24"/>
        </w:rPr>
        <w:t>false</w:t>
      </w:r>
    </w:p>
    <w:p w14:paraId="725C54E2" w14:textId="77777777" w:rsidR="00D56DE7" w:rsidRDefault="00000000">
      <w:pPr>
        <w:keepLines/>
        <w:spacing w:after="0"/>
      </w:pPr>
      <w:r>
        <w:rPr>
          <w:rFonts w:ascii="Times New Roman"/>
          <w:sz w:val="24"/>
        </w:rPr>
        <w:br/>
      </w:r>
    </w:p>
    <w:p w14:paraId="5B3168D2" w14:textId="77777777" w:rsidR="00D56DE7" w:rsidRDefault="00000000">
      <w:pPr>
        <w:keepNext/>
        <w:keepLines/>
        <w:numPr>
          <w:ilvl w:val="0"/>
          <w:numId w:val="1"/>
        </w:numPr>
        <w:spacing w:after="0"/>
      </w:pPr>
      <w:r>
        <w:rPr>
          <w:rFonts w:ascii="Times New Roman"/>
          <w:color w:val="000000"/>
          <w:sz w:val="24"/>
        </w:rPr>
        <w:t>There is unlimited liability in a general partnership.</w:t>
      </w:r>
    </w:p>
    <w:p w14:paraId="118F30E9" w14:textId="77777777" w:rsidR="00D56DE7" w:rsidRDefault="00000000">
      <w:pPr>
        <w:keepNext/>
        <w:keepLines/>
        <w:numPr>
          <w:ilvl w:val="0"/>
          <w:numId w:val="3"/>
        </w:numPr>
        <w:spacing w:after="0"/>
      </w:pPr>
      <w:r>
        <w:rPr>
          <w:rFonts w:ascii="Times New Roman"/>
          <w:sz w:val="24"/>
        </w:rPr>
        <w:t>true</w:t>
      </w:r>
    </w:p>
    <w:p w14:paraId="3D540E58" w14:textId="77777777" w:rsidR="00D56DE7" w:rsidRDefault="00000000">
      <w:pPr>
        <w:keepNext/>
        <w:keepLines/>
        <w:numPr>
          <w:ilvl w:val="0"/>
          <w:numId w:val="3"/>
        </w:numPr>
        <w:spacing w:after="0"/>
      </w:pPr>
      <w:r>
        <w:rPr>
          <w:rFonts w:ascii="Times New Roman"/>
          <w:sz w:val="24"/>
        </w:rPr>
        <w:t>false</w:t>
      </w:r>
    </w:p>
    <w:p w14:paraId="5CB72C8B" w14:textId="77777777" w:rsidR="00D56DE7" w:rsidRDefault="00000000">
      <w:pPr>
        <w:keepLines/>
        <w:spacing w:after="0"/>
      </w:pPr>
      <w:r>
        <w:rPr>
          <w:rFonts w:ascii="Times New Roman"/>
          <w:sz w:val="24"/>
        </w:rPr>
        <w:br/>
      </w:r>
    </w:p>
    <w:p w14:paraId="7A34C3E2" w14:textId="77777777" w:rsidR="00D56DE7" w:rsidRDefault="00000000">
      <w:pPr>
        <w:keepNext/>
        <w:keepLines/>
        <w:numPr>
          <w:ilvl w:val="0"/>
          <w:numId w:val="1"/>
        </w:numPr>
        <w:spacing w:after="0"/>
      </w:pPr>
      <w:r>
        <w:rPr>
          <w:rFonts w:ascii="Times New Roman"/>
          <w:color w:val="000000"/>
          <w:sz w:val="24"/>
        </w:rPr>
        <w:t>A limited partnership limits the profits partners may receive.</w:t>
      </w:r>
    </w:p>
    <w:p w14:paraId="554BAAD0" w14:textId="77777777" w:rsidR="00D56DE7" w:rsidRDefault="00000000">
      <w:pPr>
        <w:keepNext/>
        <w:keepLines/>
        <w:numPr>
          <w:ilvl w:val="0"/>
          <w:numId w:val="3"/>
        </w:numPr>
        <w:spacing w:after="0"/>
      </w:pPr>
      <w:r>
        <w:rPr>
          <w:rFonts w:ascii="Times New Roman"/>
          <w:sz w:val="24"/>
        </w:rPr>
        <w:t>true</w:t>
      </w:r>
    </w:p>
    <w:p w14:paraId="52E4D530" w14:textId="77777777" w:rsidR="00D56DE7" w:rsidRDefault="00000000">
      <w:pPr>
        <w:keepNext/>
        <w:keepLines/>
        <w:numPr>
          <w:ilvl w:val="0"/>
          <w:numId w:val="3"/>
        </w:numPr>
        <w:spacing w:after="0"/>
      </w:pPr>
      <w:r>
        <w:rPr>
          <w:rFonts w:ascii="Times New Roman"/>
          <w:sz w:val="24"/>
        </w:rPr>
        <w:t>false</w:t>
      </w:r>
    </w:p>
    <w:p w14:paraId="2FD3744C" w14:textId="77777777" w:rsidR="00D56DE7" w:rsidRDefault="00000000">
      <w:pPr>
        <w:keepLines/>
        <w:spacing w:after="0"/>
      </w:pPr>
      <w:r>
        <w:rPr>
          <w:rFonts w:ascii="Times New Roman"/>
          <w:sz w:val="24"/>
        </w:rPr>
        <w:br/>
      </w:r>
    </w:p>
    <w:p w14:paraId="5E2143A0" w14:textId="77777777" w:rsidR="00D56DE7" w:rsidRDefault="00000000">
      <w:pPr>
        <w:keepNext/>
        <w:keepLines/>
        <w:numPr>
          <w:ilvl w:val="0"/>
          <w:numId w:val="1"/>
        </w:numPr>
        <w:spacing w:after="0"/>
      </w:pPr>
      <w:r>
        <w:rPr>
          <w:rFonts w:ascii="Times New Roman"/>
          <w:color w:val="000000"/>
          <w:sz w:val="24"/>
        </w:rPr>
        <w:t>In terms of revenues and profits, the corporation is by far the most important form of business organization in the United States.</w:t>
      </w:r>
    </w:p>
    <w:p w14:paraId="3D2C3DEC" w14:textId="77777777" w:rsidR="00D56DE7" w:rsidRDefault="00000000">
      <w:pPr>
        <w:keepNext/>
        <w:keepLines/>
        <w:numPr>
          <w:ilvl w:val="0"/>
          <w:numId w:val="3"/>
        </w:numPr>
        <w:spacing w:after="0"/>
      </w:pPr>
      <w:r>
        <w:rPr>
          <w:rFonts w:ascii="Times New Roman"/>
          <w:sz w:val="24"/>
        </w:rPr>
        <w:t>true</w:t>
      </w:r>
    </w:p>
    <w:p w14:paraId="655056AE" w14:textId="77777777" w:rsidR="00D56DE7" w:rsidRDefault="00000000">
      <w:pPr>
        <w:keepNext/>
        <w:keepLines/>
        <w:numPr>
          <w:ilvl w:val="0"/>
          <w:numId w:val="3"/>
        </w:numPr>
        <w:spacing w:after="0"/>
      </w:pPr>
      <w:r>
        <w:rPr>
          <w:rFonts w:ascii="Times New Roman"/>
          <w:sz w:val="24"/>
        </w:rPr>
        <w:t>false</w:t>
      </w:r>
    </w:p>
    <w:p w14:paraId="561A4A25" w14:textId="77777777" w:rsidR="00D56DE7" w:rsidRDefault="00000000">
      <w:pPr>
        <w:keepLines/>
        <w:spacing w:after="0"/>
      </w:pPr>
      <w:r>
        <w:rPr>
          <w:rFonts w:ascii="Times New Roman"/>
          <w:sz w:val="24"/>
        </w:rPr>
        <w:br/>
      </w:r>
    </w:p>
    <w:p w14:paraId="499B4DB9" w14:textId="77777777" w:rsidR="00D56DE7" w:rsidRDefault="00000000">
      <w:pPr>
        <w:keepNext/>
        <w:keepLines/>
        <w:numPr>
          <w:ilvl w:val="0"/>
          <w:numId w:val="1"/>
        </w:numPr>
        <w:spacing w:after="0"/>
      </w:pPr>
      <w:r>
        <w:rPr>
          <w:rFonts w:ascii="Times New Roman"/>
          <w:color w:val="000000"/>
          <w:sz w:val="24"/>
        </w:rPr>
        <w:t xml:space="preserve">As noted in </w:t>
      </w:r>
      <w:r>
        <w:rPr>
          <w:rFonts w:ascii="Times New Roman"/>
          <w:i/>
          <w:color w:val="000000"/>
          <w:sz w:val="24"/>
        </w:rPr>
        <w:t>Finance in Action</w:t>
      </w:r>
      <w:r>
        <w:rPr>
          <w:rFonts w:ascii="Times New Roman"/>
          <w:color w:val="000000"/>
          <w:sz w:val="24"/>
        </w:rPr>
        <w:t>, initial public offerings have now increased because long-term results are favored by shareholders and institutional investors.</w:t>
      </w:r>
    </w:p>
    <w:p w14:paraId="66019BB4" w14:textId="77777777" w:rsidR="00D56DE7" w:rsidRDefault="00000000">
      <w:pPr>
        <w:keepNext/>
        <w:keepLines/>
        <w:numPr>
          <w:ilvl w:val="0"/>
          <w:numId w:val="3"/>
        </w:numPr>
        <w:spacing w:after="0"/>
      </w:pPr>
      <w:r>
        <w:rPr>
          <w:rFonts w:ascii="Times New Roman"/>
          <w:sz w:val="24"/>
        </w:rPr>
        <w:t>true</w:t>
      </w:r>
    </w:p>
    <w:p w14:paraId="66BF3F00" w14:textId="77777777" w:rsidR="00D56DE7" w:rsidRDefault="00000000">
      <w:pPr>
        <w:keepNext/>
        <w:keepLines/>
        <w:numPr>
          <w:ilvl w:val="0"/>
          <w:numId w:val="3"/>
        </w:numPr>
        <w:spacing w:after="0"/>
      </w:pPr>
      <w:r>
        <w:rPr>
          <w:rFonts w:ascii="Times New Roman"/>
          <w:sz w:val="24"/>
        </w:rPr>
        <w:t>false</w:t>
      </w:r>
    </w:p>
    <w:p w14:paraId="51E0D172" w14:textId="77777777" w:rsidR="00D56DE7" w:rsidRDefault="00000000">
      <w:pPr>
        <w:keepLines/>
        <w:spacing w:after="0"/>
      </w:pPr>
      <w:r>
        <w:rPr>
          <w:rFonts w:ascii="Times New Roman"/>
          <w:sz w:val="24"/>
        </w:rPr>
        <w:br/>
      </w:r>
    </w:p>
    <w:p w14:paraId="38CFD237" w14:textId="77777777" w:rsidR="00D56DE7" w:rsidRDefault="00000000">
      <w:pPr>
        <w:keepNext/>
        <w:keepLines/>
        <w:numPr>
          <w:ilvl w:val="0"/>
          <w:numId w:val="1"/>
        </w:numPr>
        <w:spacing w:after="0"/>
      </w:pPr>
      <w:r>
        <w:rPr>
          <w:rFonts w:ascii="Times New Roman"/>
          <w:color w:val="000000"/>
          <w:sz w:val="24"/>
        </w:rPr>
        <w:t>Dividends paid to corporate stockholders have already been taxed once as corporate income.</w:t>
      </w:r>
    </w:p>
    <w:p w14:paraId="17C04C9E" w14:textId="77777777" w:rsidR="00D56DE7" w:rsidRDefault="00000000">
      <w:pPr>
        <w:keepNext/>
        <w:keepLines/>
        <w:numPr>
          <w:ilvl w:val="0"/>
          <w:numId w:val="3"/>
        </w:numPr>
        <w:spacing w:after="0"/>
      </w:pPr>
      <w:r>
        <w:rPr>
          <w:rFonts w:ascii="Times New Roman"/>
          <w:sz w:val="24"/>
        </w:rPr>
        <w:t>true</w:t>
      </w:r>
    </w:p>
    <w:p w14:paraId="47480B8F" w14:textId="77777777" w:rsidR="00D56DE7" w:rsidRDefault="00000000">
      <w:pPr>
        <w:keepNext/>
        <w:keepLines/>
        <w:numPr>
          <w:ilvl w:val="0"/>
          <w:numId w:val="3"/>
        </w:numPr>
        <w:spacing w:after="0"/>
      </w:pPr>
      <w:r>
        <w:rPr>
          <w:rFonts w:ascii="Times New Roman"/>
          <w:sz w:val="24"/>
        </w:rPr>
        <w:t>false</w:t>
      </w:r>
    </w:p>
    <w:p w14:paraId="31F055B3" w14:textId="77777777" w:rsidR="00D56DE7" w:rsidRDefault="00000000">
      <w:pPr>
        <w:keepLines/>
        <w:spacing w:after="0"/>
      </w:pPr>
      <w:r>
        <w:rPr>
          <w:rFonts w:ascii="Times New Roman"/>
          <w:sz w:val="24"/>
        </w:rPr>
        <w:br/>
      </w:r>
    </w:p>
    <w:p w14:paraId="6C148B51" w14:textId="77777777" w:rsidR="00D56DE7" w:rsidRDefault="00000000">
      <w:pPr>
        <w:keepNext/>
        <w:keepLines/>
        <w:numPr>
          <w:ilvl w:val="0"/>
          <w:numId w:val="1"/>
        </w:numPr>
        <w:spacing w:after="0"/>
      </w:pPr>
      <w:r>
        <w:rPr>
          <w:rFonts w:ascii="Times New Roman"/>
          <w:color w:val="000000"/>
          <w:sz w:val="24"/>
        </w:rPr>
        <w:t>One advantage of the corporate form of organization is that income received by stockholders is not taxable since the corporation already paid taxes on the income distributed.</w:t>
      </w:r>
    </w:p>
    <w:p w14:paraId="6B3193B7" w14:textId="77777777" w:rsidR="00D56DE7" w:rsidRDefault="00000000">
      <w:pPr>
        <w:keepNext/>
        <w:keepLines/>
        <w:numPr>
          <w:ilvl w:val="0"/>
          <w:numId w:val="3"/>
        </w:numPr>
        <w:spacing w:after="0"/>
      </w:pPr>
      <w:r>
        <w:rPr>
          <w:rFonts w:ascii="Times New Roman"/>
          <w:sz w:val="24"/>
        </w:rPr>
        <w:t>true</w:t>
      </w:r>
    </w:p>
    <w:p w14:paraId="67FCC5E5" w14:textId="77777777" w:rsidR="00D56DE7" w:rsidRDefault="00000000">
      <w:pPr>
        <w:keepNext/>
        <w:keepLines/>
        <w:numPr>
          <w:ilvl w:val="0"/>
          <w:numId w:val="3"/>
        </w:numPr>
        <w:spacing w:after="0"/>
      </w:pPr>
      <w:r>
        <w:rPr>
          <w:rFonts w:ascii="Times New Roman"/>
          <w:sz w:val="24"/>
        </w:rPr>
        <w:t>false</w:t>
      </w:r>
    </w:p>
    <w:p w14:paraId="6740CA1D" w14:textId="77777777" w:rsidR="00D56DE7" w:rsidRDefault="00000000">
      <w:pPr>
        <w:keepLines/>
        <w:spacing w:after="0"/>
      </w:pPr>
      <w:r>
        <w:rPr>
          <w:rFonts w:ascii="Times New Roman"/>
          <w:sz w:val="24"/>
        </w:rPr>
        <w:br/>
      </w:r>
    </w:p>
    <w:p w14:paraId="3B96B844" w14:textId="77777777" w:rsidR="00D56DE7" w:rsidRDefault="00000000">
      <w:pPr>
        <w:keepNext/>
        <w:keepLines/>
        <w:numPr>
          <w:ilvl w:val="0"/>
          <w:numId w:val="1"/>
        </w:numPr>
        <w:spacing w:after="0"/>
      </w:pPr>
      <w:r>
        <w:rPr>
          <w:rFonts w:ascii="Times New Roman"/>
          <w:color w:val="000000"/>
          <w:sz w:val="24"/>
        </w:rPr>
        <w:t>A corporation must have more than 100 stockholders to qualify for Subchapter S designation.</w:t>
      </w:r>
    </w:p>
    <w:p w14:paraId="2027DA9A" w14:textId="77777777" w:rsidR="00D56DE7" w:rsidRDefault="00000000">
      <w:pPr>
        <w:keepNext/>
        <w:keepLines/>
        <w:numPr>
          <w:ilvl w:val="0"/>
          <w:numId w:val="3"/>
        </w:numPr>
        <w:spacing w:after="0"/>
      </w:pPr>
      <w:r>
        <w:rPr>
          <w:rFonts w:ascii="Times New Roman"/>
          <w:sz w:val="24"/>
        </w:rPr>
        <w:t>true</w:t>
      </w:r>
    </w:p>
    <w:p w14:paraId="33FA0DE1" w14:textId="77777777" w:rsidR="00D56DE7" w:rsidRDefault="00000000">
      <w:pPr>
        <w:keepNext/>
        <w:keepLines/>
        <w:numPr>
          <w:ilvl w:val="0"/>
          <w:numId w:val="3"/>
        </w:numPr>
        <w:spacing w:after="0"/>
      </w:pPr>
      <w:r>
        <w:rPr>
          <w:rFonts w:ascii="Times New Roman"/>
          <w:sz w:val="24"/>
        </w:rPr>
        <w:t>false</w:t>
      </w:r>
    </w:p>
    <w:p w14:paraId="1AF3329A" w14:textId="77777777" w:rsidR="00D56DE7" w:rsidRDefault="00000000">
      <w:pPr>
        <w:keepLines/>
        <w:spacing w:after="0"/>
      </w:pPr>
      <w:r>
        <w:rPr>
          <w:rFonts w:ascii="Times New Roman"/>
          <w:sz w:val="24"/>
        </w:rPr>
        <w:br/>
      </w:r>
    </w:p>
    <w:p w14:paraId="7EE90AD1" w14:textId="77777777" w:rsidR="00D56DE7" w:rsidRDefault="00000000">
      <w:pPr>
        <w:keepNext/>
        <w:keepLines/>
        <w:numPr>
          <w:ilvl w:val="0"/>
          <w:numId w:val="1"/>
        </w:numPr>
        <w:spacing w:after="0"/>
      </w:pPr>
      <w:r>
        <w:rPr>
          <w:rFonts w:ascii="Times New Roman"/>
          <w:color w:val="000000"/>
          <w:sz w:val="24"/>
        </w:rPr>
        <w:t>Profits of a Subchapter S corporation are taxed at corporate tax rates.</w:t>
      </w:r>
    </w:p>
    <w:p w14:paraId="4D510210" w14:textId="77777777" w:rsidR="00D56DE7" w:rsidRDefault="00000000">
      <w:pPr>
        <w:keepNext/>
        <w:keepLines/>
        <w:numPr>
          <w:ilvl w:val="0"/>
          <w:numId w:val="3"/>
        </w:numPr>
        <w:spacing w:after="0"/>
      </w:pPr>
      <w:r>
        <w:rPr>
          <w:rFonts w:ascii="Times New Roman"/>
          <w:sz w:val="24"/>
        </w:rPr>
        <w:t>true</w:t>
      </w:r>
    </w:p>
    <w:p w14:paraId="37C90FAE" w14:textId="77777777" w:rsidR="00D56DE7" w:rsidRDefault="00000000">
      <w:pPr>
        <w:keepNext/>
        <w:keepLines/>
        <w:numPr>
          <w:ilvl w:val="0"/>
          <w:numId w:val="3"/>
        </w:numPr>
        <w:spacing w:after="0"/>
      </w:pPr>
      <w:r>
        <w:rPr>
          <w:rFonts w:ascii="Times New Roman"/>
          <w:sz w:val="24"/>
        </w:rPr>
        <w:t>false</w:t>
      </w:r>
    </w:p>
    <w:p w14:paraId="376B6752" w14:textId="77777777" w:rsidR="00D56DE7" w:rsidRDefault="00000000">
      <w:pPr>
        <w:keepLines/>
        <w:spacing w:after="0"/>
      </w:pPr>
      <w:r>
        <w:rPr>
          <w:rFonts w:ascii="Times New Roman"/>
          <w:sz w:val="24"/>
        </w:rPr>
        <w:br/>
      </w:r>
    </w:p>
    <w:p w14:paraId="2E6777DA" w14:textId="77777777" w:rsidR="00D56DE7" w:rsidRDefault="00000000">
      <w:pPr>
        <w:keepNext/>
        <w:keepLines/>
        <w:numPr>
          <w:ilvl w:val="0"/>
          <w:numId w:val="1"/>
        </w:numPr>
        <w:spacing w:after="0"/>
      </w:pPr>
      <w:r>
        <w:rPr>
          <w:rFonts w:ascii="Times New Roman"/>
          <w:color w:val="000000"/>
          <w:sz w:val="24"/>
        </w:rPr>
        <w:t>The formation of a Subchapter S corporation is a way to circumvent the double taxation of a small corporation.</w:t>
      </w:r>
    </w:p>
    <w:p w14:paraId="526DAF79" w14:textId="77777777" w:rsidR="00D56DE7" w:rsidRDefault="00000000">
      <w:pPr>
        <w:keepNext/>
        <w:keepLines/>
        <w:numPr>
          <w:ilvl w:val="0"/>
          <w:numId w:val="3"/>
        </w:numPr>
        <w:spacing w:after="0"/>
      </w:pPr>
      <w:r>
        <w:rPr>
          <w:rFonts w:ascii="Times New Roman"/>
          <w:sz w:val="24"/>
        </w:rPr>
        <w:t>true</w:t>
      </w:r>
    </w:p>
    <w:p w14:paraId="54F1A785" w14:textId="77777777" w:rsidR="00D56DE7" w:rsidRDefault="00000000">
      <w:pPr>
        <w:keepNext/>
        <w:keepLines/>
        <w:numPr>
          <w:ilvl w:val="0"/>
          <w:numId w:val="3"/>
        </w:numPr>
        <w:spacing w:after="0"/>
      </w:pPr>
      <w:r>
        <w:rPr>
          <w:rFonts w:ascii="Times New Roman"/>
          <w:sz w:val="24"/>
        </w:rPr>
        <w:t>false</w:t>
      </w:r>
    </w:p>
    <w:p w14:paraId="55B48F1A" w14:textId="77777777" w:rsidR="00D56DE7" w:rsidRDefault="00000000">
      <w:pPr>
        <w:keepLines/>
        <w:spacing w:after="0"/>
      </w:pPr>
      <w:r>
        <w:rPr>
          <w:rFonts w:ascii="Times New Roman"/>
          <w:sz w:val="24"/>
        </w:rPr>
        <w:br/>
      </w:r>
    </w:p>
    <w:p w14:paraId="0AE2C6F8" w14:textId="77777777" w:rsidR="00D56DE7" w:rsidRDefault="00000000">
      <w:pPr>
        <w:keepNext/>
        <w:keepLines/>
        <w:numPr>
          <w:ilvl w:val="0"/>
          <w:numId w:val="1"/>
        </w:numPr>
        <w:spacing w:after="0"/>
      </w:pPr>
      <w:r>
        <w:rPr>
          <w:rFonts w:ascii="Times New Roman"/>
          <w:color w:val="000000"/>
          <w:sz w:val="24"/>
        </w:rPr>
        <w:t>Corporate governance issues have become less important to the financial community during the first decade of the new millennium.</w:t>
      </w:r>
    </w:p>
    <w:p w14:paraId="38F7C880" w14:textId="77777777" w:rsidR="00D56DE7" w:rsidRDefault="00000000">
      <w:pPr>
        <w:keepNext/>
        <w:keepLines/>
        <w:numPr>
          <w:ilvl w:val="0"/>
          <w:numId w:val="3"/>
        </w:numPr>
        <w:spacing w:after="0"/>
      </w:pPr>
      <w:r>
        <w:rPr>
          <w:rFonts w:ascii="Times New Roman"/>
          <w:sz w:val="24"/>
        </w:rPr>
        <w:t>true</w:t>
      </w:r>
    </w:p>
    <w:p w14:paraId="14D39704" w14:textId="77777777" w:rsidR="00D56DE7" w:rsidRDefault="00000000">
      <w:pPr>
        <w:keepNext/>
        <w:keepLines/>
        <w:numPr>
          <w:ilvl w:val="0"/>
          <w:numId w:val="3"/>
        </w:numPr>
        <w:spacing w:after="0"/>
      </w:pPr>
      <w:r>
        <w:rPr>
          <w:rFonts w:ascii="Times New Roman"/>
          <w:sz w:val="24"/>
        </w:rPr>
        <w:t>false</w:t>
      </w:r>
    </w:p>
    <w:p w14:paraId="145536FE" w14:textId="77777777" w:rsidR="00D56DE7" w:rsidRDefault="00000000">
      <w:pPr>
        <w:keepLines/>
        <w:spacing w:after="0"/>
      </w:pPr>
      <w:r>
        <w:rPr>
          <w:rFonts w:ascii="Times New Roman"/>
          <w:sz w:val="24"/>
        </w:rPr>
        <w:br/>
      </w:r>
    </w:p>
    <w:p w14:paraId="242B6D24" w14:textId="77777777" w:rsidR="00D56DE7" w:rsidRDefault="00000000">
      <w:pPr>
        <w:keepNext/>
        <w:keepLines/>
        <w:numPr>
          <w:ilvl w:val="0"/>
          <w:numId w:val="1"/>
        </w:numPr>
        <w:spacing w:after="0"/>
      </w:pPr>
      <w:r>
        <w:rPr>
          <w:rFonts w:ascii="Times New Roman"/>
          <w:color w:val="000000"/>
          <w:sz w:val="24"/>
        </w:rPr>
        <w:t>Agency theory examines the relationship between companies and their customers.</w:t>
      </w:r>
    </w:p>
    <w:p w14:paraId="3106C0C4" w14:textId="77777777" w:rsidR="00D56DE7" w:rsidRDefault="00000000">
      <w:pPr>
        <w:keepNext/>
        <w:keepLines/>
        <w:numPr>
          <w:ilvl w:val="0"/>
          <w:numId w:val="3"/>
        </w:numPr>
        <w:spacing w:after="0"/>
      </w:pPr>
      <w:r>
        <w:rPr>
          <w:rFonts w:ascii="Times New Roman"/>
          <w:sz w:val="24"/>
        </w:rPr>
        <w:t>true</w:t>
      </w:r>
    </w:p>
    <w:p w14:paraId="6B1DEC01" w14:textId="77777777" w:rsidR="00D56DE7" w:rsidRDefault="00000000">
      <w:pPr>
        <w:keepNext/>
        <w:keepLines/>
        <w:numPr>
          <w:ilvl w:val="0"/>
          <w:numId w:val="3"/>
        </w:numPr>
        <w:spacing w:after="0"/>
      </w:pPr>
      <w:r>
        <w:rPr>
          <w:rFonts w:ascii="Times New Roman"/>
          <w:sz w:val="24"/>
        </w:rPr>
        <w:t>false</w:t>
      </w:r>
    </w:p>
    <w:p w14:paraId="75F3C32B" w14:textId="77777777" w:rsidR="00D56DE7" w:rsidRDefault="00000000">
      <w:pPr>
        <w:keepLines/>
        <w:spacing w:after="0"/>
      </w:pPr>
      <w:r>
        <w:rPr>
          <w:rFonts w:ascii="Times New Roman"/>
          <w:sz w:val="24"/>
        </w:rPr>
        <w:br/>
      </w:r>
    </w:p>
    <w:p w14:paraId="23933C8A" w14:textId="77777777" w:rsidR="00D56DE7" w:rsidRDefault="00000000">
      <w:pPr>
        <w:keepNext/>
        <w:keepLines/>
        <w:numPr>
          <w:ilvl w:val="0"/>
          <w:numId w:val="1"/>
        </w:numPr>
        <w:spacing w:after="0"/>
      </w:pPr>
      <w:r>
        <w:rPr>
          <w:rFonts w:ascii="Times New Roman"/>
          <w:color w:val="000000"/>
          <w:sz w:val="24"/>
        </w:rPr>
        <w:t>Institutional investors have had increasing influence over corporations with their ability to vote with large blocks of stock and replace poorly performing boards of directors.</w:t>
      </w:r>
    </w:p>
    <w:p w14:paraId="62862D9B" w14:textId="77777777" w:rsidR="00D56DE7" w:rsidRDefault="00000000">
      <w:pPr>
        <w:keepNext/>
        <w:keepLines/>
        <w:numPr>
          <w:ilvl w:val="0"/>
          <w:numId w:val="3"/>
        </w:numPr>
        <w:spacing w:after="0"/>
      </w:pPr>
      <w:r>
        <w:rPr>
          <w:rFonts w:ascii="Times New Roman"/>
          <w:sz w:val="24"/>
        </w:rPr>
        <w:t>true</w:t>
      </w:r>
    </w:p>
    <w:p w14:paraId="50908B58" w14:textId="77777777" w:rsidR="00D56DE7" w:rsidRDefault="00000000">
      <w:pPr>
        <w:keepNext/>
        <w:keepLines/>
        <w:numPr>
          <w:ilvl w:val="0"/>
          <w:numId w:val="3"/>
        </w:numPr>
        <w:spacing w:after="0"/>
      </w:pPr>
      <w:r>
        <w:rPr>
          <w:rFonts w:ascii="Times New Roman"/>
          <w:sz w:val="24"/>
        </w:rPr>
        <w:t>false</w:t>
      </w:r>
    </w:p>
    <w:p w14:paraId="543E885B" w14:textId="77777777" w:rsidR="00D56DE7" w:rsidRDefault="00000000">
      <w:pPr>
        <w:keepLines/>
        <w:spacing w:after="0"/>
      </w:pPr>
      <w:r>
        <w:rPr>
          <w:rFonts w:ascii="Times New Roman"/>
          <w:sz w:val="24"/>
        </w:rPr>
        <w:br/>
      </w:r>
    </w:p>
    <w:p w14:paraId="7E01FFA5" w14:textId="77777777" w:rsidR="00D56DE7" w:rsidRDefault="00000000">
      <w:pPr>
        <w:keepNext/>
        <w:keepLines/>
        <w:numPr>
          <w:ilvl w:val="0"/>
          <w:numId w:val="1"/>
        </w:numPr>
        <w:spacing w:after="0"/>
      </w:pPr>
      <w:r>
        <w:rPr>
          <w:rFonts w:ascii="Times New Roman"/>
          <w:color w:val="000000"/>
          <w:sz w:val="24"/>
        </w:rPr>
        <w:t>Agency theory assumes that corporate managers act to increase the wealth of corporate shareholders.</w:t>
      </w:r>
    </w:p>
    <w:p w14:paraId="2DB94F0F" w14:textId="77777777" w:rsidR="00D56DE7" w:rsidRDefault="00000000">
      <w:pPr>
        <w:keepNext/>
        <w:keepLines/>
        <w:numPr>
          <w:ilvl w:val="0"/>
          <w:numId w:val="3"/>
        </w:numPr>
        <w:spacing w:after="0"/>
      </w:pPr>
      <w:r>
        <w:rPr>
          <w:rFonts w:ascii="Times New Roman"/>
          <w:sz w:val="24"/>
        </w:rPr>
        <w:t>true</w:t>
      </w:r>
    </w:p>
    <w:p w14:paraId="391ABE81" w14:textId="77777777" w:rsidR="00D56DE7" w:rsidRDefault="00000000">
      <w:pPr>
        <w:keepNext/>
        <w:keepLines/>
        <w:numPr>
          <w:ilvl w:val="0"/>
          <w:numId w:val="3"/>
        </w:numPr>
        <w:spacing w:after="0"/>
      </w:pPr>
      <w:r>
        <w:rPr>
          <w:rFonts w:ascii="Times New Roman"/>
          <w:sz w:val="24"/>
        </w:rPr>
        <w:t>false</w:t>
      </w:r>
    </w:p>
    <w:p w14:paraId="520B1C5A" w14:textId="77777777" w:rsidR="00D56DE7" w:rsidRDefault="00000000">
      <w:pPr>
        <w:keepLines/>
        <w:spacing w:after="0"/>
      </w:pPr>
      <w:r>
        <w:rPr>
          <w:rFonts w:ascii="Times New Roman"/>
          <w:sz w:val="24"/>
        </w:rPr>
        <w:br/>
      </w:r>
    </w:p>
    <w:p w14:paraId="0F4B7919" w14:textId="77777777" w:rsidR="00D56DE7" w:rsidRDefault="00000000">
      <w:pPr>
        <w:keepNext/>
        <w:keepLines/>
        <w:numPr>
          <w:ilvl w:val="0"/>
          <w:numId w:val="1"/>
        </w:numPr>
        <w:spacing w:after="0"/>
      </w:pPr>
      <w:r>
        <w:rPr>
          <w:rFonts w:ascii="Times New Roman"/>
          <w:color w:val="000000"/>
          <w:sz w:val="24"/>
        </w:rPr>
        <w:t>The Sarbanes-Oxley Act reduced agency conflicts by giving corporate managers greater flexibility to select their preferred candidates to the board of directors.</w:t>
      </w:r>
    </w:p>
    <w:p w14:paraId="5D7163BC" w14:textId="77777777" w:rsidR="00D56DE7" w:rsidRDefault="00000000">
      <w:pPr>
        <w:keepNext/>
        <w:keepLines/>
        <w:numPr>
          <w:ilvl w:val="0"/>
          <w:numId w:val="3"/>
        </w:numPr>
        <w:spacing w:after="0"/>
      </w:pPr>
      <w:r>
        <w:rPr>
          <w:rFonts w:ascii="Times New Roman"/>
          <w:sz w:val="24"/>
        </w:rPr>
        <w:t>true</w:t>
      </w:r>
    </w:p>
    <w:p w14:paraId="620C1137" w14:textId="77777777" w:rsidR="00D56DE7" w:rsidRDefault="00000000">
      <w:pPr>
        <w:keepNext/>
        <w:keepLines/>
        <w:numPr>
          <w:ilvl w:val="0"/>
          <w:numId w:val="3"/>
        </w:numPr>
        <w:spacing w:after="0"/>
      </w:pPr>
      <w:r>
        <w:rPr>
          <w:rFonts w:ascii="Times New Roman"/>
          <w:sz w:val="24"/>
        </w:rPr>
        <w:t>false</w:t>
      </w:r>
    </w:p>
    <w:p w14:paraId="03FD56BB" w14:textId="77777777" w:rsidR="00D56DE7" w:rsidRDefault="00000000">
      <w:pPr>
        <w:keepLines/>
        <w:spacing w:after="0"/>
      </w:pPr>
      <w:r>
        <w:rPr>
          <w:rFonts w:ascii="Times New Roman"/>
          <w:sz w:val="24"/>
        </w:rPr>
        <w:br/>
      </w:r>
    </w:p>
    <w:p w14:paraId="28F4FF0E" w14:textId="77777777" w:rsidR="00D56DE7" w:rsidRDefault="00000000">
      <w:pPr>
        <w:keepNext/>
        <w:keepLines/>
        <w:numPr>
          <w:ilvl w:val="0"/>
          <w:numId w:val="1"/>
        </w:numPr>
        <w:spacing w:after="0"/>
      </w:pPr>
      <w:r>
        <w:rPr>
          <w:rFonts w:ascii="Times New Roman"/>
          <w:color w:val="000000"/>
          <w:sz w:val="24"/>
        </w:rPr>
        <w:t>A major focus of the Sarbanes-Oxley Act is to make sure that publicly traded companies accurately present their assets, liabilities, and income in their financial statements.</w:t>
      </w:r>
    </w:p>
    <w:p w14:paraId="59E97BA0" w14:textId="77777777" w:rsidR="00D56DE7" w:rsidRDefault="00000000">
      <w:pPr>
        <w:keepNext/>
        <w:keepLines/>
        <w:numPr>
          <w:ilvl w:val="0"/>
          <w:numId w:val="3"/>
        </w:numPr>
        <w:spacing w:after="0"/>
      </w:pPr>
      <w:r>
        <w:rPr>
          <w:rFonts w:ascii="Times New Roman"/>
          <w:sz w:val="24"/>
        </w:rPr>
        <w:t>true</w:t>
      </w:r>
    </w:p>
    <w:p w14:paraId="6D388429" w14:textId="77777777" w:rsidR="00D56DE7" w:rsidRDefault="00000000">
      <w:pPr>
        <w:keepNext/>
        <w:keepLines/>
        <w:numPr>
          <w:ilvl w:val="0"/>
          <w:numId w:val="3"/>
        </w:numPr>
        <w:spacing w:after="0"/>
      </w:pPr>
      <w:r>
        <w:rPr>
          <w:rFonts w:ascii="Times New Roman"/>
          <w:sz w:val="24"/>
        </w:rPr>
        <w:t>false</w:t>
      </w:r>
    </w:p>
    <w:p w14:paraId="2C330D56" w14:textId="77777777" w:rsidR="00D56DE7" w:rsidRDefault="00000000">
      <w:pPr>
        <w:keepLines/>
        <w:spacing w:after="0"/>
      </w:pPr>
      <w:r>
        <w:rPr>
          <w:rFonts w:ascii="Times New Roman"/>
          <w:sz w:val="24"/>
        </w:rPr>
        <w:br/>
      </w:r>
    </w:p>
    <w:p w14:paraId="3D935A35" w14:textId="77777777" w:rsidR="00D56DE7" w:rsidRDefault="00000000">
      <w:pPr>
        <w:keepNext/>
        <w:keepLines/>
        <w:numPr>
          <w:ilvl w:val="0"/>
          <w:numId w:val="1"/>
        </w:numPr>
        <w:spacing w:after="0"/>
      </w:pPr>
      <w:r>
        <w:rPr>
          <w:rFonts w:ascii="Times New Roman"/>
          <w:color w:val="000000"/>
          <w:sz w:val="24"/>
        </w:rPr>
        <w:t>The Sarbanes-Oxley Act is primarily intended to increase public scrutiny of private companies that had previously been exempt from many public disclosure requirements.</w:t>
      </w:r>
    </w:p>
    <w:p w14:paraId="58F88569" w14:textId="77777777" w:rsidR="00D56DE7" w:rsidRDefault="00000000">
      <w:pPr>
        <w:keepNext/>
        <w:keepLines/>
        <w:numPr>
          <w:ilvl w:val="0"/>
          <w:numId w:val="3"/>
        </w:numPr>
        <w:spacing w:after="0"/>
      </w:pPr>
      <w:r>
        <w:rPr>
          <w:rFonts w:ascii="Times New Roman"/>
          <w:sz w:val="24"/>
        </w:rPr>
        <w:t>true</w:t>
      </w:r>
    </w:p>
    <w:p w14:paraId="5122E509" w14:textId="77777777" w:rsidR="00D56DE7" w:rsidRDefault="00000000">
      <w:pPr>
        <w:keepNext/>
        <w:keepLines/>
        <w:numPr>
          <w:ilvl w:val="0"/>
          <w:numId w:val="3"/>
        </w:numPr>
        <w:spacing w:after="0"/>
      </w:pPr>
      <w:r>
        <w:rPr>
          <w:rFonts w:ascii="Times New Roman"/>
          <w:sz w:val="24"/>
        </w:rPr>
        <w:t>false</w:t>
      </w:r>
    </w:p>
    <w:p w14:paraId="42B96695" w14:textId="77777777" w:rsidR="00D56DE7" w:rsidRDefault="00000000">
      <w:pPr>
        <w:keepLines/>
        <w:spacing w:after="0"/>
      </w:pPr>
      <w:r>
        <w:rPr>
          <w:rFonts w:ascii="Times New Roman"/>
          <w:sz w:val="24"/>
        </w:rPr>
        <w:br/>
      </w:r>
    </w:p>
    <w:p w14:paraId="5DA13393" w14:textId="77777777" w:rsidR="00D56DE7" w:rsidRDefault="00000000">
      <w:pPr>
        <w:keepNext/>
        <w:keepLines/>
        <w:numPr>
          <w:ilvl w:val="0"/>
          <w:numId w:val="1"/>
        </w:numPr>
        <w:spacing w:after="0"/>
      </w:pPr>
      <w:r>
        <w:rPr>
          <w:rFonts w:ascii="Times New Roman"/>
          <w:color w:val="000000"/>
          <w:sz w:val="24"/>
        </w:rPr>
        <w:t>Timing is not a particularly important consideration in financial decisions.</w:t>
      </w:r>
    </w:p>
    <w:p w14:paraId="0C447941" w14:textId="77777777" w:rsidR="00D56DE7" w:rsidRDefault="00000000">
      <w:pPr>
        <w:keepNext/>
        <w:keepLines/>
        <w:numPr>
          <w:ilvl w:val="0"/>
          <w:numId w:val="3"/>
        </w:numPr>
        <w:spacing w:after="0"/>
      </w:pPr>
      <w:r>
        <w:rPr>
          <w:rFonts w:ascii="Times New Roman"/>
          <w:sz w:val="24"/>
        </w:rPr>
        <w:t>true</w:t>
      </w:r>
    </w:p>
    <w:p w14:paraId="39EC66D7" w14:textId="77777777" w:rsidR="00D56DE7" w:rsidRDefault="00000000">
      <w:pPr>
        <w:keepNext/>
        <w:keepLines/>
        <w:numPr>
          <w:ilvl w:val="0"/>
          <w:numId w:val="3"/>
        </w:numPr>
        <w:spacing w:after="0"/>
      </w:pPr>
      <w:r>
        <w:rPr>
          <w:rFonts w:ascii="Times New Roman"/>
          <w:sz w:val="24"/>
        </w:rPr>
        <w:t>false</w:t>
      </w:r>
    </w:p>
    <w:p w14:paraId="3D3210BC" w14:textId="77777777" w:rsidR="00D56DE7" w:rsidRDefault="00000000">
      <w:pPr>
        <w:keepLines/>
        <w:spacing w:after="0"/>
      </w:pPr>
      <w:r>
        <w:rPr>
          <w:rFonts w:ascii="Times New Roman"/>
          <w:sz w:val="24"/>
        </w:rPr>
        <w:br/>
      </w:r>
    </w:p>
    <w:p w14:paraId="44B8D2D7" w14:textId="77777777" w:rsidR="00D56DE7" w:rsidRDefault="00000000">
      <w:pPr>
        <w:keepNext/>
        <w:keepLines/>
        <w:numPr>
          <w:ilvl w:val="0"/>
          <w:numId w:val="1"/>
        </w:numPr>
        <w:spacing w:after="0"/>
      </w:pPr>
      <w:r>
        <w:rPr>
          <w:rFonts w:ascii="Times New Roman"/>
          <w:color w:val="000000"/>
          <w:sz w:val="24"/>
        </w:rPr>
        <w:t>The higher the profit of a firm, the higher the value the firm is in the market.</w:t>
      </w:r>
    </w:p>
    <w:p w14:paraId="017D5415" w14:textId="77777777" w:rsidR="00D56DE7" w:rsidRDefault="00000000">
      <w:pPr>
        <w:keepNext/>
        <w:keepLines/>
        <w:numPr>
          <w:ilvl w:val="0"/>
          <w:numId w:val="3"/>
        </w:numPr>
        <w:spacing w:after="0"/>
      </w:pPr>
      <w:r>
        <w:rPr>
          <w:rFonts w:ascii="Times New Roman"/>
          <w:sz w:val="24"/>
        </w:rPr>
        <w:t>true</w:t>
      </w:r>
    </w:p>
    <w:p w14:paraId="400F522A" w14:textId="77777777" w:rsidR="00D56DE7" w:rsidRDefault="00000000">
      <w:pPr>
        <w:keepNext/>
        <w:keepLines/>
        <w:numPr>
          <w:ilvl w:val="0"/>
          <w:numId w:val="3"/>
        </w:numPr>
        <w:spacing w:after="0"/>
      </w:pPr>
      <w:r>
        <w:rPr>
          <w:rFonts w:ascii="Times New Roman"/>
          <w:sz w:val="24"/>
        </w:rPr>
        <w:t>false</w:t>
      </w:r>
    </w:p>
    <w:p w14:paraId="26CFF95D" w14:textId="77777777" w:rsidR="00D56DE7" w:rsidRDefault="00000000">
      <w:pPr>
        <w:keepLines/>
        <w:spacing w:after="0"/>
      </w:pPr>
      <w:r>
        <w:rPr>
          <w:rFonts w:ascii="Times New Roman"/>
          <w:sz w:val="24"/>
        </w:rPr>
        <w:br/>
      </w:r>
    </w:p>
    <w:p w14:paraId="139E3D81" w14:textId="77777777" w:rsidR="00D56DE7" w:rsidRDefault="00000000">
      <w:pPr>
        <w:keepNext/>
        <w:keepLines/>
        <w:numPr>
          <w:ilvl w:val="0"/>
          <w:numId w:val="1"/>
        </w:numPr>
        <w:spacing w:after="0"/>
      </w:pPr>
      <w:r>
        <w:rPr>
          <w:rFonts w:ascii="Times New Roman"/>
          <w:color w:val="000000"/>
          <w:sz w:val="24"/>
        </w:rPr>
        <w:t>There are some serious problems with the financial goal of maximizing the earnings of the firm.</w:t>
      </w:r>
    </w:p>
    <w:p w14:paraId="38AA33BD" w14:textId="77777777" w:rsidR="00D56DE7" w:rsidRDefault="00000000">
      <w:pPr>
        <w:keepNext/>
        <w:keepLines/>
        <w:numPr>
          <w:ilvl w:val="0"/>
          <w:numId w:val="3"/>
        </w:numPr>
        <w:spacing w:after="0"/>
      </w:pPr>
      <w:r>
        <w:rPr>
          <w:rFonts w:ascii="Times New Roman"/>
          <w:sz w:val="24"/>
        </w:rPr>
        <w:t>true</w:t>
      </w:r>
    </w:p>
    <w:p w14:paraId="748FA423" w14:textId="77777777" w:rsidR="00D56DE7" w:rsidRDefault="00000000">
      <w:pPr>
        <w:keepNext/>
        <w:keepLines/>
        <w:numPr>
          <w:ilvl w:val="0"/>
          <w:numId w:val="3"/>
        </w:numPr>
        <w:spacing w:after="0"/>
      </w:pPr>
      <w:r>
        <w:rPr>
          <w:rFonts w:ascii="Times New Roman"/>
          <w:sz w:val="24"/>
        </w:rPr>
        <w:t>false</w:t>
      </w:r>
    </w:p>
    <w:p w14:paraId="4598C1AF" w14:textId="77777777" w:rsidR="00D56DE7" w:rsidRDefault="00000000">
      <w:pPr>
        <w:keepLines/>
        <w:spacing w:after="0"/>
      </w:pPr>
      <w:r>
        <w:rPr>
          <w:rFonts w:ascii="Times New Roman"/>
          <w:sz w:val="24"/>
        </w:rPr>
        <w:br/>
      </w:r>
    </w:p>
    <w:p w14:paraId="104B30DE" w14:textId="77777777" w:rsidR="00D56DE7" w:rsidRDefault="00000000">
      <w:pPr>
        <w:keepNext/>
        <w:keepLines/>
        <w:numPr>
          <w:ilvl w:val="0"/>
          <w:numId w:val="1"/>
        </w:numPr>
        <w:spacing w:after="0"/>
      </w:pPr>
      <w:r>
        <w:rPr>
          <w:rFonts w:ascii="Times New Roman"/>
          <w:color w:val="000000"/>
          <w:sz w:val="24"/>
        </w:rPr>
        <w:t>Maximizing Shareholder wealth can be difficult due to daily fluctuations in stock value in combination with changing investor expectations.</w:t>
      </w:r>
    </w:p>
    <w:p w14:paraId="2F9E6368" w14:textId="77777777" w:rsidR="00D56DE7" w:rsidRDefault="00000000">
      <w:pPr>
        <w:keepNext/>
        <w:keepLines/>
        <w:numPr>
          <w:ilvl w:val="0"/>
          <w:numId w:val="3"/>
        </w:numPr>
        <w:spacing w:after="0"/>
      </w:pPr>
      <w:r>
        <w:rPr>
          <w:rFonts w:ascii="Times New Roman"/>
          <w:sz w:val="24"/>
        </w:rPr>
        <w:t>true</w:t>
      </w:r>
    </w:p>
    <w:p w14:paraId="6A584D71" w14:textId="77777777" w:rsidR="00D56DE7" w:rsidRDefault="00000000">
      <w:pPr>
        <w:keepNext/>
        <w:keepLines/>
        <w:numPr>
          <w:ilvl w:val="0"/>
          <w:numId w:val="3"/>
        </w:numPr>
        <w:spacing w:after="0"/>
      </w:pPr>
      <w:r>
        <w:rPr>
          <w:rFonts w:ascii="Times New Roman"/>
          <w:sz w:val="24"/>
        </w:rPr>
        <w:t>false</w:t>
      </w:r>
    </w:p>
    <w:p w14:paraId="589FDEE3" w14:textId="77777777" w:rsidR="00D56DE7" w:rsidRDefault="00000000">
      <w:pPr>
        <w:keepLines/>
        <w:spacing w:after="0"/>
      </w:pPr>
      <w:r>
        <w:rPr>
          <w:rFonts w:ascii="Times New Roman"/>
          <w:sz w:val="24"/>
        </w:rPr>
        <w:br/>
      </w:r>
    </w:p>
    <w:p w14:paraId="08368774" w14:textId="77777777" w:rsidR="00D56DE7" w:rsidRDefault="00000000">
      <w:pPr>
        <w:keepNext/>
        <w:keepLines/>
        <w:numPr>
          <w:ilvl w:val="0"/>
          <w:numId w:val="1"/>
        </w:numPr>
        <w:spacing w:after="0"/>
      </w:pPr>
      <w:r>
        <w:rPr>
          <w:rFonts w:ascii="Times New Roman"/>
          <w:color w:val="000000"/>
          <w:sz w:val="24"/>
        </w:rPr>
        <w:t>Maximizing the earnings of the firm is the main goal of financial management.</w:t>
      </w:r>
    </w:p>
    <w:p w14:paraId="2EF73094" w14:textId="77777777" w:rsidR="00D56DE7" w:rsidRDefault="00000000">
      <w:pPr>
        <w:keepNext/>
        <w:keepLines/>
        <w:numPr>
          <w:ilvl w:val="0"/>
          <w:numId w:val="3"/>
        </w:numPr>
        <w:spacing w:after="0"/>
      </w:pPr>
      <w:r>
        <w:rPr>
          <w:rFonts w:ascii="Times New Roman"/>
          <w:sz w:val="24"/>
        </w:rPr>
        <w:t>true</w:t>
      </w:r>
    </w:p>
    <w:p w14:paraId="5C0F6386" w14:textId="77777777" w:rsidR="00D56DE7" w:rsidRDefault="00000000">
      <w:pPr>
        <w:keepNext/>
        <w:keepLines/>
        <w:numPr>
          <w:ilvl w:val="0"/>
          <w:numId w:val="3"/>
        </w:numPr>
        <w:spacing w:after="0"/>
      </w:pPr>
      <w:r>
        <w:rPr>
          <w:rFonts w:ascii="Times New Roman"/>
          <w:sz w:val="24"/>
        </w:rPr>
        <w:t>false</w:t>
      </w:r>
    </w:p>
    <w:p w14:paraId="5569E9A4" w14:textId="77777777" w:rsidR="00D56DE7" w:rsidRDefault="00000000">
      <w:pPr>
        <w:keepLines/>
        <w:spacing w:after="0"/>
      </w:pPr>
      <w:r>
        <w:rPr>
          <w:rFonts w:ascii="Times New Roman"/>
          <w:sz w:val="24"/>
        </w:rPr>
        <w:br/>
      </w:r>
    </w:p>
    <w:p w14:paraId="5B3509E0" w14:textId="77777777" w:rsidR="00D56DE7" w:rsidRDefault="00000000">
      <w:pPr>
        <w:keepNext/>
        <w:keepLines/>
        <w:numPr>
          <w:ilvl w:val="0"/>
          <w:numId w:val="1"/>
        </w:numPr>
        <w:spacing w:after="0"/>
      </w:pPr>
      <w:r>
        <w:rPr>
          <w:rFonts w:ascii="Times New Roman"/>
          <w:color w:val="000000"/>
          <w:sz w:val="24"/>
        </w:rPr>
        <w:t>The ultimate measure of performance is not what the firm profits, but how the profits are valued by the investor.</w:t>
      </w:r>
    </w:p>
    <w:p w14:paraId="1CC8B34A" w14:textId="77777777" w:rsidR="00D56DE7" w:rsidRDefault="00000000">
      <w:pPr>
        <w:keepNext/>
        <w:keepLines/>
        <w:numPr>
          <w:ilvl w:val="0"/>
          <w:numId w:val="3"/>
        </w:numPr>
        <w:spacing w:after="0"/>
      </w:pPr>
      <w:r>
        <w:rPr>
          <w:rFonts w:ascii="Times New Roman"/>
          <w:sz w:val="24"/>
        </w:rPr>
        <w:t>true</w:t>
      </w:r>
    </w:p>
    <w:p w14:paraId="5A92DA59" w14:textId="77777777" w:rsidR="00D56DE7" w:rsidRDefault="00000000">
      <w:pPr>
        <w:keepNext/>
        <w:keepLines/>
        <w:numPr>
          <w:ilvl w:val="0"/>
          <w:numId w:val="3"/>
        </w:numPr>
        <w:spacing w:after="0"/>
      </w:pPr>
      <w:r>
        <w:rPr>
          <w:rFonts w:ascii="Times New Roman"/>
          <w:sz w:val="24"/>
        </w:rPr>
        <w:t>false</w:t>
      </w:r>
    </w:p>
    <w:p w14:paraId="4ECF7893" w14:textId="77777777" w:rsidR="00D56DE7" w:rsidRDefault="00000000">
      <w:pPr>
        <w:keepLines/>
        <w:spacing w:after="0"/>
      </w:pPr>
      <w:r>
        <w:rPr>
          <w:rFonts w:ascii="Times New Roman"/>
          <w:sz w:val="24"/>
        </w:rPr>
        <w:br/>
      </w:r>
    </w:p>
    <w:p w14:paraId="08517CFE" w14:textId="77777777" w:rsidR="00D56DE7" w:rsidRDefault="00000000">
      <w:pPr>
        <w:keepNext/>
        <w:keepLines/>
        <w:numPr>
          <w:ilvl w:val="0"/>
          <w:numId w:val="1"/>
        </w:numPr>
        <w:spacing w:after="0"/>
      </w:pPr>
      <w:r>
        <w:rPr>
          <w:rFonts w:ascii="Times New Roman"/>
          <w:color w:val="000000"/>
          <w:sz w:val="24"/>
        </w:rPr>
        <w:t>Because socially desirable goals can hinder short-term profitability in many instances, managers should avoid pursuing these goals.</w:t>
      </w:r>
    </w:p>
    <w:p w14:paraId="3934CABB" w14:textId="77777777" w:rsidR="00D56DE7" w:rsidRDefault="00000000">
      <w:pPr>
        <w:keepNext/>
        <w:keepLines/>
        <w:numPr>
          <w:ilvl w:val="0"/>
          <w:numId w:val="3"/>
        </w:numPr>
        <w:spacing w:after="0"/>
      </w:pPr>
      <w:r>
        <w:rPr>
          <w:rFonts w:ascii="Times New Roman"/>
          <w:sz w:val="24"/>
        </w:rPr>
        <w:t>true</w:t>
      </w:r>
    </w:p>
    <w:p w14:paraId="39523316" w14:textId="77777777" w:rsidR="00D56DE7" w:rsidRDefault="00000000">
      <w:pPr>
        <w:keepNext/>
        <w:keepLines/>
        <w:numPr>
          <w:ilvl w:val="0"/>
          <w:numId w:val="3"/>
        </w:numPr>
        <w:spacing w:after="0"/>
      </w:pPr>
      <w:r>
        <w:rPr>
          <w:rFonts w:ascii="Times New Roman"/>
          <w:sz w:val="24"/>
        </w:rPr>
        <w:t>false</w:t>
      </w:r>
    </w:p>
    <w:p w14:paraId="217EB3F4" w14:textId="77777777" w:rsidR="00D56DE7" w:rsidRDefault="00000000">
      <w:pPr>
        <w:keepLines/>
        <w:spacing w:after="0"/>
      </w:pPr>
      <w:r>
        <w:rPr>
          <w:rFonts w:ascii="Times New Roman"/>
          <w:sz w:val="24"/>
        </w:rPr>
        <w:br/>
      </w:r>
    </w:p>
    <w:p w14:paraId="14CA4CC5" w14:textId="77777777" w:rsidR="00D56DE7" w:rsidRDefault="00000000">
      <w:pPr>
        <w:keepNext/>
        <w:keepLines/>
        <w:numPr>
          <w:ilvl w:val="0"/>
          <w:numId w:val="1"/>
        </w:numPr>
        <w:spacing w:after="0"/>
      </w:pPr>
      <w:r>
        <w:rPr>
          <w:rFonts w:ascii="Times New Roman"/>
          <w:color w:val="000000"/>
          <w:sz w:val="24"/>
        </w:rPr>
        <w:t>Insider trading involves the use of information not available to the general public to make profits from trading in a company's stock.</w:t>
      </w:r>
    </w:p>
    <w:p w14:paraId="2FEFCCBA" w14:textId="77777777" w:rsidR="00D56DE7" w:rsidRDefault="00000000">
      <w:pPr>
        <w:keepNext/>
        <w:keepLines/>
        <w:numPr>
          <w:ilvl w:val="0"/>
          <w:numId w:val="3"/>
        </w:numPr>
        <w:spacing w:after="0"/>
      </w:pPr>
      <w:r>
        <w:rPr>
          <w:rFonts w:ascii="Times New Roman"/>
          <w:sz w:val="24"/>
        </w:rPr>
        <w:t>true</w:t>
      </w:r>
    </w:p>
    <w:p w14:paraId="1D8DC707" w14:textId="77777777" w:rsidR="00D56DE7" w:rsidRDefault="00000000">
      <w:pPr>
        <w:keepNext/>
        <w:keepLines/>
        <w:numPr>
          <w:ilvl w:val="0"/>
          <w:numId w:val="3"/>
        </w:numPr>
        <w:spacing w:after="0"/>
      </w:pPr>
      <w:r>
        <w:rPr>
          <w:rFonts w:ascii="Times New Roman"/>
          <w:sz w:val="24"/>
        </w:rPr>
        <w:t>false</w:t>
      </w:r>
    </w:p>
    <w:p w14:paraId="631907A5" w14:textId="77777777" w:rsidR="00D56DE7" w:rsidRDefault="00000000">
      <w:pPr>
        <w:keepLines/>
        <w:spacing w:after="0"/>
      </w:pPr>
      <w:r>
        <w:rPr>
          <w:rFonts w:ascii="Times New Roman"/>
          <w:sz w:val="24"/>
        </w:rPr>
        <w:br/>
      </w:r>
    </w:p>
    <w:p w14:paraId="5247364F" w14:textId="77777777" w:rsidR="00D56DE7" w:rsidRDefault="00000000">
      <w:pPr>
        <w:keepNext/>
        <w:keepLines/>
        <w:numPr>
          <w:ilvl w:val="0"/>
          <w:numId w:val="1"/>
        </w:numPr>
        <w:spacing w:after="0"/>
      </w:pPr>
      <w:r>
        <w:rPr>
          <w:rFonts w:ascii="Times New Roman"/>
          <w:color w:val="000000"/>
          <w:sz w:val="24"/>
        </w:rPr>
        <w:t>If an investor hears of a large change that a company is going to make through a news article and reacts quicker than any other investor, it is considered insider trading.</w:t>
      </w:r>
    </w:p>
    <w:p w14:paraId="10FB47B9" w14:textId="77777777" w:rsidR="00D56DE7" w:rsidRDefault="00000000">
      <w:pPr>
        <w:keepNext/>
        <w:keepLines/>
        <w:numPr>
          <w:ilvl w:val="0"/>
          <w:numId w:val="3"/>
        </w:numPr>
        <w:spacing w:after="0"/>
      </w:pPr>
      <w:r>
        <w:rPr>
          <w:rFonts w:ascii="Times New Roman"/>
          <w:sz w:val="24"/>
        </w:rPr>
        <w:t>true</w:t>
      </w:r>
    </w:p>
    <w:p w14:paraId="12FB4194" w14:textId="77777777" w:rsidR="00D56DE7" w:rsidRDefault="00000000">
      <w:pPr>
        <w:keepNext/>
        <w:keepLines/>
        <w:numPr>
          <w:ilvl w:val="0"/>
          <w:numId w:val="3"/>
        </w:numPr>
        <w:spacing w:after="0"/>
      </w:pPr>
      <w:r>
        <w:rPr>
          <w:rFonts w:ascii="Times New Roman"/>
          <w:sz w:val="24"/>
        </w:rPr>
        <w:t>false</w:t>
      </w:r>
    </w:p>
    <w:p w14:paraId="4C0F752D" w14:textId="77777777" w:rsidR="00D56DE7" w:rsidRDefault="00000000">
      <w:pPr>
        <w:keepLines/>
        <w:spacing w:after="0"/>
      </w:pPr>
      <w:r>
        <w:rPr>
          <w:rFonts w:ascii="Times New Roman"/>
          <w:sz w:val="24"/>
        </w:rPr>
        <w:br/>
      </w:r>
    </w:p>
    <w:p w14:paraId="080F11D9" w14:textId="77777777" w:rsidR="00D56DE7" w:rsidRDefault="00000000">
      <w:pPr>
        <w:keepNext/>
        <w:keepLines/>
        <w:numPr>
          <w:ilvl w:val="0"/>
          <w:numId w:val="1"/>
        </w:numPr>
        <w:spacing w:after="0"/>
      </w:pPr>
      <w:r>
        <w:rPr>
          <w:rFonts w:ascii="Times New Roman"/>
          <w:color w:val="000000"/>
          <w:sz w:val="24"/>
        </w:rPr>
        <w:t>When an investor has the ability to control how the stock price changes, that is considered insider trading.</w:t>
      </w:r>
    </w:p>
    <w:p w14:paraId="452C64C9" w14:textId="77777777" w:rsidR="00D56DE7" w:rsidRDefault="00000000">
      <w:pPr>
        <w:keepNext/>
        <w:keepLines/>
        <w:numPr>
          <w:ilvl w:val="0"/>
          <w:numId w:val="3"/>
        </w:numPr>
        <w:spacing w:after="0"/>
      </w:pPr>
      <w:r>
        <w:rPr>
          <w:rFonts w:ascii="Times New Roman"/>
          <w:sz w:val="24"/>
        </w:rPr>
        <w:t>true</w:t>
      </w:r>
    </w:p>
    <w:p w14:paraId="53233A47" w14:textId="77777777" w:rsidR="00D56DE7" w:rsidRDefault="00000000">
      <w:pPr>
        <w:keepNext/>
        <w:keepLines/>
        <w:numPr>
          <w:ilvl w:val="0"/>
          <w:numId w:val="3"/>
        </w:numPr>
        <w:spacing w:after="0"/>
      </w:pPr>
      <w:r>
        <w:rPr>
          <w:rFonts w:ascii="Times New Roman"/>
          <w:sz w:val="24"/>
        </w:rPr>
        <w:t>false</w:t>
      </w:r>
    </w:p>
    <w:p w14:paraId="097F85AC" w14:textId="77777777" w:rsidR="00D56DE7" w:rsidRDefault="00000000">
      <w:pPr>
        <w:keepLines/>
        <w:spacing w:after="0"/>
      </w:pPr>
      <w:r>
        <w:rPr>
          <w:rFonts w:ascii="Times New Roman"/>
          <w:sz w:val="24"/>
        </w:rPr>
        <w:br/>
      </w:r>
    </w:p>
    <w:p w14:paraId="7C37BCB8" w14:textId="77777777" w:rsidR="00D56DE7" w:rsidRDefault="00000000">
      <w:pPr>
        <w:keepNext/>
        <w:keepLines/>
        <w:numPr>
          <w:ilvl w:val="0"/>
          <w:numId w:val="1"/>
        </w:numPr>
        <w:spacing w:after="0"/>
      </w:pPr>
      <w:r>
        <w:rPr>
          <w:rFonts w:ascii="Times New Roman"/>
          <w:color w:val="000000"/>
          <w:sz w:val="24"/>
        </w:rPr>
        <w:t>Social responsibility and profit maximization are synonymous.</w:t>
      </w:r>
    </w:p>
    <w:p w14:paraId="014FE99D" w14:textId="77777777" w:rsidR="00D56DE7" w:rsidRDefault="00000000">
      <w:pPr>
        <w:keepNext/>
        <w:keepLines/>
        <w:numPr>
          <w:ilvl w:val="0"/>
          <w:numId w:val="3"/>
        </w:numPr>
        <w:spacing w:after="0"/>
      </w:pPr>
      <w:r>
        <w:rPr>
          <w:rFonts w:ascii="Times New Roman"/>
          <w:sz w:val="24"/>
        </w:rPr>
        <w:t>true</w:t>
      </w:r>
    </w:p>
    <w:p w14:paraId="71C1EECB" w14:textId="77777777" w:rsidR="00D56DE7" w:rsidRDefault="00000000">
      <w:pPr>
        <w:keepNext/>
        <w:keepLines/>
        <w:numPr>
          <w:ilvl w:val="0"/>
          <w:numId w:val="3"/>
        </w:numPr>
        <w:spacing w:after="0"/>
      </w:pPr>
      <w:r>
        <w:rPr>
          <w:rFonts w:ascii="Times New Roman"/>
          <w:sz w:val="24"/>
        </w:rPr>
        <w:t>false</w:t>
      </w:r>
    </w:p>
    <w:p w14:paraId="37F2DBE2" w14:textId="77777777" w:rsidR="00D56DE7" w:rsidRDefault="00000000">
      <w:pPr>
        <w:keepLines/>
        <w:spacing w:after="0"/>
      </w:pPr>
      <w:r>
        <w:rPr>
          <w:rFonts w:ascii="Times New Roman"/>
          <w:sz w:val="24"/>
        </w:rPr>
        <w:br/>
      </w:r>
    </w:p>
    <w:p w14:paraId="7AEA2EF6" w14:textId="77777777" w:rsidR="00D56DE7" w:rsidRDefault="00000000">
      <w:pPr>
        <w:keepNext/>
        <w:keepLines/>
        <w:numPr>
          <w:ilvl w:val="0"/>
          <w:numId w:val="1"/>
        </w:numPr>
        <w:spacing w:after="0"/>
      </w:pPr>
      <w:r>
        <w:rPr>
          <w:rFonts w:ascii="Times New Roman"/>
          <w:color w:val="000000"/>
          <w:sz w:val="24"/>
        </w:rPr>
        <w:t>Irrational exuberance is when companies have stock that is undervalued.</w:t>
      </w:r>
    </w:p>
    <w:p w14:paraId="0518869C" w14:textId="77777777" w:rsidR="00D56DE7" w:rsidRDefault="00000000">
      <w:pPr>
        <w:keepNext/>
        <w:keepLines/>
        <w:numPr>
          <w:ilvl w:val="0"/>
          <w:numId w:val="3"/>
        </w:numPr>
        <w:spacing w:after="0"/>
      </w:pPr>
      <w:r>
        <w:rPr>
          <w:rFonts w:ascii="Times New Roman"/>
          <w:sz w:val="24"/>
        </w:rPr>
        <w:t>true</w:t>
      </w:r>
    </w:p>
    <w:p w14:paraId="18F0D03D" w14:textId="77777777" w:rsidR="00D56DE7" w:rsidRDefault="00000000">
      <w:pPr>
        <w:keepNext/>
        <w:keepLines/>
        <w:numPr>
          <w:ilvl w:val="0"/>
          <w:numId w:val="3"/>
        </w:numPr>
        <w:spacing w:after="0"/>
      </w:pPr>
      <w:r>
        <w:rPr>
          <w:rFonts w:ascii="Times New Roman"/>
          <w:sz w:val="24"/>
        </w:rPr>
        <w:t>false</w:t>
      </w:r>
    </w:p>
    <w:p w14:paraId="69716529" w14:textId="77777777" w:rsidR="00D56DE7" w:rsidRDefault="00000000">
      <w:pPr>
        <w:keepLines/>
        <w:spacing w:after="0"/>
      </w:pPr>
      <w:r>
        <w:rPr>
          <w:rFonts w:ascii="Times New Roman"/>
          <w:sz w:val="24"/>
        </w:rPr>
        <w:br/>
      </w:r>
    </w:p>
    <w:p w14:paraId="3E42CE28" w14:textId="77777777" w:rsidR="00D56DE7" w:rsidRDefault="00000000">
      <w:pPr>
        <w:keepNext/>
        <w:keepLines/>
        <w:numPr>
          <w:ilvl w:val="0"/>
          <w:numId w:val="1"/>
        </w:numPr>
        <w:spacing w:after="0"/>
      </w:pPr>
      <w:r>
        <w:rPr>
          <w:rFonts w:ascii="Times New Roman"/>
          <w:color w:val="000000"/>
          <w:sz w:val="24"/>
        </w:rPr>
        <w:t>Financial markets exist as a vast global network of individuals and financial institutions that may be lenders, borrowers, or owners of public companies worldwide.</w:t>
      </w:r>
    </w:p>
    <w:p w14:paraId="23EB9C77" w14:textId="77777777" w:rsidR="00D56DE7" w:rsidRDefault="00000000">
      <w:pPr>
        <w:keepNext/>
        <w:keepLines/>
        <w:numPr>
          <w:ilvl w:val="0"/>
          <w:numId w:val="3"/>
        </w:numPr>
        <w:spacing w:after="0"/>
      </w:pPr>
      <w:r>
        <w:rPr>
          <w:rFonts w:ascii="Times New Roman"/>
          <w:sz w:val="24"/>
        </w:rPr>
        <w:t>true</w:t>
      </w:r>
    </w:p>
    <w:p w14:paraId="20DE4318" w14:textId="77777777" w:rsidR="00D56DE7" w:rsidRDefault="00000000">
      <w:pPr>
        <w:keepNext/>
        <w:keepLines/>
        <w:numPr>
          <w:ilvl w:val="0"/>
          <w:numId w:val="3"/>
        </w:numPr>
        <w:spacing w:after="0"/>
      </w:pPr>
      <w:r>
        <w:rPr>
          <w:rFonts w:ascii="Times New Roman"/>
          <w:sz w:val="24"/>
        </w:rPr>
        <w:t>false</w:t>
      </w:r>
    </w:p>
    <w:p w14:paraId="09C0BC99" w14:textId="77777777" w:rsidR="00D56DE7" w:rsidRDefault="00000000">
      <w:pPr>
        <w:keepLines/>
        <w:spacing w:after="0"/>
      </w:pPr>
      <w:r>
        <w:rPr>
          <w:rFonts w:ascii="Times New Roman"/>
          <w:sz w:val="24"/>
        </w:rPr>
        <w:br/>
      </w:r>
    </w:p>
    <w:p w14:paraId="420FFAFF" w14:textId="77777777" w:rsidR="00D56DE7" w:rsidRDefault="00000000">
      <w:pPr>
        <w:keepNext/>
        <w:keepLines/>
        <w:numPr>
          <w:ilvl w:val="0"/>
          <w:numId w:val="1"/>
        </w:numPr>
        <w:spacing w:after="0"/>
      </w:pPr>
      <w:r>
        <w:rPr>
          <w:rFonts w:ascii="Times New Roman"/>
          <w:color w:val="000000"/>
          <w:sz w:val="24"/>
        </w:rPr>
        <w:t>Money markets refer to those markets dealing with short-term securities having a life of one year or less.</w:t>
      </w:r>
    </w:p>
    <w:p w14:paraId="7A1CD210" w14:textId="77777777" w:rsidR="00D56DE7" w:rsidRDefault="00000000">
      <w:pPr>
        <w:keepNext/>
        <w:keepLines/>
        <w:numPr>
          <w:ilvl w:val="0"/>
          <w:numId w:val="3"/>
        </w:numPr>
        <w:spacing w:after="0"/>
      </w:pPr>
      <w:r>
        <w:rPr>
          <w:rFonts w:ascii="Times New Roman"/>
          <w:sz w:val="24"/>
        </w:rPr>
        <w:t>true</w:t>
      </w:r>
    </w:p>
    <w:p w14:paraId="3EB3B051" w14:textId="77777777" w:rsidR="00D56DE7" w:rsidRDefault="00000000">
      <w:pPr>
        <w:keepNext/>
        <w:keepLines/>
        <w:numPr>
          <w:ilvl w:val="0"/>
          <w:numId w:val="3"/>
        </w:numPr>
        <w:spacing w:after="0"/>
      </w:pPr>
      <w:r>
        <w:rPr>
          <w:rFonts w:ascii="Times New Roman"/>
          <w:sz w:val="24"/>
        </w:rPr>
        <w:t>false</w:t>
      </w:r>
    </w:p>
    <w:p w14:paraId="0E7FDAB0" w14:textId="77777777" w:rsidR="00D56DE7" w:rsidRDefault="00000000">
      <w:pPr>
        <w:keepLines/>
        <w:spacing w:after="0"/>
      </w:pPr>
      <w:r>
        <w:rPr>
          <w:rFonts w:ascii="Times New Roman"/>
          <w:sz w:val="24"/>
        </w:rPr>
        <w:br/>
      </w:r>
    </w:p>
    <w:p w14:paraId="59F53B72" w14:textId="77777777" w:rsidR="00D56DE7" w:rsidRDefault="00000000">
      <w:pPr>
        <w:keepNext/>
        <w:keepLines/>
        <w:numPr>
          <w:ilvl w:val="0"/>
          <w:numId w:val="1"/>
        </w:numPr>
        <w:spacing w:after="0"/>
      </w:pPr>
      <w:r>
        <w:rPr>
          <w:rFonts w:ascii="Times New Roman"/>
          <w:color w:val="000000"/>
          <w:sz w:val="24"/>
        </w:rPr>
        <w:t>Money markets refer to markets where excess corporate cash is exchanged for foreign currencies that can earn a higher return than domestic money.</w:t>
      </w:r>
    </w:p>
    <w:p w14:paraId="2FF67662" w14:textId="77777777" w:rsidR="00D56DE7" w:rsidRDefault="00000000">
      <w:pPr>
        <w:keepNext/>
        <w:keepLines/>
        <w:numPr>
          <w:ilvl w:val="0"/>
          <w:numId w:val="3"/>
        </w:numPr>
        <w:spacing w:after="0"/>
      </w:pPr>
      <w:r>
        <w:rPr>
          <w:rFonts w:ascii="Times New Roman"/>
          <w:sz w:val="24"/>
        </w:rPr>
        <w:t>true</w:t>
      </w:r>
    </w:p>
    <w:p w14:paraId="1D284BA5" w14:textId="77777777" w:rsidR="00D56DE7" w:rsidRDefault="00000000">
      <w:pPr>
        <w:keepNext/>
        <w:keepLines/>
        <w:numPr>
          <w:ilvl w:val="0"/>
          <w:numId w:val="3"/>
        </w:numPr>
        <w:spacing w:after="0"/>
      </w:pPr>
      <w:r>
        <w:rPr>
          <w:rFonts w:ascii="Times New Roman"/>
          <w:sz w:val="24"/>
        </w:rPr>
        <w:t>false</w:t>
      </w:r>
    </w:p>
    <w:p w14:paraId="2DEABBB4" w14:textId="77777777" w:rsidR="00D56DE7" w:rsidRDefault="00000000">
      <w:pPr>
        <w:keepLines/>
        <w:spacing w:after="0"/>
      </w:pPr>
      <w:r>
        <w:rPr>
          <w:rFonts w:ascii="Times New Roman"/>
          <w:sz w:val="24"/>
        </w:rPr>
        <w:br/>
      </w:r>
    </w:p>
    <w:p w14:paraId="212FBC2A" w14:textId="77777777" w:rsidR="00D56DE7" w:rsidRDefault="00000000">
      <w:pPr>
        <w:keepNext/>
        <w:keepLines/>
        <w:numPr>
          <w:ilvl w:val="0"/>
          <w:numId w:val="1"/>
        </w:numPr>
        <w:spacing w:after="0"/>
      </w:pPr>
      <w:r>
        <w:rPr>
          <w:rFonts w:ascii="Times New Roman"/>
          <w:color w:val="000000"/>
          <w:sz w:val="24"/>
        </w:rPr>
        <w:t>Capital markets refer to those markets dealing with short-term securities that have a life of one year or less.</w:t>
      </w:r>
    </w:p>
    <w:p w14:paraId="3F524D95" w14:textId="77777777" w:rsidR="00D56DE7" w:rsidRDefault="00000000">
      <w:pPr>
        <w:keepNext/>
        <w:keepLines/>
        <w:numPr>
          <w:ilvl w:val="0"/>
          <w:numId w:val="3"/>
        </w:numPr>
        <w:spacing w:after="0"/>
      </w:pPr>
      <w:r>
        <w:rPr>
          <w:rFonts w:ascii="Times New Roman"/>
          <w:sz w:val="24"/>
        </w:rPr>
        <w:t>true</w:t>
      </w:r>
    </w:p>
    <w:p w14:paraId="53771B0E" w14:textId="77777777" w:rsidR="00D56DE7" w:rsidRDefault="00000000">
      <w:pPr>
        <w:keepNext/>
        <w:keepLines/>
        <w:numPr>
          <w:ilvl w:val="0"/>
          <w:numId w:val="3"/>
        </w:numPr>
        <w:spacing w:after="0"/>
      </w:pPr>
      <w:r>
        <w:rPr>
          <w:rFonts w:ascii="Times New Roman"/>
          <w:sz w:val="24"/>
        </w:rPr>
        <w:t>false</w:t>
      </w:r>
    </w:p>
    <w:p w14:paraId="1B55BE55" w14:textId="77777777" w:rsidR="00D56DE7" w:rsidRDefault="00000000">
      <w:pPr>
        <w:keepLines/>
        <w:spacing w:after="0"/>
      </w:pPr>
      <w:r>
        <w:rPr>
          <w:rFonts w:ascii="Times New Roman"/>
          <w:sz w:val="24"/>
        </w:rPr>
        <w:br/>
      </w:r>
    </w:p>
    <w:p w14:paraId="437378FA" w14:textId="77777777" w:rsidR="00D56DE7" w:rsidRDefault="00000000">
      <w:pPr>
        <w:keepNext/>
        <w:keepLines/>
        <w:numPr>
          <w:ilvl w:val="0"/>
          <w:numId w:val="1"/>
        </w:numPr>
        <w:spacing w:after="0"/>
      </w:pPr>
      <w:r>
        <w:rPr>
          <w:rFonts w:ascii="Times New Roman"/>
          <w:color w:val="000000"/>
          <w:sz w:val="24"/>
        </w:rPr>
        <w:t>The primary market includes the sale of securities by way of initial public offerings.</w:t>
      </w:r>
    </w:p>
    <w:p w14:paraId="3FF4EE34" w14:textId="77777777" w:rsidR="00D56DE7" w:rsidRDefault="00000000">
      <w:pPr>
        <w:keepNext/>
        <w:keepLines/>
        <w:numPr>
          <w:ilvl w:val="0"/>
          <w:numId w:val="3"/>
        </w:numPr>
        <w:spacing w:after="0"/>
      </w:pPr>
      <w:r>
        <w:rPr>
          <w:rFonts w:ascii="Times New Roman"/>
          <w:sz w:val="24"/>
        </w:rPr>
        <w:t>true</w:t>
      </w:r>
    </w:p>
    <w:p w14:paraId="3263237F" w14:textId="77777777" w:rsidR="00D56DE7" w:rsidRDefault="00000000">
      <w:pPr>
        <w:keepNext/>
        <w:keepLines/>
        <w:numPr>
          <w:ilvl w:val="0"/>
          <w:numId w:val="3"/>
        </w:numPr>
        <w:spacing w:after="0"/>
      </w:pPr>
      <w:r>
        <w:rPr>
          <w:rFonts w:ascii="Times New Roman"/>
          <w:sz w:val="24"/>
        </w:rPr>
        <w:t>false</w:t>
      </w:r>
    </w:p>
    <w:p w14:paraId="20559A7A" w14:textId="77777777" w:rsidR="00D56DE7" w:rsidRDefault="00000000">
      <w:pPr>
        <w:keepLines/>
        <w:spacing w:after="0"/>
      </w:pPr>
      <w:r>
        <w:rPr>
          <w:rFonts w:ascii="Times New Roman"/>
          <w:sz w:val="24"/>
        </w:rPr>
        <w:br/>
      </w:r>
    </w:p>
    <w:p w14:paraId="0F13FDE9" w14:textId="77777777" w:rsidR="00D56DE7" w:rsidRDefault="00000000">
      <w:pPr>
        <w:keepNext/>
        <w:keepLines/>
        <w:numPr>
          <w:ilvl w:val="0"/>
          <w:numId w:val="1"/>
        </w:numPr>
        <w:spacing w:after="0"/>
      </w:pPr>
      <w:r>
        <w:rPr>
          <w:rFonts w:ascii="Times New Roman"/>
          <w:color w:val="000000"/>
          <w:sz w:val="24"/>
        </w:rPr>
        <w:t>When a company is looking to raise money through issuing more shares of stock, that is considered in the secondary market.</w:t>
      </w:r>
    </w:p>
    <w:p w14:paraId="0D0080FB" w14:textId="77777777" w:rsidR="00D56DE7" w:rsidRDefault="00000000">
      <w:pPr>
        <w:keepNext/>
        <w:keepLines/>
        <w:numPr>
          <w:ilvl w:val="0"/>
          <w:numId w:val="3"/>
        </w:numPr>
        <w:spacing w:after="0"/>
      </w:pPr>
      <w:r>
        <w:rPr>
          <w:rFonts w:ascii="Times New Roman"/>
          <w:sz w:val="24"/>
        </w:rPr>
        <w:t>true</w:t>
      </w:r>
    </w:p>
    <w:p w14:paraId="6760CC89" w14:textId="77777777" w:rsidR="00D56DE7" w:rsidRDefault="00000000">
      <w:pPr>
        <w:keepNext/>
        <w:keepLines/>
        <w:numPr>
          <w:ilvl w:val="0"/>
          <w:numId w:val="3"/>
        </w:numPr>
        <w:spacing w:after="0"/>
      </w:pPr>
      <w:r>
        <w:rPr>
          <w:rFonts w:ascii="Times New Roman"/>
          <w:sz w:val="24"/>
        </w:rPr>
        <w:t>false</w:t>
      </w:r>
    </w:p>
    <w:p w14:paraId="07939C2F" w14:textId="77777777" w:rsidR="00D56DE7" w:rsidRDefault="00000000">
      <w:pPr>
        <w:keepLines/>
        <w:spacing w:after="0"/>
      </w:pPr>
      <w:r>
        <w:rPr>
          <w:rFonts w:ascii="Times New Roman"/>
          <w:sz w:val="24"/>
        </w:rPr>
        <w:br/>
      </w:r>
    </w:p>
    <w:p w14:paraId="44DB6694" w14:textId="77777777" w:rsidR="00D56DE7" w:rsidRDefault="00000000">
      <w:pPr>
        <w:keepNext/>
        <w:keepLines/>
        <w:numPr>
          <w:ilvl w:val="0"/>
          <w:numId w:val="1"/>
        </w:numPr>
        <w:spacing w:after="0"/>
      </w:pPr>
      <w:r>
        <w:rPr>
          <w:rFonts w:ascii="Times New Roman"/>
          <w:color w:val="000000"/>
          <w:sz w:val="24"/>
        </w:rPr>
        <w:t>High-quality initial public offerings are usually sold in a primary market, such as the New York Stock Exchange. However, low-quality stocks must usually be sold in secondary markets, such as NASDAQ.</w:t>
      </w:r>
    </w:p>
    <w:p w14:paraId="2FFB1BC0" w14:textId="77777777" w:rsidR="00D56DE7" w:rsidRDefault="00000000">
      <w:pPr>
        <w:keepNext/>
        <w:keepLines/>
        <w:numPr>
          <w:ilvl w:val="0"/>
          <w:numId w:val="3"/>
        </w:numPr>
        <w:spacing w:after="0"/>
      </w:pPr>
      <w:r>
        <w:rPr>
          <w:rFonts w:ascii="Times New Roman"/>
          <w:sz w:val="24"/>
        </w:rPr>
        <w:t>true</w:t>
      </w:r>
    </w:p>
    <w:p w14:paraId="4F646260" w14:textId="77777777" w:rsidR="00D56DE7" w:rsidRDefault="00000000">
      <w:pPr>
        <w:keepNext/>
        <w:keepLines/>
        <w:numPr>
          <w:ilvl w:val="0"/>
          <w:numId w:val="3"/>
        </w:numPr>
        <w:spacing w:after="0"/>
      </w:pPr>
      <w:r>
        <w:rPr>
          <w:rFonts w:ascii="Times New Roman"/>
          <w:sz w:val="24"/>
        </w:rPr>
        <w:t>false</w:t>
      </w:r>
    </w:p>
    <w:p w14:paraId="591EDD9B" w14:textId="77777777" w:rsidR="00D56DE7" w:rsidRDefault="00000000">
      <w:pPr>
        <w:keepLines/>
        <w:spacing w:after="0"/>
      </w:pPr>
      <w:r>
        <w:rPr>
          <w:rFonts w:ascii="Times New Roman"/>
          <w:sz w:val="24"/>
        </w:rPr>
        <w:br/>
      </w:r>
    </w:p>
    <w:p w14:paraId="10287042" w14:textId="77777777" w:rsidR="00D56DE7" w:rsidRDefault="00000000">
      <w:pPr>
        <w:keepNext/>
        <w:keepLines/>
        <w:numPr>
          <w:ilvl w:val="0"/>
          <w:numId w:val="1"/>
        </w:numPr>
        <w:spacing w:after="0"/>
      </w:pPr>
      <w:r>
        <w:rPr>
          <w:rFonts w:ascii="Times New Roman"/>
          <w:color w:val="000000"/>
          <w:sz w:val="24"/>
        </w:rPr>
        <w:t>Although NASDAQ is a secondary market, some of the firms traded there, such as Microsoft, are large enough to move to the primary market if they so desire.</w:t>
      </w:r>
    </w:p>
    <w:p w14:paraId="7A674B7F" w14:textId="77777777" w:rsidR="00D56DE7" w:rsidRDefault="00000000">
      <w:pPr>
        <w:keepNext/>
        <w:keepLines/>
        <w:numPr>
          <w:ilvl w:val="0"/>
          <w:numId w:val="3"/>
        </w:numPr>
        <w:spacing w:after="0"/>
      </w:pPr>
      <w:r>
        <w:rPr>
          <w:rFonts w:ascii="Times New Roman"/>
          <w:sz w:val="24"/>
        </w:rPr>
        <w:t>true</w:t>
      </w:r>
    </w:p>
    <w:p w14:paraId="67C837D4" w14:textId="77777777" w:rsidR="00D56DE7" w:rsidRDefault="00000000">
      <w:pPr>
        <w:keepNext/>
        <w:keepLines/>
        <w:numPr>
          <w:ilvl w:val="0"/>
          <w:numId w:val="3"/>
        </w:numPr>
        <w:spacing w:after="0"/>
      </w:pPr>
      <w:r>
        <w:rPr>
          <w:rFonts w:ascii="Times New Roman"/>
          <w:sz w:val="24"/>
        </w:rPr>
        <w:t>false</w:t>
      </w:r>
    </w:p>
    <w:p w14:paraId="0712A10D" w14:textId="77777777" w:rsidR="00D56DE7" w:rsidRDefault="00000000">
      <w:pPr>
        <w:keepLines/>
        <w:spacing w:after="0"/>
      </w:pPr>
      <w:r>
        <w:rPr>
          <w:rFonts w:ascii="Times New Roman"/>
          <w:sz w:val="24"/>
        </w:rPr>
        <w:br/>
      </w:r>
    </w:p>
    <w:p w14:paraId="70B92BD0" w14:textId="77777777" w:rsidR="00D56DE7" w:rsidRDefault="00000000">
      <w:pPr>
        <w:keepNext/>
        <w:keepLines/>
        <w:numPr>
          <w:ilvl w:val="0"/>
          <w:numId w:val="1"/>
        </w:numPr>
        <w:spacing w:after="0"/>
      </w:pPr>
      <w:r>
        <w:rPr>
          <w:rFonts w:ascii="Times New Roman"/>
          <w:color w:val="000000"/>
          <w:sz w:val="24"/>
        </w:rPr>
        <w:t>The secondary market characteristically has had stable prices over the past 20 years.</w:t>
      </w:r>
    </w:p>
    <w:p w14:paraId="0AD2BE55" w14:textId="77777777" w:rsidR="00D56DE7" w:rsidRDefault="00000000">
      <w:pPr>
        <w:keepNext/>
        <w:keepLines/>
        <w:numPr>
          <w:ilvl w:val="0"/>
          <w:numId w:val="3"/>
        </w:numPr>
        <w:spacing w:after="0"/>
      </w:pPr>
      <w:r>
        <w:rPr>
          <w:rFonts w:ascii="Times New Roman"/>
          <w:sz w:val="24"/>
        </w:rPr>
        <w:t>true</w:t>
      </w:r>
    </w:p>
    <w:p w14:paraId="51DC686B" w14:textId="77777777" w:rsidR="00D56DE7" w:rsidRDefault="00000000">
      <w:pPr>
        <w:keepNext/>
        <w:keepLines/>
        <w:numPr>
          <w:ilvl w:val="0"/>
          <w:numId w:val="3"/>
        </w:numPr>
        <w:spacing w:after="0"/>
      </w:pPr>
      <w:r>
        <w:rPr>
          <w:rFonts w:ascii="Times New Roman"/>
          <w:sz w:val="24"/>
        </w:rPr>
        <w:t>false</w:t>
      </w:r>
    </w:p>
    <w:p w14:paraId="0F9EAACA" w14:textId="77777777" w:rsidR="00D56DE7" w:rsidRDefault="00000000">
      <w:pPr>
        <w:keepLines/>
        <w:spacing w:after="0"/>
      </w:pPr>
      <w:r>
        <w:rPr>
          <w:rFonts w:ascii="Times New Roman"/>
          <w:sz w:val="24"/>
        </w:rPr>
        <w:br/>
      </w:r>
    </w:p>
    <w:p w14:paraId="550AB9A9" w14:textId="77777777" w:rsidR="00D56DE7" w:rsidRDefault="00000000">
      <w:pPr>
        <w:keepNext/>
        <w:keepLines/>
        <w:numPr>
          <w:ilvl w:val="0"/>
          <w:numId w:val="1"/>
        </w:numPr>
        <w:spacing w:after="0"/>
      </w:pPr>
      <w:r>
        <w:rPr>
          <w:rFonts w:ascii="Times New Roman"/>
          <w:color w:val="000000"/>
          <w:sz w:val="24"/>
        </w:rPr>
        <w:t>In the United States, stocks traded on either the New York Stock Exchange or NASDAQ are considered sold in the primary market.</w:t>
      </w:r>
    </w:p>
    <w:p w14:paraId="17815DAA" w14:textId="77777777" w:rsidR="00D56DE7" w:rsidRDefault="00000000">
      <w:pPr>
        <w:keepNext/>
        <w:keepLines/>
        <w:numPr>
          <w:ilvl w:val="0"/>
          <w:numId w:val="3"/>
        </w:numPr>
        <w:spacing w:after="0"/>
      </w:pPr>
      <w:r>
        <w:rPr>
          <w:rFonts w:ascii="Times New Roman"/>
          <w:sz w:val="24"/>
        </w:rPr>
        <w:t>true</w:t>
      </w:r>
    </w:p>
    <w:p w14:paraId="58F3115B" w14:textId="77777777" w:rsidR="00D56DE7" w:rsidRDefault="00000000">
      <w:pPr>
        <w:keepNext/>
        <w:keepLines/>
        <w:numPr>
          <w:ilvl w:val="0"/>
          <w:numId w:val="3"/>
        </w:numPr>
        <w:spacing w:after="0"/>
      </w:pPr>
      <w:r>
        <w:rPr>
          <w:rFonts w:ascii="Times New Roman"/>
          <w:sz w:val="24"/>
        </w:rPr>
        <w:t>false</w:t>
      </w:r>
    </w:p>
    <w:p w14:paraId="7FEDBEA6" w14:textId="77777777" w:rsidR="00D56DE7" w:rsidRDefault="00000000">
      <w:pPr>
        <w:keepLines/>
        <w:spacing w:after="0"/>
      </w:pPr>
      <w:r>
        <w:rPr>
          <w:rFonts w:ascii="Times New Roman"/>
          <w:sz w:val="24"/>
        </w:rPr>
        <w:br/>
      </w:r>
    </w:p>
    <w:p w14:paraId="5EB7EA67" w14:textId="77777777" w:rsidR="00D56DE7" w:rsidRDefault="00000000">
      <w:pPr>
        <w:keepNext/>
        <w:keepLines/>
        <w:numPr>
          <w:ilvl w:val="0"/>
          <w:numId w:val="1"/>
        </w:numPr>
        <w:spacing w:after="0"/>
      </w:pPr>
      <w:r>
        <w:rPr>
          <w:rFonts w:ascii="Times New Roman"/>
          <w:color w:val="000000"/>
          <w:sz w:val="24"/>
        </w:rPr>
        <w:t>New issues are sold in the secondary market.</w:t>
      </w:r>
    </w:p>
    <w:p w14:paraId="50A8543F" w14:textId="77777777" w:rsidR="00D56DE7" w:rsidRDefault="00000000">
      <w:pPr>
        <w:keepNext/>
        <w:keepLines/>
        <w:numPr>
          <w:ilvl w:val="0"/>
          <w:numId w:val="3"/>
        </w:numPr>
        <w:spacing w:after="0"/>
      </w:pPr>
      <w:r>
        <w:rPr>
          <w:rFonts w:ascii="Times New Roman"/>
          <w:sz w:val="24"/>
        </w:rPr>
        <w:t>true</w:t>
      </w:r>
    </w:p>
    <w:p w14:paraId="64B4E521" w14:textId="77777777" w:rsidR="00D56DE7" w:rsidRDefault="00000000">
      <w:pPr>
        <w:keepNext/>
        <w:keepLines/>
        <w:numPr>
          <w:ilvl w:val="0"/>
          <w:numId w:val="3"/>
        </w:numPr>
        <w:spacing w:after="0"/>
      </w:pPr>
      <w:r>
        <w:rPr>
          <w:rFonts w:ascii="Times New Roman"/>
          <w:sz w:val="24"/>
        </w:rPr>
        <w:t>false</w:t>
      </w:r>
    </w:p>
    <w:p w14:paraId="0AC70094" w14:textId="77777777" w:rsidR="00D56DE7" w:rsidRDefault="00000000">
      <w:pPr>
        <w:keepLines/>
        <w:spacing w:after="0"/>
      </w:pPr>
      <w:r>
        <w:rPr>
          <w:rFonts w:ascii="Times New Roman"/>
          <w:sz w:val="24"/>
        </w:rPr>
        <w:br/>
      </w:r>
    </w:p>
    <w:p w14:paraId="0F6DDC39" w14:textId="77777777" w:rsidR="00D56DE7" w:rsidRDefault="00000000">
      <w:pPr>
        <w:keepNext/>
        <w:keepLines/>
        <w:numPr>
          <w:ilvl w:val="0"/>
          <w:numId w:val="1"/>
        </w:numPr>
        <w:spacing w:after="0"/>
      </w:pPr>
      <w:r>
        <w:rPr>
          <w:rFonts w:ascii="Times New Roman"/>
          <w:color w:val="000000"/>
          <w:sz w:val="24"/>
        </w:rPr>
        <w:t>Existing securities are traded in the secondary market.</w:t>
      </w:r>
    </w:p>
    <w:p w14:paraId="04A641DD" w14:textId="77777777" w:rsidR="00D56DE7" w:rsidRDefault="00000000">
      <w:pPr>
        <w:keepNext/>
        <w:keepLines/>
        <w:numPr>
          <w:ilvl w:val="0"/>
          <w:numId w:val="3"/>
        </w:numPr>
        <w:spacing w:after="0"/>
      </w:pPr>
      <w:r>
        <w:rPr>
          <w:rFonts w:ascii="Times New Roman"/>
          <w:sz w:val="24"/>
        </w:rPr>
        <w:t>true</w:t>
      </w:r>
    </w:p>
    <w:p w14:paraId="793975E0" w14:textId="77777777" w:rsidR="00D56DE7" w:rsidRDefault="00000000">
      <w:pPr>
        <w:keepNext/>
        <w:keepLines/>
        <w:numPr>
          <w:ilvl w:val="0"/>
          <w:numId w:val="3"/>
        </w:numPr>
        <w:spacing w:after="0"/>
      </w:pPr>
      <w:r>
        <w:rPr>
          <w:rFonts w:ascii="Times New Roman"/>
          <w:sz w:val="24"/>
        </w:rPr>
        <w:t>false</w:t>
      </w:r>
    </w:p>
    <w:p w14:paraId="2C6C143A" w14:textId="77777777" w:rsidR="00D56DE7" w:rsidRDefault="00000000">
      <w:pPr>
        <w:keepLines/>
        <w:spacing w:after="0"/>
      </w:pPr>
      <w:r>
        <w:rPr>
          <w:rFonts w:ascii="Times New Roman"/>
          <w:sz w:val="24"/>
        </w:rPr>
        <w:br/>
      </w:r>
    </w:p>
    <w:p w14:paraId="4950C6AB" w14:textId="77777777" w:rsidR="00D56DE7" w:rsidRDefault="00000000">
      <w:pPr>
        <w:keepNext/>
        <w:keepLines/>
        <w:numPr>
          <w:ilvl w:val="0"/>
          <w:numId w:val="1"/>
        </w:numPr>
        <w:spacing w:after="0"/>
      </w:pPr>
      <w:r>
        <w:rPr>
          <w:rFonts w:ascii="Times New Roman"/>
          <w:color w:val="000000"/>
          <w:sz w:val="24"/>
        </w:rPr>
        <w:t>Many companies have cross-listed their stock on multiple international stock exchanges and more than several hundred foreign companies have listed their shares on the New York Stock Exchange.</w:t>
      </w:r>
    </w:p>
    <w:p w14:paraId="3AE2608B" w14:textId="77777777" w:rsidR="00D56DE7" w:rsidRDefault="00000000">
      <w:pPr>
        <w:keepNext/>
        <w:keepLines/>
        <w:numPr>
          <w:ilvl w:val="0"/>
          <w:numId w:val="3"/>
        </w:numPr>
        <w:spacing w:after="0"/>
      </w:pPr>
      <w:r>
        <w:rPr>
          <w:rFonts w:ascii="Times New Roman"/>
          <w:sz w:val="24"/>
        </w:rPr>
        <w:t>true</w:t>
      </w:r>
    </w:p>
    <w:p w14:paraId="199E86D8" w14:textId="77777777" w:rsidR="00D56DE7" w:rsidRDefault="00000000">
      <w:pPr>
        <w:keepNext/>
        <w:keepLines/>
        <w:numPr>
          <w:ilvl w:val="0"/>
          <w:numId w:val="3"/>
        </w:numPr>
        <w:spacing w:after="0"/>
      </w:pPr>
      <w:r>
        <w:rPr>
          <w:rFonts w:ascii="Times New Roman"/>
          <w:sz w:val="24"/>
        </w:rPr>
        <w:t>false</w:t>
      </w:r>
    </w:p>
    <w:p w14:paraId="71A7D7D8" w14:textId="77777777" w:rsidR="00D56DE7" w:rsidRDefault="00000000">
      <w:pPr>
        <w:keepLines/>
        <w:spacing w:after="0"/>
      </w:pPr>
      <w:r>
        <w:rPr>
          <w:rFonts w:ascii="Times New Roman"/>
          <w:sz w:val="24"/>
        </w:rPr>
        <w:br/>
      </w:r>
    </w:p>
    <w:p w14:paraId="4F106F55" w14:textId="77777777" w:rsidR="00D56DE7" w:rsidRDefault="00000000">
      <w:pPr>
        <w:keepNext/>
        <w:keepLines/>
        <w:numPr>
          <w:ilvl w:val="0"/>
          <w:numId w:val="1"/>
        </w:numPr>
        <w:spacing w:after="0"/>
      </w:pPr>
      <w:r>
        <w:rPr>
          <w:rFonts w:ascii="Times New Roman"/>
          <w:color w:val="000000"/>
          <w:sz w:val="24"/>
        </w:rPr>
        <w:t>Higher returns always induce stockholders to invest in a company.</w:t>
      </w:r>
    </w:p>
    <w:p w14:paraId="448BDF14" w14:textId="77777777" w:rsidR="00D56DE7" w:rsidRDefault="00000000">
      <w:pPr>
        <w:keepNext/>
        <w:keepLines/>
        <w:numPr>
          <w:ilvl w:val="0"/>
          <w:numId w:val="3"/>
        </w:numPr>
        <w:spacing w:after="0"/>
      </w:pPr>
      <w:r>
        <w:rPr>
          <w:rFonts w:ascii="Times New Roman"/>
          <w:sz w:val="24"/>
        </w:rPr>
        <w:t>true</w:t>
      </w:r>
    </w:p>
    <w:p w14:paraId="44F9DBE1" w14:textId="77777777" w:rsidR="00D56DE7" w:rsidRDefault="00000000">
      <w:pPr>
        <w:keepNext/>
        <w:keepLines/>
        <w:numPr>
          <w:ilvl w:val="0"/>
          <w:numId w:val="3"/>
        </w:numPr>
        <w:spacing w:after="0"/>
      </w:pPr>
      <w:r>
        <w:rPr>
          <w:rFonts w:ascii="Times New Roman"/>
          <w:sz w:val="24"/>
        </w:rPr>
        <w:t>false</w:t>
      </w:r>
    </w:p>
    <w:p w14:paraId="407529DE" w14:textId="77777777" w:rsidR="00D56DE7" w:rsidRDefault="00000000">
      <w:pPr>
        <w:keepLines/>
        <w:spacing w:after="0"/>
      </w:pPr>
      <w:r>
        <w:rPr>
          <w:rFonts w:ascii="Times New Roman"/>
          <w:sz w:val="24"/>
        </w:rPr>
        <w:br/>
      </w:r>
    </w:p>
    <w:p w14:paraId="69D40F66" w14:textId="77777777" w:rsidR="00D56DE7" w:rsidRDefault="00000000">
      <w:pPr>
        <w:keepNext/>
        <w:keepLines/>
        <w:numPr>
          <w:ilvl w:val="0"/>
          <w:numId w:val="1"/>
        </w:numPr>
        <w:spacing w:after="0"/>
      </w:pPr>
      <w:r>
        <w:rPr>
          <w:rFonts w:ascii="Times New Roman"/>
          <w:color w:val="000000"/>
          <w:sz w:val="24"/>
        </w:rPr>
        <w:t>Higher return means that the public company has lower risk.</w:t>
      </w:r>
    </w:p>
    <w:p w14:paraId="075FAF86" w14:textId="77777777" w:rsidR="00D56DE7" w:rsidRDefault="00000000">
      <w:pPr>
        <w:keepNext/>
        <w:keepLines/>
        <w:numPr>
          <w:ilvl w:val="0"/>
          <w:numId w:val="3"/>
        </w:numPr>
        <w:spacing w:after="0"/>
      </w:pPr>
      <w:r>
        <w:rPr>
          <w:rFonts w:ascii="Times New Roman"/>
          <w:sz w:val="24"/>
        </w:rPr>
        <w:t>true</w:t>
      </w:r>
    </w:p>
    <w:p w14:paraId="7CDD57A1" w14:textId="77777777" w:rsidR="00D56DE7" w:rsidRDefault="00000000">
      <w:pPr>
        <w:keepNext/>
        <w:keepLines/>
        <w:numPr>
          <w:ilvl w:val="0"/>
          <w:numId w:val="3"/>
        </w:numPr>
        <w:spacing w:after="0"/>
      </w:pPr>
      <w:r>
        <w:rPr>
          <w:rFonts w:ascii="Times New Roman"/>
          <w:sz w:val="24"/>
        </w:rPr>
        <w:t>false</w:t>
      </w:r>
    </w:p>
    <w:p w14:paraId="5277C548" w14:textId="77777777" w:rsidR="00D56DE7" w:rsidRDefault="00000000">
      <w:pPr>
        <w:keepLines/>
        <w:spacing w:after="0"/>
      </w:pPr>
      <w:r>
        <w:rPr>
          <w:rFonts w:ascii="Times New Roman"/>
          <w:sz w:val="24"/>
        </w:rPr>
        <w:br/>
      </w:r>
    </w:p>
    <w:p w14:paraId="57D8367E" w14:textId="77777777" w:rsidR="00D56DE7" w:rsidRDefault="00000000">
      <w:pPr>
        <w:keepNext/>
        <w:keepLines/>
        <w:numPr>
          <w:ilvl w:val="0"/>
          <w:numId w:val="1"/>
        </w:numPr>
        <w:spacing w:after="0"/>
      </w:pPr>
      <w:r>
        <w:rPr>
          <w:rFonts w:ascii="Times New Roman"/>
          <w:color w:val="000000"/>
          <w:sz w:val="24"/>
        </w:rPr>
        <w:t>Social responsibility is an expense and thus should be avoided by financial managers because it will lead to loss of income.</w:t>
      </w:r>
    </w:p>
    <w:p w14:paraId="1CAF69B9" w14:textId="77777777" w:rsidR="00D56DE7" w:rsidRDefault="00000000">
      <w:pPr>
        <w:keepNext/>
        <w:keepLines/>
        <w:numPr>
          <w:ilvl w:val="0"/>
          <w:numId w:val="3"/>
        </w:numPr>
        <w:spacing w:after="0"/>
      </w:pPr>
      <w:r>
        <w:rPr>
          <w:rFonts w:ascii="Times New Roman"/>
          <w:sz w:val="24"/>
        </w:rPr>
        <w:t>true</w:t>
      </w:r>
    </w:p>
    <w:p w14:paraId="1077B1E8" w14:textId="77777777" w:rsidR="00D56DE7" w:rsidRDefault="00000000">
      <w:pPr>
        <w:keepNext/>
        <w:keepLines/>
        <w:numPr>
          <w:ilvl w:val="0"/>
          <w:numId w:val="3"/>
        </w:numPr>
        <w:spacing w:after="0"/>
      </w:pPr>
      <w:r>
        <w:rPr>
          <w:rFonts w:ascii="Times New Roman"/>
          <w:sz w:val="24"/>
        </w:rPr>
        <w:t>false</w:t>
      </w:r>
    </w:p>
    <w:p w14:paraId="5AF0C0A2" w14:textId="77777777" w:rsidR="00D56DE7" w:rsidRDefault="00000000">
      <w:pPr>
        <w:keepLines/>
        <w:spacing w:after="0"/>
      </w:pPr>
      <w:r>
        <w:rPr>
          <w:rFonts w:ascii="Times New Roman"/>
          <w:sz w:val="24"/>
        </w:rPr>
        <w:br/>
      </w:r>
    </w:p>
    <w:p w14:paraId="611AFF42" w14:textId="77777777" w:rsidR="00D56DE7" w:rsidRDefault="00000000">
      <w:pPr>
        <w:keepNext/>
        <w:keepLines/>
        <w:numPr>
          <w:ilvl w:val="0"/>
          <w:numId w:val="1"/>
        </w:numPr>
        <w:spacing w:after="0"/>
      </w:pPr>
      <w:r>
        <w:rPr>
          <w:rFonts w:ascii="Times New Roman"/>
          <w:color w:val="000000"/>
          <w:sz w:val="24"/>
        </w:rPr>
        <w:t>Financial management requires both short-term activities as well as long-term planning such as raising funds.</w:t>
      </w:r>
    </w:p>
    <w:p w14:paraId="63BF8335" w14:textId="77777777" w:rsidR="00D56DE7" w:rsidRDefault="00000000">
      <w:pPr>
        <w:keepNext/>
        <w:keepLines/>
        <w:numPr>
          <w:ilvl w:val="0"/>
          <w:numId w:val="3"/>
        </w:numPr>
        <w:spacing w:after="0"/>
      </w:pPr>
      <w:r>
        <w:rPr>
          <w:rFonts w:ascii="Times New Roman"/>
          <w:sz w:val="24"/>
        </w:rPr>
        <w:t>true</w:t>
      </w:r>
    </w:p>
    <w:p w14:paraId="4519683D" w14:textId="77777777" w:rsidR="00D56DE7" w:rsidRDefault="00000000">
      <w:pPr>
        <w:keepNext/>
        <w:keepLines/>
        <w:numPr>
          <w:ilvl w:val="0"/>
          <w:numId w:val="3"/>
        </w:numPr>
        <w:spacing w:after="0"/>
      </w:pPr>
      <w:r>
        <w:rPr>
          <w:rFonts w:ascii="Times New Roman"/>
          <w:sz w:val="24"/>
        </w:rPr>
        <w:t>false</w:t>
      </w:r>
    </w:p>
    <w:p w14:paraId="7AC0B9C8" w14:textId="77777777" w:rsidR="00D56DE7" w:rsidRDefault="00000000">
      <w:pPr>
        <w:keepLines/>
        <w:spacing w:after="0"/>
      </w:pPr>
      <w:r>
        <w:rPr>
          <w:rFonts w:ascii="Times New Roman"/>
          <w:sz w:val="24"/>
        </w:rPr>
        <w:br/>
      </w:r>
    </w:p>
    <w:p w14:paraId="4EA434C0" w14:textId="77777777" w:rsidR="00D56DE7" w:rsidRDefault="00000000">
      <w:pPr>
        <w:keepNext/>
        <w:keepLines/>
        <w:numPr>
          <w:ilvl w:val="0"/>
          <w:numId w:val="1"/>
        </w:numPr>
        <w:spacing w:after="0"/>
      </w:pPr>
      <w:r>
        <w:rPr>
          <w:rFonts w:ascii="Times New Roman"/>
          <w:color w:val="000000"/>
          <w:sz w:val="24"/>
        </w:rPr>
        <w:t>One of the primary disadvantages of maximizing shareholder value is that it only provides a short-term perspective.</w:t>
      </w:r>
    </w:p>
    <w:p w14:paraId="0C8896C6" w14:textId="77777777" w:rsidR="00D56DE7" w:rsidRDefault="00000000">
      <w:pPr>
        <w:keepNext/>
        <w:keepLines/>
        <w:numPr>
          <w:ilvl w:val="0"/>
          <w:numId w:val="3"/>
        </w:numPr>
        <w:spacing w:after="0"/>
      </w:pPr>
      <w:r>
        <w:rPr>
          <w:rFonts w:ascii="Times New Roman"/>
          <w:sz w:val="24"/>
        </w:rPr>
        <w:t>true</w:t>
      </w:r>
    </w:p>
    <w:p w14:paraId="6F0CE86B" w14:textId="77777777" w:rsidR="00D56DE7" w:rsidRDefault="00000000">
      <w:pPr>
        <w:keepNext/>
        <w:keepLines/>
        <w:numPr>
          <w:ilvl w:val="0"/>
          <w:numId w:val="3"/>
        </w:numPr>
        <w:spacing w:after="0"/>
      </w:pPr>
      <w:r>
        <w:rPr>
          <w:rFonts w:ascii="Times New Roman"/>
          <w:sz w:val="24"/>
        </w:rPr>
        <w:t>false</w:t>
      </w:r>
    </w:p>
    <w:p w14:paraId="5D3D3D71" w14:textId="77777777" w:rsidR="00D56DE7" w:rsidRDefault="00000000">
      <w:pPr>
        <w:keepLines/>
        <w:spacing w:after="0"/>
      </w:pPr>
      <w:r>
        <w:rPr>
          <w:rFonts w:ascii="Times New Roman"/>
          <w:sz w:val="24"/>
        </w:rPr>
        <w:br/>
      </w:r>
    </w:p>
    <w:p w14:paraId="116AF989" w14:textId="77777777" w:rsidR="00D56DE7" w:rsidRDefault="00000000">
      <w:pPr>
        <w:keepNext/>
        <w:keepLines/>
        <w:numPr>
          <w:ilvl w:val="0"/>
          <w:numId w:val="1"/>
        </w:numPr>
        <w:spacing w:after="0"/>
      </w:pPr>
      <w:r>
        <w:rPr>
          <w:rFonts w:ascii="Times New Roman"/>
          <w:color w:val="000000"/>
          <w:sz w:val="24"/>
        </w:rPr>
        <w:t>If a company has a written code of ethics, it will assist in avoiding ethical problems.</w:t>
      </w:r>
    </w:p>
    <w:p w14:paraId="4FF3BC4F" w14:textId="77777777" w:rsidR="00D56DE7" w:rsidRDefault="00000000">
      <w:pPr>
        <w:keepNext/>
        <w:keepLines/>
        <w:numPr>
          <w:ilvl w:val="0"/>
          <w:numId w:val="3"/>
        </w:numPr>
        <w:spacing w:after="0"/>
      </w:pPr>
      <w:r>
        <w:rPr>
          <w:rFonts w:ascii="Times New Roman"/>
          <w:sz w:val="24"/>
        </w:rPr>
        <w:t>true</w:t>
      </w:r>
    </w:p>
    <w:p w14:paraId="548BFDBC" w14:textId="77777777" w:rsidR="00D56DE7" w:rsidRDefault="00000000">
      <w:pPr>
        <w:keepNext/>
        <w:keepLines/>
        <w:numPr>
          <w:ilvl w:val="0"/>
          <w:numId w:val="3"/>
        </w:numPr>
        <w:spacing w:after="0"/>
      </w:pPr>
      <w:r>
        <w:rPr>
          <w:rFonts w:ascii="Times New Roman"/>
          <w:sz w:val="24"/>
        </w:rPr>
        <w:t>false</w:t>
      </w:r>
    </w:p>
    <w:p w14:paraId="199209BD" w14:textId="77777777" w:rsidR="00D56DE7" w:rsidRDefault="00000000">
      <w:pPr>
        <w:keepLines/>
        <w:spacing w:after="0"/>
      </w:pPr>
      <w:r>
        <w:rPr>
          <w:rFonts w:ascii="Times New Roman"/>
          <w:sz w:val="24"/>
        </w:rPr>
        <w:br/>
      </w:r>
    </w:p>
    <w:p w14:paraId="128C557B" w14:textId="77777777" w:rsidR="00D56DE7" w:rsidRDefault="00000000">
      <w:pPr>
        <w:keepNext/>
        <w:keepLines/>
        <w:numPr>
          <w:ilvl w:val="0"/>
          <w:numId w:val="1"/>
        </w:numPr>
        <w:spacing w:after="0"/>
      </w:pPr>
      <w:r>
        <w:rPr>
          <w:rFonts w:ascii="Times New Roman"/>
          <w:color w:val="000000"/>
          <w:sz w:val="24"/>
        </w:rPr>
        <w:t>Risk management will be an important factor over the next decade.</w:t>
      </w:r>
    </w:p>
    <w:p w14:paraId="2CB7FD8B" w14:textId="77777777" w:rsidR="00D56DE7" w:rsidRDefault="00000000">
      <w:pPr>
        <w:keepNext/>
        <w:keepLines/>
        <w:numPr>
          <w:ilvl w:val="0"/>
          <w:numId w:val="3"/>
        </w:numPr>
        <w:spacing w:after="0"/>
      </w:pPr>
      <w:r>
        <w:rPr>
          <w:rFonts w:ascii="Times New Roman"/>
          <w:sz w:val="24"/>
        </w:rPr>
        <w:t>true</w:t>
      </w:r>
    </w:p>
    <w:p w14:paraId="29867744" w14:textId="77777777" w:rsidR="00D56DE7" w:rsidRDefault="00000000">
      <w:pPr>
        <w:keepNext/>
        <w:keepLines/>
        <w:numPr>
          <w:ilvl w:val="0"/>
          <w:numId w:val="3"/>
        </w:numPr>
        <w:spacing w:after="0"/>
      </w:pPr>
      <w:r>
        <w:rPr>
          <w:rFonts w:ascii="Times New Roman"/>
          <w:sz w:val="24"/>
        </w:rPr>
        <w:t>false</w:t>
      </w:r>
    </w:p>
    <w:p w14:paraId="269A4744" w14:textId="77777777" w:rsidR="00D56DE7" w:rsidRDefault="00000000">
      <w:pPr>
        <w:keepLines/>
        <w:spacing w:after="0"/>
      </w:pPr>
      <w:r>
        <w:rPr>
          <w:rFonts w:ascii="Times New Roman"/>
          <w:sz w:val="24"/>
        </w:rPr>
        <w:br/>
      </w:r>
    </w:p>
    <w:p w14:paraId="07ACD432" w14:textId="77777777" w:rsidR="00D56DE7" w:rsidRDefault="00000000">
      <w:pPr>
        <w:keepNext/>
        <w:keepLines/>
        <w:numPr>
          <w:ilvl w:val="0"/>
          <w:numId w:val="1"/>
        </w:numPr>
        <w:spacing w:after="0"/>
      </w:pPr>
      <w:r>
        <w:rPr>
          <w:rFonts w:ascii="Times New Roman"/>
          <w:color w:val="000000"/>
          <w:sz w:val="24"/>
        </w:rPr>
        <w:t>With the creation of Internet trading, trading through brokers became less desirable for some investors due to the higher cost.</w:t>
      </w:r>
    </w:p>
    <w:p w14:paraId="0C554980" w14:textId="77777777" w:rsidR="00D56DE7" w:rsidRDefault="00000000">
      <w:pPr>
        <w:keepNext/>
        <w:keepLines/>
        <w:numPr>
          <w:ilvl w:val="0"/>
          <w:numId w:val="3"/>
        </w:numPr>
        <w:spacing w:after="0"/>
      </w:pPr>
      <w:r>
        <w:rPr>
          <w:rFonts w:ascii="Times New Roman"/>
          <w:sz w:val="24"/>
        </w:rPr>
        <w:t>true</w:t>
      </w:r>
    </w:p>
    <w:p w14:paraId="3EF163FB" w14:textId="77777777" w:rsidR="00D56DE7" w:rsidRDefault="00000000">
      <w:pPr>
        <w:keepNext/>
        <w:keepLines/>
        <w:numPr>
          <w:ilvl w:val="0"/>
          <w:numId w:val="3"/>
        </w:numPr>
        <w:spacing w:after="0"/>
      </w:pPr>
      <w:r>
        <w:rPr>
          <w:rFonts w:ascii="Times New Roman"/>
          <w:sz w:val="24"/>
        </w:rPr>
        <w:t>false</w:t>
      </w:r>
    </w:p>
    <w:p w14:paraId="4D955BAA" w14:textId="77777777" w:rsidR="00D56DE7" w:rsidRDefault="00000000">
      <w:pPr>
        <w:keepLines/>
        <w:spacing w:after="0"/>
      </w:pPr>
      <w:r>
        <w:rPr>
          <w:rFonts w:ascii="Times New Roman"/>
          <w:sz w:val="24"/>
        </w:rPr>
        <w:br/>
      </w:r>
    </w:p>
    <w:p w14:paraId="75EA6D89" w14:textId="77777777" w:rsidR="00D56DE7" w:rsidRDefault="00000000">
      <w:pPr>
        <w:keepNext/>
        <w:keepLines/>
        <w:numPr>
          <w:ilvl w:val="0"/>
          <w:numId w:val="1"/>
        </w:numPr>
        <w:spacing w:after="0"/>
      </w:pPr>
      <w:r>
        <w:rPr>
          <w:rFonts w:ascii="Times New Roman"/>
          <w:color w:val="000000"/>
          <w:sz w:val="24"/>
        </w:rPr>
        <w:t>Time value of money is the idea that a dollar received today is worth less than a dollar that we expect to receive at some date in the future.</w:t>
      </w:r>
    </w:p>
    <w:p w14:paraId="3D79065F" w14:textId="77777777" w:rsidR="00D56DE7" w:rsidRDefault="00000000">
      <w:pPr>
        <w:keepNext/>
        <w:keepLines/>
        <w:numPr>
          <w:ilvl w:val="0"/>
          <w:numId w:val="3"/>
        </w:numPr>
        <w:spacing w:after="0"/>
      </w:pPr>
      <w:r>
        <w:rPr>
          <w:rFonts w:ascii="Times New Roman"/>
          <w:sz w:val="24"/>
        </w:rPr>
        <w:t>true</w:t>
      </w:r>
    </w:p>
    <w:p w14:paraId="66F6500A" w14:textId="77777777" w:rsidR="00D56DE7" w:rsidRDefault="00000000">
      <w:pPr>
        <w:keepNext/>
        <w:keepLines/>
        <w:numPr>
          <w:ilvl w:val="0"/>
          <w:numId w:val="3"/>
        </w:numPr>
        <w:spacing w:after="0"/>
      </w:pPr>
      <w:r>
        <w:rPr>
          <w:rFonts w:ascii="Times New Roman"/>
          <w:sz w:val="24"/>
        </w:rPr>
        <w:t>false</w:t>
      </w:r>
    </w:p>
    <w:p w14:paraId="12696E32" w14:textId="77777777" w:rsidR="00D56DE7" w:rsidRDefault="00000000">
      <w:pPr>
        <w:keepLines/>
        <w:spacing w:after="0"/>
      </w:pPr>
      <w:r>
        <w:rPr>
          <w:rFonts w:ascii="Times New Roman"/>
          <w:sz w:val="24"/>
        </w:rPr>
        <w:br/>
      </w:r>
    </w:p>
    <w:p w14:paraId="71B5307B" w14:textId="77777777" w:rsidR="00D56DE7" w:rsidRDefault="00000000">
      <w:pPr>
        <w:keepNext/>
        <w:keepLines/>
        <w:numPr>
          <w:ilvl w:val="0"/>
          <w:numId w:val="1"/>
        </w:numPr>
        <w:spacing w:after="0"/>
      </w:pPr>
      <w:r>
        <w:rPr>
          <w:rFonts w:ascii="Times New Roman"/>
          <w:color w:val="000000"/>
          <w:sz w:val="24"/>
        </w:rPr>
        <w:t>The relationship between future value and present value is given by the following formula:</w:t>
      </w:r>
      <w:r>
        <w:rPr>
          <w:rFonts w:ascii="Times New Roman"/>
          <w:sz w:val="24"/>
        </w:rPr>
        <w:br/>
      </w:r>
      <w:r>
        <w:rPr>
          <w:rFonts w:ascii="Times New Roman"/>
          <w:noProof/>
          <w:sz w:val="24"/>
        </w:rPr>
        <w:drawing>
          <wp:inline distT="0" distB="0" distL="0" distR="0" wp14:anchorId="104B640C" wp14:editId="3749E31F">
            <wp:extent cx="1047750" cy="180975"/>
            <wp:effectExtent l="0" t="0" r="0" b="0"/>
            <wp:docPr id="1" name="formula3.mml" descr="formula3.m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ula3.mml"/>
                    <pic:cNvPicPr/>
                  </pic:nvPicPr>
                  <pic:blipFill>
                    <a:blip r:embed="rId7"/>
                    <a:stretch>
                      <a:fillRect/>
                    </a:stretch>
                  </pic:blipFill>
                  <pic:spPr>
                    <a:xfrm>
                      <a:off x="0" y="0"/>
                      <a:ext cx="1047750" cy="180975"/>
                    </a:xfrm>
                    <a:prstGeom prst="rect">
                      <a:avLst/>
                    </a:prstGeom>
                  </pic:spPr>
                </pic:pic>
              </a:graphicData>
            </a:graphic>
          </wp:inline>
        </w:drawing>
      </w:r>
      <w:r>
        <w:rPr>
          <w:rFonts w:ascii="Times New Roman"/>
          <w:sz w:val="24"/>
        </w:rPr>
        <w:br/>
      </w:r>
      <w:r>
        <w:rPr>
          <w:rFonts w:ascii="Times New Roman"/>
          <w:color w:val="000000"/>
          <w:sz w:val="24"/>
        </w:rPr>
        <w:t>FV = future value</w:t>
      </w:r>
      <w:r>
        <w:rPr>
          <w:rFonts w:ascii="Times New Roman"/>
          <w:sz w:val="24"/>
        </w:rPr>
        <w:br/>
      </w:r>
      <w:r>
        <w:rPr>
          <w:rFonts w:ascii="Times New Roman"/>
          <w:color w:val="000000"/>
          <w:sz w:val="24"/>
        </w:rPr>
        <w:t>PV = present value</w:t>
      </w:r>
      <w:r>
        <w:rPr>
          <w:rFonts w:ascii="Times New Roman"/>
          <w:sz w:val="24"/>
        </w:rPr>
        <w:br/>
      </w:r>
      <w:r>
        <w:rPr>
          <w:rFonts w:ascii="Times New Roman"/>
          <w:color w:val="000000"/>
          <w:sz w:val="24"/>
        </w:rPr>
        <w:t>i = interest rate</w:t>
      </w:r>
      <w:r>
        <w:rPr>
          <w:rFonts w:ascii="Times New Roman"/>
          <w:sz w:val="24"/>
        </w:rPr>
        <w:br/>
      </w:r>
      <w:r>
        <w:rPr>
          <w:rFonts w:ascii="Times New Roman"/>
          <w:color w:val="000000"/>
          <w:sz w:val="24"/>
        </w:rPr>
        <w:t>n = number of periods</w:t>
      </w:r>
    </w:p>
    <w:p w14:paraId="4F11C0FD" w14:textId="77777777" w:rsidR="00D56DE7" w:rsidRDefault="00000000">
      <w:pPr>
        <w:keepNext/>
        <w:keepLines/>
        <w:numPr>
          <w:ilvl w:val="0"/>
          <w:numId w:val="3"/>
        </w:numPr>
        <w:spacing w:after="0"/>
      </w:pPr>
      <w:r>
        <w:rPr>
          <w:rFonts w:ascii="Times New Roman"/>
          <w:sz w:val="24"/>
        </w:rPr>
        <w:t>true</w:t>
      </w:r>
    </w:p>
    <w:p w14:paraId="77258FBC" w14:textId="77777777" w:rsidR="00D56DE7" w:rsidRDefault="00000000">
      <w:pPr>
        <w:keepNext/>
        <w:keepLines/>
        <w:numPr>
          <w:ilvl w:val="0"/>
          <w:numId w:val="3"/>
        </w:numPr>
        <w:spacing w:after="0"/>
      </w:pPr>
      <w:r>
        <w:rPr>
          <w:rFonts w:ascii="Times New Roman"/>
          <w:sz w:val="24"/>
        </w:rPr>
        <w:t>false</w:t>
      </w:r>
    </w:p>
    <w:p w14:paraId="770819BA" w14:textId="77777777" w:rsidR="00D56DE7" w:rsidRDefault="00000000">
      <w:pPr>
        <w:keepLines/>
        <w:spacing w:after="0"/>
      </w:pPr>
      <w:r>
        <w:rPr>
          <w:rFonts w:ascii="Times New Roman"/>
          <w:sz w:val="24"/>
        </w:rPr>
        <w:br/>
      </w:r>
    </w:p>
    <w:p w14:paraId="0CCFED49" w14:textId="77777777" w:rsidR="00D56DE7" w:rsidRDefault="00000000">
      <w:pPr>
        <w:keepNext/>
        <w:keepLines/>
        <w:numPr>
          <w:ilvl w:val="0"/>
          <w:numId w:val="1"/>
        </w:numPr>
        <w:spacing w:after="0"/>
      </w:pPr>
      <w:r>
        <w:rPr>
          <w:rFonts w:ascii="Times New Roman"/>
          <w:color w:val="000000"/>
          <w:sz w:val="24"/>
        </w:rPr>
        <w:t>Which of the following did not contribute to the financial crisis?</w:t>
      </w:r>
    </w:p>
    <w:p w14:paraId="1FCEAE9D" w14:textId="77777777" w:rsidR="00D56DE7" w:rsidRDefault="00000000">
      <w:pPr>
        <w:keepNext/>
        <w:keepLines/>
        <w:numPr>
          <w:ilvl w:val="7"/>
          <w:numId w:val="1"/>
        </w:numPr>
        <w:spacing w:after="0"/>
      </w:pPr>
      <w:r>
        <w:rPr>
          <w:rFonts w:ascii="Times New Roman"/>
          <w:color w:val="000000"/>
          <w:sz w:val="24"/>
        </w:rPr>
        <w:t>Solid credit ratings from the ratings agencies</w:t>
      </w:r>
    </w:p>
    <w:p w14:paraId="570D6D23" w14:textId="77777777" w:rsidR="00D56DE7" w:rsidRDefault="00000000">
      <w:pPr>
        <w:keepNext/>
        <w:keepLines/>
        <w:numPr>
          <w:ilvl w:val="7"/>
          <w:numId w:val="1"/>
        </w:numPr>
        <w:spacing w:after="0"/>
      </w:pPr>
      <w:r>
        <w:rPr>
          <w:rFonts w:ascii="Times New Roman"/>
          <w:color w:val="000000"/>
          <w:sz w:val="24"/>
        </w:rPr>
        <w:t>The extension of credit to high-risk borrowers</w:t>
      </w:r>
    </w:p>
    <w:p w14:paraId="3920C915" w14:textId="77777777" w:rsidR="00D56DE7" w:rsidRDefault="00000000">
      <w:pPr>
        <w:keepNext/>
        <w:keepLines/>
        <w:numPr>
          <w:ilvl w:val="7"/>
          <w:numId w:val="1"/>
        </w:numPr>
        <w:spacing w:after="0"/>
      </w:pPr>
      <w:r>
        <w:rPr>
          <w:rFonts w:ascii="Times New Roman"/>
          <w:color w:val="000000"/>
          <w:sz w:val="24"/>
        </w:rPr>
        <w:t>The merger of JPMorgan Chase and Bear Stearns</w:t>
      </w:r>
    </w:p>
    <w:p w14:paraId="39CEFDA6" w14:textId="77777777" w:rsidR="00D56DE7" w:rsidRDefault="00000000">
      <w:pPr>
        <w:keepNext/>
        <w:keepLines/>
        <w:numPr>
          <w:ilvl w:val="7"/>
          <w:numId w:val="1"/>
        </w:numPr>
        <w:spacing w:after="0"/>
      </w:pPr>
      <w:r>
        <w:rPr>
          <w:rFonts w:ascii="Times New Roman"/>
          <w:color w:val="000000"/>
          <w:sz w:val="24"/>
        </w:rPr>
        <w:t>All of the options contributed to the financial crisis.</w:t>
      </w:r>
    </w:p>
    <w:p w14:paraId="54E5AD09" w14:textId="77777777" w:rsidR="00D56DE7" w:rsidRDefault="00000000">
      <w:pPr>
        <w:keepLines/>
        <w:spacing w:after="0"/>
      </w:pPr>
      <w:r>
        <w:rPr>
          <w:rFonts w:ascii="Times New Roman"/>
          <w:sz w:val="24"/>
        </w:rPr>
        <w:br/>
      </w:r>
    </w:p>
    <w:p w14:paraId="0A2C030C" w14:textId="77777777" w:rsidR="00D56DE7" w:rsidRDefault="00000000">
      <w:pPr>
        <w:keepNext/>
        <w:keepLines/>
        <w:numPr>
          <w:ilvl w:val="0"/>
          <w:numId w:val="1"/>
        </w:numPr>
        <w:spacing w:after="0"/>
      </w:pPr>
      <w:r>
        <w:rPr>
          <w:rFonts w:ascii="Times New Roman"/>
          <w:color w:val="000000"/>
          <w:sz w:val="24"/>
        </w:rPr>
        <w:t>Credit default swaps are</w:t>
      </w:r>
    </w:p>
    <w:p w14:paraId="557D8F7E" w14:textId="77777777" w:rsidR="00D56DE7" w:rsidRDefault="00000000">
      <w:pPr>
        <w:keepNext/>
        <w:keepLines/>
        <w:numPr>
          <w:ilvl w:val="7"/>
          <w:numId w:val="1"/>
        </w:numPr>
        <w:spacing w:after="0"/>
      </w:pPr>
      <w:r>
        <w:rPr>
          <w:rFonts w:ascii="Times New Roman"/>
          <w:color w:val="000000"/>
          <w:sz w:val="24"/>
        </w:rPr>
        <w:t>an insurance product designed to protect financial institutions from customers who default on their loans.</w:t>
      </w:r>
    </w:p>
    <w:p w14:paraId="4CF6AE16" w14:textId="77777777" w:rsidR="00D56DE7" w:rsidRDefault="00000000">
      <w:pPr>
        <w:keepNext/>
        <w:keepLines/>
        <w:numPr>
          <w:ilvl w:val="7"/>
          <w:numId w:val="1"/>
        </w:numPr>
        <w:spacing w:after="0"/>
      </w:pPr>
      <w:r>
        <w:rPr>
          <w:rFonts w:ascii="Times New Roman"/>
          <w:color w:val="000000"/>
          <w:sz w:val="24"/>
        </w:rPr>
        <w:t>securities with a maturity of less than one year.</w:t>
      </w:r>
    </w:p>
    <w:p w14:paraId="2E816F9D" w14:textId="77777777" w:rsidR="00D56DE7" w:rsidRDefault="00000000">
      <w:pPr>
        <w:keepNext/>
        <w:keepLines/>
        <w:numPr>
          <w:ilvl w:val="7"/>
          <w:numId w:val="1"/>
        </w:numPr>
        <w:spacing w:after="0"/>
      </w:pPr>
      <w:r>
        <w:rPr>
          <w:rFonts w:ascii="Times New Roman"/>
          <w:color w:val="000000"/>
          <w:sz w:val="24"/>
        </w:rPr>
        <w:t>the result of a leveling off or slowing down of stock price increases.</w:t>
      </w:r>
    </w:p>
    <w:p w14:paraId="36A3A9E9" w14:textId="77777777" w:rsidR="00D56DE7" w:rsidRDefault="00000000">
      <w:pPr>
        <w:keepNext/>
        <w:keepLines/>
        <w:numPr>
          <w:ilvl w:val="7"/>
          <w:numId w:val="1"/>
        </w:numPr>
        <w:spacing w:after="0"/>
      </w:pPr>
      <w:r>
        <w:rPr>
          <w:rFonts w:ascii="Times New Roman"/>
          <w:color w:val="000000"/>
          <w:sz w:val="24"/>
        </w:rPr>
        <w:t>market trades in previously issued securities.</w:t>
      </w:r>
    </w:p>
    <w:p w14:paraId="3FBA1B3F" w14:textId="77777777" w:rsidR="00D56DE7" w:rsidRDefault="00000000">
      <w:pPr>
        <w:keepLines/>
        <w:spacing w:after="0"/>
      </w:pPr>
      <w:r>
        <w:rPr>
          <w:rFonts w:ascii="Times New Roman"/>
          <w:sz w:val="24"/>
        </w:rPr>
        <w:br/>
      </w:r>
    </w:p>
    <w:p w14:paraId="61B4244A" w14:textId="77777777" w:rsidR="00D56DE7" w:rsidRDefault="00000000">
      <w:pPr>
        <w:keepNext/>
        <w:keepLines/>
        <w:numPr>
          <w:ilvl w:val="0"/>
          <w:numId w:val="1"/>
        </w:numPr>
        <w:spacing w:after="0"/>
      </w:pPr>
      <w:r>
        <w:rPr>
          <w:rFonts w:ascii="Times New Roman"/>
          <w:color w:val="000000"/>
          <w:sz w:val="24"/>
        </w:rPr>
        <w:t>What should be the primary goal of financial management?</w:t>
      </w:r>
    </w:p>
    <w:p w14:paraId="56E11402" w14:textId="77777777" w:rsidR="00D56DE7" w:rsidRDefault="00000000">
      <w:pPr>
        <w:keepNext/>
        <w:keepLines/>
        <w:numPr>
          <w:ilvl w:val="7"/>
          <w:numId w:val="1"/>
        </w:numPr>
        <w:spacing w:after="0"/>
      </w:pPr>
      <w:r>
        <w:rPr>
          <w:rFonts w:ascii="Times New Roman"/>
          <w:color w:val="000000"/>
          <w:sz w:val="24"/>
        </w:rPr>
        <w:t>Increased earnings</w:t>
      </w:r>
    </w:p>
    <w:p w14:paraId="13C96480" w14:textId="77777777" w:rsidR="00D56DE7" w:rsidRDefault="00000000">
      <w:pPr>
        <w:keepNext/>
        <w:keepLines/>
        <w:numPr>
          <w:ilvl w:val="7"/>
          <w:numId w:val="1"/>
        </w:numPr>
        <w:spacing w:after="0"/>
      </w:pPr>
      <w:r>
        <w:rPr>
          <w:rFonts w:ascii="Times New Roman"/>
          <w:color w:val="000000"/>
          <w:sz w:val="24"/>
        </w:rPr>
        <w:t>Maximizing cash flow</w:t>
      </w:r>
    </w:p>
    <w:p w14:paraId="302138D3" w14:textId="77777777" w:rsidR="00D56DE7" w:rsidRDefault="00000000">
      <w:pPr>
        <w:keepNext/>
        <w:keepLines/>
        <w:numPr>
          <w:ilvl w:val="7"/>
          <w:numId w:val="1"/>
        </w:numPr>
        <w:spacing w:after="0"/>
      </w:pPr>
      <w:r>
        <w:rPr>
          <w:rFonts w:ascii="Times New Roman"/>
          <w:color w:val="000000"/>
          <w:sz w:val="24"/>
        </w:rPr>
        <w:t>Maximizing shareholder wealth</w:t>
      </w:r>
    </w:p>
    <w:p w14:paraId="058DC495" w14:textId="77777777" w:rsidR="00D56DE7" w:rsidRDefault="00000000">
      <w:pPr>
        <w:keepNext/>
        <w:keepLines/>
        <w:numPr>
          <w:ilvl w:val="7"/>
          <w:numId w:val="1"/>
        </w:numPr>
        <w:spacing w:after="0"/>
      </w:pPr>
      <w:r>
        <w:rPr>
          <w:rFonts w:ascii="Times New Roman"/>
          <w:color w:val="000000"/>
          <w:sz w:val="24"/>
        </w:rPr>
        <w:t>Minimizing risk of the firm</w:t>
      </w:r>
    </w:p>
    <w:p w14:paraId="2ABB3802" w14:textId="77777777" w:rsidR="00D56DE7" w:rsidRDefault="00000000">
      <w:pPr>
        <w:keepLines/>
        <w:spacing w:after="0"/>
      </w:pPr>
      <w:r>
        <w:rPr>
          <w:rFonts w:ascii="Times New Roman"/>
          <w:sz w:val="24"/>
        </w:rPr>
        <w:br/>
      </w:r>
    </w:p>
    <w:p w14:paraId="6B608130" w14:textId="77777777" w:rsidR="00D56DE7" w:rsidRDefault="00000000">
      <w:pPr>
        <w:keepNext/>
        <w:keepLines/>
        <w:numPr>
          <w:ilvl w:val="0"/>
          <w:numId w:val="1"/>
        </w:numPr>
        <w:spacing w:after="0"/>
      </w:pPr>
      <w:r>
        <w:rPr>
          <w:rFonts w:ascii="Times New Roman"/>
          <w:color w:val="000000"/>
          <w:sz w:val="24"/>
        </w:rPr>
        <w:t>In the past, the study of finance has included</w:t>
      </w:r>
    </w:p>
    <w:p w14:paraId="7048EDD2" w14:textId="77777777" w:rsidR="00D56DE7" w:rsidRDefault="00000000">
      <w:pPr>
        <w:keepNext/>
        <w:keepLines/>
        <w:numPr>
          <w:ilvl w:val="7"/>
          <w:numId w:val="1"/>
        </w:numPr>
        <w:spacing w:after="0"/>
      </w:pPr>
      <w:r>
        <w:rPr>
          <w:rFonts w:ascii="Times New Roman"/>
          <w:color w:val="000000"/>
          <w:sz w:val="24"/>
        </w:rPr>
        <w:t>mergers and acquisitions.</w:t>
      </w:r>
    </w:p>
    <w:p w14:paraId="38D873F8" w14:textId="77777777" w:rsidR="00D56DE7" w:rsidRDefault="00000000">
      <w:pPr>
        <w:keepNext/>
        <w:keepLines/>
        <w:numPr>
          <w:ilvl w:val="7"/>
          <w:numId w:val="1"/>
        </w:numPr>
        <w:spacing w:after="0"/>
      </w:pPr>
      <w:r>
        <w:rPr>
          <w:rFonts w:ascii="Times New Roman"/>
          <w:color w:val="000000"/>
          <w:sz w:val="24"/>
        </w:rPr>
        <w:t>raising capital.</w:t>
      </w:r>
    </w:p>
    <w:p w14:paraId="62E5D379" w14:textId="77777777" w:rsidR="00D56DE7" w:rsidRDefault="00000000">
      <w:pPr>
        <w:keepNext/>
        <w:keepLines/>
        <w:numPr>
          <w:ilvl w:val="7"/>
          <w:numId w:val="1"/>
        </w:numPr>
        <w:spacing w:after="0"/>
      </w:pPr>
      <w:r>
        <w:rPr>
          <w:rFonts w:ascii="Times New Roman"/>
          <w:color w:val="000000"/>
          <w:sz w:val="24"/>
        </w:rPr>
        <w:t>bankruptcy.</w:t>
      </w:r>
    </w:p>
    <w:p w14:paraId="25EEB5C1" w14:textId="77777777" w:rsidR="00D56DE7" w:rsidRDefault="00000000">
      <w:pPr>
        <w:keepNext/>
        <w:keepLines/>
        <w:numPr>
          <w:ilvl w:val="7"/>
          <w:numId w:val="1"/>
        </w:numPr>
        <w:spacing w:after="0"/>
      </w:pPr>
      <w:r>
        <w:rPr>
          <w:rFonts w:ascii="Times New Roman"/>
          <w:color w:val="000000"/>
          <w:sz w:val="24"/>
        </w:rPr>
        <w:t>All of the options</w:t>
      </w:r>
    </w:p>
    <w:p w14:paraId="51BF7D10" w14:textId="77777777" w:rsidR="00D56DE7" w:rsidRDefault="00000000">
      <w:pPr>
        <w:keepLines/>
        <w:spacing w:after="0"/>
      </w:pPr>
      <w:r>
        <w:rPr>
          <w:rFonts w:ascii="Times New Roman"/>
          <w:sz w:val="24"/>
        </w:rPr>
        <w:br/>
      </w:r>
    </w:p>
    <w:p w14:paraId="3A2DA162" w14:textId="77777777" w:rsidR="00D56DE7" w:rsidRDefault="00000000">
      <w:pPr>
        <w:keepNext/>
        <w:keepLines/>
        <w:numPr>
          <w:ilvl w:val="0"/>
          <w:numId w:val="1"/>
        </w:numPr>
        <w:spacing w:after="0"/>
      </w:pPr>
      <w:r>
        <w:rPr>
          <w:rFonts w:ascii="Times New Roman"/>
          <w:color w:val="000000"/>
          <w:sz w:val="24"/>
        </w:rPr>
        <w:t>Professor Merton Miller received the Nobel Prize in Economics for his work on</w:t>
      </w:r>
    </w:p>
    <w:p w14:paraId="03950CE3" w14:textId="77777777" w:rsidR="00D56DE7" w:rsidRDefault="00000000">
      <w:pPr>
        <w:keepNext/>
        <w:keepLines/>
        <w:numPr>
          <w:ilvl w:val="7"/>
          <w:numId w:val="1"/>
        </w:numPr>
        <w:spacing w:after="0"/>
      </w:pPr>
      <w:r>
        <w:rPr>
          <w:rFonts w:ascii="Times New Roman"/>
          <w:color w:val="000000"/>
          <w:sz w:val="24"/>
        </w:rPr>
        <w:t>dividend policy.</w:t>
      </w:r>
    </w:p>
    <w:p w14:paraId="081C239B" w14:textId="77777777" w:rsidR="00D56DE7" w:rsidRDefault="00000000">
      <w:pPr>
        <w:keepNext/>
        <w:keepLines/>
        <w:numPr>
          <w:ilvl w:val="7"/>
          <w:numId w:val="1"/>
        </w:numPr>
        <w:spacing w:after="0"/>
      </w:pPr>
      <w:r>
        <w:rPr>
          <w:rFonts w:ascii="Times New Roman"/>
          <w:color w:val="000000"/>
          <w:sz w:val="24"/>
        </w:rPr>
        <w:t>investment theory.</w:t>
      </w:r>
    </w:p>
    <w:p w14:paraId="3A8E9B32" w14:textId="77777777" w:rsidR="00D56DE7" w:rsidRDefault="00000000">
      <w:pPr>
        <w:keepNext/>
        <w:keepLines/>
        <w:numPr>
          <w:ilvl w:val="7"/>
          <w:numId w:val="1"/>
        </w:numPr>
        <w:spacing w:after="0"/>
      </w:pPr>
      <w:r>
        <w:rPr>
          <w:rFonts w:ascii="Times New Roman"/>
          <w:color w:val="000000"/>
          <w:sz w:val="24"/>
        </w:rPr>
        <w:t>working capital management.</w:t>
      </w:r>
    </w:p>
    <w:p w14:paraId="0BE49540" w14:textId="77777777" w:rsidR="00D56DE7" w:rsidRDefault="00000000">
      <w:pPr>
        <w:keepNext/>
        <w:keepLines/>
        <w:numPr>
          <w:ilvl w:val="7"/>
          <w:numId w:val="1"/>
        </w:numPr>
        <w:spacing w:after="0"/>
      </w:pPr>
      <w:r>
        <w:rPr>
          <w:rFonts w:ascii="Times New Roman"/>
          <w:color w:val="000000"/>
          <w:sz w:val="24"/>
        </w:rPr>
        <w:t>capital structure theory.</w:t>
      </w:r>
    </w:p>
    <w:p w14:paraId="5B3E61AF" w14:textId="77777777" w:rsidR="00D56DE7" w:rsidRDefault="00000000">
      <w:pPr>
        <w:keepLines/>
        <w:spacing w:after="0"/>
      </w:pPr>
      <w:r>
        <w:rPr>
          <w:rFonts w:ascii="Times New Roman"/>
          <w:sz w:val="24"/>
        </w:rPr>
        <w:br/>
      </w:r>
    </w:p>
    <w:p w14:paraId="03366193" w14:textId="77777777" w:rsidR="00D56DE7" w:rsidRDefault="00000000">
      <w:pPr>
        <w:keepNext/>
        <w:keepLines/>
        <w:numPr>
          <w:ilvl w:val="0"/>
          <w:numId w:val="1"/>
        </w:numPr>
        <w:spacing w:after="0"/>
      </w:pPr>
      <w:r>
        <w:rPr>
          <w:rFonts w:ascii="Times New Roman"/>
          <w:color w:val="000000"/>
          <w:sz w:val="24"/>
        </w:rPr>
        <w:t>Notable recipients of the Nobel Prize in Economics have been recognized for their contributions to the</w:t>
      </w:r>
    </w:p>
    <w:p w14:paraId="584A0690" w14:textId="77777777" w:rsidR="00D56DE7" w:rsidRDefault="00000000">
      <w:pPr>
        <w:keepNext/>
        <w:keepLines/>
        <w:numPr>
          <w:ilvl w:val="7"/>
          <w:numId w:val="1"/>
        </w:numPr>
        <w:spacing w:after="0"/>
      </w:pPr>
      <w:r>
        <w:rPr>
          <w:rFonts w:ascii="Times New Roman"/>
          <w:color w:val="000000"/>
          <w:sz w:val="24"/>
        </w:rPr>
        <w:t>options pricing model.</w:t>
      </w:r>
    </w:p>
    <w:p w14:paraId="2AEAAB11" w14:textId="77777777" w:rsidR="00D56DE7" w:rsidRDefault="00000000">
      <w:pPr>
        <w:keepNext/>
        <w:keepLines/>
        <w:numPr>
          <w:ilvl w:val="7"/>
          <w:numId w:val="1"/>
        </w:numPr>
        <w:spacing w:after="0"/>
      </w:pPr>
      <w:r>
        <w:rPr>
          <w:rFonts w:ascii="Times New Roman"/>
          <w:color w:val="000000"/>
          <w:sz w:val="24"/>
        </w:rPr>
        <w:t>theories of working capital management.</w:t>
      </w:r>
    </w:p>
    <w:p w14:paraId="07B1731C" w14:textId="77777777" w:rsidR="00D56DE7" w:rsidRDefault="00000000">
      <w:pPr>
        <w:keepNext/>
        <w:keepLines/>
        <w:numPr>
          <w:ilvl w:val="7"/>
          <w:numId w:val="1"/>
        </w:numPr>
        <w:spacing w:after="0"/>
      </w:pPr>
      <w:r>
        <w:rPr>
          <w:rFonts w:ascii="Times New Roman"/>
          <w:color w:val="000000"/>
          <w:sz w:val="24"/>
        </w:rPr>
        <w:t>theories in measuring risk along with return on securities.</w:t>
      </w:r>
    </w:p>
    <w:p w14:paraId="3D99BB09" w14:textId="77777777" w:rsidR="00D56DE7" w:rsidRDefault="00000000">
      <w:pPr>
        <w:keepNext/>
        <w:keepLines/>
        <w:numPr>
          <w:ilvl w:val="7"/>
          <w:numId w:val="1"/>
        </w:numPr>
        <w:spacing w:after="0"/>
      </w:pPr>
      <w:r>
        <w:rPr>
          <w:rFonts w:ascii="Times New Roman"/>
          <w:color w:val="000000"/>
          <w:sz w:val="24"/>
        </w:rPr>
        <w:t>theories of international capital budgeting.</w:t>
      </w:r>
    </w:p>
    <w:p w14:paraId="4DA91525" w14:textId="77777777" w:rsidR="00D56DE7" w:rsidRDefault="00000000">
      <w:pPr>
        <w:keepLines/>
        <w:spacing w:after="0"/>
      </w:pPr>
      <w:r>
        <w:rPr>
          <w:rFonts w:ascii="Times New Roman"/>
          <w:sz w:val="24"/>
        </w:rPr>
        <w:br/>
      </w:r>
    </w:p>
    <w:p w14:paraId="6A9D1437" w14:textId="77777777" w:rsidR="00D56DE7" w:rsidRDefault="00000000">
      <w:pPr>
        <w:keepNext/>
        <w:keepLines/>
        <w:numPr>
          <w:ilvl w:val="0"/>
          <w:numId w:val="1"/>
        </w:numPr>
        <w:spacing w:after="0"/>
      </w:pPr>
      <w:r>
        <w:rPr>
          <w:rFonts w:ascii="Times New Roman"/>
          <w:color w:val="000000"/>
          <w:sz w:val="24"/>
        </w:rPr>
        <w:t>Behavioral finance is the study of</w:t>
      </w:r>
    </w:p>
    <w:p w14:paraId="271D71C6" w14:textId="77777777" w:rsidR="00D56DE7" w:rsidRDefault="00000000">
      <w:pPr>
        <w:keepNext/>
        <w:keepLines/>
        <w:numPr>
          <w:ilvl w:val="7"/>
          <w:numId w:val="1"/>
        </w:numPr>
        <w:spacing w:after="0"/>
      </w:pPr>
      <w:r>
        <w:rPr>
          <w:rFonts w:ascii="Times New Roman"/>
          <w:color w:val="000000"/>
          <w:sz w:val="24"/>
        </w:rPr>
        <w:t>how investors react to accounting-based profit fluctuations.</w:t>
      </w:r>
    </w:p>
    <w:p w14:paraId="2FA29312" w14:textId="77777777" w:rsidR="00D56DE7" w:rsidRDefault="00000000">
      <w:pPr>
        <w:keepNext/>
        <w:keepLines/>
        <w:numPr>
          <w:ilvl w:val="7"/>
          <w:numId w:val="1"/>
        </w:numPr>
        <w:spacing w:after="0"/>
      </w:pPr>
      <w:r>
        <w:rPr>
          <w:rFonts w:ascii="Times New Roman"/>
          <w:color w:val="000000"/>
          <w:sz w:val="24"/>
        </w:rPr>
        <w:t xml:space="preserve">how investors react to interest rates and foreign currency fluctuations. </w:t>
      </w:r>
    </w:p>
    <w:p w14:paraId="0AF0E0B9" w14:textId="77777777" w:rsidR="00D56DE7" w:rsidRDefault="00000000">
      <w:pPr>
        <w:keepNext/>
        <w:keepLines/>
        <w:numPr>
          <w:ilvl w:val="7"/>
          <w:numId w:val="1"/>
        </w:numPr>
        <w:spacing w:after="0"/>
      </w:pPr>
      <w:r>
        <w:rPr>
          <w:rFonts w:ascii="Times New Roman"/>
          <w:color w:val="000000"/>
          <w:sz w:val="24"/>
        </w:rPr>
        <w:t>how investors react to certain ways to diversify a portfolio.</w:t>
      </w:r>
    </w:p>
    <w:p w14:paraId="55E9E21C" w14:textId="77777777" w:rsidR="00D56DE7" w:rsidRDefault="00000000">
      <w:pPr>
        <w:keepNext/>
        <w:keepLines/>
        <w:numPr>
          <w:ilvl w:val="7"/>
          <w:numId w:val="1"/>
        </w:numPr>
        <w:spacing w:after="0"/>
      </w:pPr>
      <w:r>
        <w:rPr>
          <w:rFonts w:ascii="Times New Roman"/>
          <w:color w:val="000000"/>
          <w:sz w:val="24"/>
        </w:rPr>
        <w:t>how investors react to the amount of risk versus the amount of return in securities.</w:t>
      </w:r>
    </w:p>
    <w:p w14:paraId="08944243" w14:textId="77777777" w:rsidR="00D56DE7" w:rsidRDefault="00000000">
      <w:pPr>
        <w:keepLines/>
        <w:spacing w:after="0"/>
      </w:pPr>
      <w:r>
        <w:rPr>
          <w:rFonts w:ascii="Times New Roman"/>
          <w:sz w:val="24"/>
        </w:rPr>
        <w:br/>
      </w:r>
    </w:p>
    <w:p w14:paraId="3ABEC202" w14:textId="77777777" w:rsidR="00D56DE7" w:rsidRDefault="00000000">
      <w:pPr>
        <w:keepNext/>
        <w:keepLines/>
        <w:numPr>
          <w:ilvl w:val="0"/>
          <w:numId w:val="1"/>
        </w:numPr>
        <w:spacing w:after="0"/>
      </w:pPr>
      <w:r>
        <w:rPr>
          <w:rFonts w:ascii="Times New Roman"/>
          <w:color w:val="000000"/>
          <w:sz w:val="24"/>
        </w:rPr>
        <w:t>Which of the following is NOT addressed by the Dodd-Frank Act?</w:t>
      </w:r>
    </w:p>
    <w:p w14:paraId="43258D02" w14:textId="77777777" w:rsidR="00D56DE7" w:rsidRDefault="00000000">
      <w:pPr>
        <w:keepNext/>
        <w:keepLines/>
        <w:numPr>
          <w:ilvl w:val="7"/>
          <w:numId w:val="1"/>
        </w:numPr>
        <w:spacing w:after="0"/>
      </w:pPr>
      <w:r>
        <w:rPr>
          <w:rFonts w:ascii="Times New Roman"/>
          <w:color w:val="000000"/>
          <w:sz w:val="24"/>
        </w:rPr>
        <w:t>Liquidation of non-bank financial companies such as insurance companies.</w:t>
      </w:r>
    </w:p>
    <w:p w14:paraId="129F6E1B" w14:textId="77777777" w:rsidR="00D56DE7" w:rsidRDefault="00000000">
      <w:pPr>
        <w:keepNext/>
        <w:keepLines/>
        <w:numPr>
          <w:ilvl w:val="7"/>
          <w:numId w:val="1"/>
        </w:numPr>
        <w:spacing w:after="0"/>
      </w:pPr>
      <w:r>
        <w:rPr>
          <w:rFonts w:ascii="Times New Roman"/>
          <w:color w:val="000000"/>
          <w:sz w:val="24"/>
        </w:rPr>
        <w:t>Identifies systematic risk of U.S. financial system.</w:t>
      </w:r>
    </w:p>
    <w:p w14:paraId="094FB643" w14:textId="77777777" w:rsidR="00D56DE7" w:rsidRDefault="00000000">
      <w:pPr>
        <w:keepNext/>
        <w:keepLines/>
        <w:numPr>
          <w:ilvl w:val="7"/>
          <w:numId w:val="1"/>
        </w:numPr>
        <w:spacing w:after="0"/>
      </w:pPr>
      <w:r>
        <w:rPr>
          <w:rFonts w:ascii="Times New Roman"/>
          <w:color w:val="000000"/>
          <w:sz w:val="24"/>
        </w:rPr>
        <w:t>Written certifications of financial statements by the CEO and CFO.</w:t>
      </w:r>
    </w:p>
    <w:p w14:paraId="520FE182" w14:textId="77777777" w:rsidR="00D56DE7" w:rsidRDefault="00000000">
      <w:pPr>
        <w:keepNext/>
        <w:keepLines/>
        <w:numPr>
          <w:ilvl w:val="7"/>
          <w:numId w:val="1"/>
        </w:numPr>
        <w:spacing w:after="0"/>
      </w:pPr>
      <w:r>
        <w:rPr>
          <w:rFonts w:ascii="Times New Roman"/>
          <w:color w:val="000000"/>
          <w:sz w:val="24"/>
        </w:rPr>
        <w:t>Registration of hedge funds with the SEC.</w:t>
      </w:r>
    </w:p>
    <w:p w14:paraId="464B28C5" w14:textId="77777777" w:rsidR="00D56DE7" w:rsidRDefault="00000000">
      <w:pPr>
        <w:keepLines/>
        <w:spacing w:after="0"/>
      </w:pPr>
      <w:r>
        <w:rPr>
          <w:rFonts w:ascii="Times New Roman"/>
          <w:sz w:val="24"/>
        </w:rPr>
        <w:br/>
      </w:r>
    </w:p>
    <w:p w14:paraId="4C67E0A9" w14:textId="77777777" w:rsidR="00D56DE7" w:rsidRDefault="00000000">
      <w:pPr>
        <w:keepNext/>
        <w:keepLines/>
        <w:numPr>
          <w:ilvl w:val="0"/>
          <w:numId w:val="1"/>
        </w:numPr>
        <w:spacing w:after="0"/>
      </w:pPr>
      <w:r>
        <w:rPr>
          <w:rFonts w:ascii="Times New Roman"/>
          <w:color w:val="000000"/>
          <w:sz w:val="24"/>
        </w:rPr>
        <w:t>Proper risk-return management means that</w:t>
      </w:r>
    </w:p>
    <w:p w14:paraId="48229E18" w14:textId="77777777" w:rsidR="00D56DE7" w:rsidRDefault="00000000">
      <w:pPr>
        <w:keepNext/>
        <w:keepLines/>
        <w:numPr>
          <w:ilvl w:val="7"/>
          <w:numId w:val="1"/>
        </w:numPr>
        <w:spacing w:after="0"/>
      </w:pPr>
      <w:r>
        <w:rPr>
          <w:rFonts w:ascii="Times New Roman"/>
          <w:color w:val="000000"/>
          <w:sz w:val="24"/>
        </w:rPr>
        <w:t>the firm should take as few risks as possible.</w:t>
      </w:r>
    </w:p>
    <w:p w14:paraId="7317CB5E" w14:textId="77777777" w:rsidR="00D56DE7" w:rsidRDefault="00000000">
      <w:pPr>
        <w:keepNext/>
        <w:keepLines/>
        <w:numPr>
          <w:ilvl w:val="7"/>
          <w:numId w:val="1"/>
        </w:numPr>
        <w:spacing w:after="0"/>
      </w:pPr>
      <w:r>
        <w:rPr>
          <w:rFonts w:ascii="Times New Roman"/>
          <w:color w:val="000000"/>
          <w:sz w:val="24"/>
        </w:rPr>
        <w:t>the firm must determine an appropriate trade-off between risk and return.</w:t>
      </w:r>
    </w:p>
    <w:p w14:paraId="72E1CE61" w14:textId="77777777" w:rsidR="00D56DE7" w:rsidRDefault="00000000">
      <w:pPr>
        <w:keepNext/>
        <w:keepLines/>
        <w:numPr>
          <w:ilvl w:val="7"/>
          <w:numId w:val="1"/>
        </w:numPr>
        <w:spacing w:after="0"/>
      </w:pPr>
      <w:r>
        <w:rPr>
          <w:rFonts w:ascii="Times New Roman"/>
          <w:color w:val="000000"/>
          <w:sz w:val="24"/>
        </w:rPr>
        <w:t>the firm should earn the highest return possible.</w:t>
      </w:r>
    </w:p>
    <w:p w14:paraId="5BB75B8B" w14:textId="77777777" w:rsidR="00D56DE7" w:rsidRDefault="00000000">
      <w:pPr>
        <w:keepNext/>
        <w:keepLines/>
        <w:numPr>
          <w:ilvl w:val="7"/>
          <w:numId w:val="1"/>
        </w:numPr>
        <w:spacing w:after="0"/>
      </w:pPr>
      <w:r>
        <w:rPr>
          <w:rFonts w:ascii="Times New Roman"/>
          <w:color w:val="000000"/>
          <w:sz w:val="24"/>
        </w:rPr>
        <w:t>the firm should value future profits more highly than current profits.</w:t>
      </w:r>
    </w:p>
    <w:p w14:paraId="243FCA86" w14:textId="77777777" w:rsidR="00D56DE7" w:rsidRDefault="00000000">
      <w:pPr>
        <w:keepLines/>
        <w:spacing w:after="0"/>
      </w:pPr>
      <w:r>
        <w:rPr>
          <w:rFonts w:ascii="Times New Roman"/>
          <w:sz w:val="24"/>
        </w:rPr>
        <w:br/>
      </w:r>
    </w:p>
    <w:p w14:paraId="3E494727" w14:textId="77777777" w:rsidR="00D56DE7" w:rsidRDefault="00000000">
      <w:pPr>
        <w:keepNext/>
        <w:keepLines/>
        <w:numPr>
          <w:ilvl w:val="0"/>
          <w:numId w:val="1"/>
        </w:numPr>
        <w:spacing w:after="0"/>
      </w:pPr>
      <w:r>
        <w:rPr>
          <w:rFonts w:ascii="Times New Roman"/>
          <w:color w:val="000000"/>
          <w:sz w:val="24"/>
        </w:rPr>
        <w:t>One of the major disadvantages of a sole proprietorship is</w:t>
      </w:r>
    </w:p>
    <w:p w14:paraId="1C3B8028" w14:textId="77777777" w:rsidR="00D56DE7" w:rsidRDefault="00000000">
      <w:pPr>
        <w:keepNext/>
        <w:keepLines/>
        <w:numPr>
          <w:ilvl w:val="7"/>
          <w:numId w:val="1"/>
        </w:numPr>
        <w:spacing w:after="0"/>
      </w:pPr>
      <w:r>
        <w:rPr>
          <w:rFonts w:ascii="Times New Roman"/>
          <w:color w:val="000000"/>
          <w:sz w:val="24"/>
        </w:rPr>
        <w:t>that there is unlimited liability to the owner.</w:t>
      </w:r>
    </w:p>
    <w:p w14:paraId="31B041F8" w14:textId="77777777" w:rsidR="00D56DE7" w:rsidRDefault="00000000">
      <w:pPr>
        <w:keepNext/>
        <w:keepLines/>
        <w:numPr>
          <w:ilvl w:val="7"/>
          <w:numId w:val="1"/>
        </w:numPr>
        <w:spacing w:after="0"/>
      </w:pPr>
      <w:r>
        <w:rPr>
          <w:rFonts w:ascii="Times New Roman"/>
          <w:color w:val="000000"/>
          <w:sz w:val="24"/>
        </w:rPr>
        <w:t>the simplicity of decision making.</w:t>
      </w:r>
    </w:p>
    <w:p w14:paraId="51DF8CDA" w14:textId="77777777" w:rsidR="00D56DE7" w:rsidRDefault="00000000">
      <w:pPr>
        <w:keepNext/>
        <w:keepLines/>
        <w:numPr>
          <w:ilvl w:val="7"/>
          <w:numId w:val="1"/>
        </w:numPr>
        <w:spacing w:after="0"/>
      </w:pPr>
      <w:r>
        <w:rPr>
          <w:rFonts w:ascii="Times New Roman"/>
          <w:color w:val="000000"/>
          <w:sz w:val="24"/>
        </w:rPr>
        <w:t>high organizational costs.</w:t>
      </w:r>
    </w:p>
    <w:p w14:paraId="082B6529" w14:textId="77777777" w:rsidR="00D56DE7" w:rsidRDefault="00000000">
      <w:pPr>
        <w:keepNext/>
        <w:keepLines/>
        <w:numPr>
          <w:ilvl w:val="7"/>
          <w:numId w:val="1"/>
        </w:numPr>
        <w:spacing w:after="0"/>
      </w:pPr>
      <w:r>
        <w:rPr>
          <w:rFonts w:ascii="Times New Roman"/>
          <w:color w:val="000000"/>
          <w:sz w:val="24"/>
        </w:rPr>
        <w:t>high operating costs.</w:t>
      </w:r>
    </w:p>
    <w:p w14:paraId="03D480D5" w14:textId="77777777" w:rsidR="00D56DE7" w:rsidRDefault="00000000">
      <w:pPr>
        <w:keepLines/>
        <w:spacing w:after="0"/>
      </w:pPr>
      <w:r>
        <w:rPr>
          <w:rFonts w:ascii="Times New Roman"/>
          <w:sz w:val="24"/>
        </w:rPr>
        <w:br/>
      </w:r>
    </w:p>
    <w:p w14:paraId="0A5F21EE" w14:textId="77777777" w:rsidR="00D56DE7" w:rsidRDefault="00000000">
      <w:pPr>
        <w:keepNext/>
        <w:keepLines/>
        <w:numPr>
          <w:ilvl w:val="0"/>
          <w:numId w:val="1"/>
        </w:numPr>
        <w:spacing w:after="0"/>
      </w:pPr>
      <w:r>
        <w:rPr>
          <w:rFonts w:ascii="Times New Roman"/>
          <w:color w:val="000000"/>
          <w:sz w:val="24"/>
        </w:rPr>
        <w:t>One of the major advantages of a sole proprietorship is</w:t>
      </w:r>
    </w:p>
    <w:p w14:paraId="7EA563ED" w14:textId="77777777" w:rsidR="00D56DE7" w:rsidRDefault="00000000">
      <w:pPr>
        <w:keepNext/>
        <w:keepLines/>
        <w:numPr>
          <w:ilvl w:val="7"/>
          <w:numId w:val="1"/>
        </w:numPr>
        <w:spacing w:after="0"/>
      </w:pPr>
      <w:r>
        <w:rPr>
          <w:rFonts w:ascii="Times New Roman"/>
          <w:color w:val="000000"/>
          <w:sz w:val="24"/>
        </w:rPr>
        <w:t>that the owner has limited liability.</w:t>
      </w:r>
    </w:p>
    <w:p w14:paraId="29F76B58" w14:textId="77777777" w:rsidR="00D56DE7" w:rsidRDefault="00000000">
      <w:pPr>
        <w:keepNext/>
        <w:keepLines/>
        <w:numPr>
          <w:ilvl w:val="7"/>
          <w:numId w:val="1"/>
        </w:numPr>
        <w:spacing w:after="0"/>
      </w:pPr>
      <w:r>
        <w:rPr>
          <w:rFonts w:ascii="Times New Roman"/>
          <w:color w:val="000000"/>
          <w:sz w:val="24"/>
        </w:rPr>
        <w:t>that stock in the proprietorship can be easily transferred.</w:t>
      </w:r>
    </w:p>
    <w:p w14:paraId="13DDC658" w14:textId="77777777" w:rsidR="00D56DE7" w:rsidRDefault="00000000">
      <w:pPr>
        <w:keepNext/>
        <w:keepLines/>
        <w:numPr>
          <w:ilvl w:val="7"/>
          <w:numId w:val="1"/>
        </w:numPr>
        <w:spacing w:after="0"/>
      </w:pPr>
      <w:r>
        <w:rPr>
          <w:rFonts w:ascii="Times New Roman"/>
          <w:color w:val="000000"/>
          <w:sz w:val="24"/>
        </w:rPr>
        <w:t>that it is exempt from many tax rules that would otherwise apply when employees are hired by the firm.</w:t>
      </w:r>
    </w:p>
    <w:p w14:paraId="3E0EDA5D" w14:textId="77777777" w:rsidR="00D56DE7" w:rsidRDefault="00000000">
      <w:pPr>
        <w:keepNext/>
        <w:keepLines/>
        <w:numPr>
          <w:ilvl w:val="7"/>
          <w:numId w:val="1"/>
        </w:numPr>
        <w:spacing w:after="0"/>
      </w:pPr>
      <w:r>
        <w:rPr>
          <w:rFonts w:ascii="Times New Roman"/>
          <w:color w:val="000000"/>
          <w:sz w:val="24"/>
        </w:rPr>
        <w:t>low operating costs.</w:t>
      </w:r>
    </w:p>
    <w:p w14:paraId="5ADBE4B2" w14:textId="77777777" w:rsidR="00D56DE7" w:rsidRDefault="00000000">
      <w:pPr>
        <w:keepLines/>
        <w:spacing w:after="0"/>
      </w:pPr>
      <w:r>
        <w:rPr>
          <w:rFonts w:ascii="Times New Roman"/>
          <w:sz w:val="24"/>
        </w:rPr>
        <w:br/>
      </w:r>
    </w:p>
    <w:p w14:paraId="40E1625F" w14:textId="77777777" w:rsidR="00D56DE7" w:rsidRDefault="00000000">
      <w:pPr>
        <w:keepNext/>
        <w:keepLines/>
        <w:numPr>
          <w:ilvl w:val="0"/>
          <w:numId w:val="1"/>
        </w:numPr>
        <w:spacing w:after="0"/>
      </w:pPr>
      <w:r>
        <w:rPr>
          <w:rFonts w:ascii="Times New Roman"/>
          <w:color w:val="000000"/>
          <w:sz w:val="24"/>
        </w:rPr>
        <w:t>The partnership form of an organization</w:t>
      </w:r>
    </w:p>
    <w:p w14:paraId="2187AAF5" w14:textId="77777777" w:rsidR="00D56DE7" w:rsidRDefault="00000000">
      <w:pPr>
        <w:keepNext/>
        <w:keepLines/>
        <w:numPr>
          <w:ilvl w:val="7"/>
          <w:numId w:val="1"/>
        </w:numPr>
        <w:spacing w:after="0"/>
      </w:pPr>
      <w:r>
        <w:rPr>
          <w:rFonts w:ascii="Times New Roman"/>
          <w:color w:val="000000"/>
          <w:sz w:val="24"/>
        </w:rPr>
        <w:t>avoids the double taxation of earnings and dividends found in the corporate form of organization.</w:t>
      </w:r>
    </w:p>
    <w:p w14:paraId="6CB647AD" w14:textId="77777777" w:rsidR="00D56DE7" w:rsidRDefault="00000000">
      <w:pPr>
        <w:keepNext/>
        <w:keepLines/>
        <w:numPr>
          <w:ilvl w:val="7"/>
          <w:numId w:val="1"/>
        </w:numPr>
        <w:spacing w:after="0"/>
      </w:pPr>
      <w:r>
        <w:rPr>
          <w:rFonts w:ascii="Times New Roman"/>
          <w:color w:val="000000"/>
          <w:sz w:val="24"/>
        </w:rPr>
        <w:t>usually provides limited liability to the partners.</w:t>
      </w:r>
    </w:p>
    <w:p w14:paraId="27E8AD69" w14:textId="77777777" w:rsidR="00D56DE7" w:rsidRDefault="00000000">
      <w:pPr>
        <w:keepNext/>
        <w:keepLines/>
        <w:numPr>
          <w:ilvl w:val="7"/>
          <w:numId w:val="1"/>
        </w:numPr>
        <w:spacing w:after="0"/>
      </w:pPr>
      <w:r>
        <w:rPr>
          <w:rFonts w:ascii="Times New Roman"/>
          <w:color w:val="000000"/>
          <w:sz w:val="24"/>
        </w:rPr>
        <w:t>has unlimited life.</w:t>
      </w:r>
    </w:p>
    <w:p w14:paraId="24516ED6" w14:textId="77777777" w:rsidR="00D56DE7" w:rsidRDefault="00000000">
      <w:pPr>
        <w:keepNext/>
        <w:keepLines/>
        <w:numPr>
          <w:ilvl w:val="7"/>
          <w:numId w:val="1"/>
        </w:numPr>
        <w:spacing w:after="0"/>
      </w:pPr>
      <w:r>
        <w:rPr>
          <w:rFonts w:ascii="Times New Roman"/>
          <w:color w:val="000000"/>
          <w:sz w:val="24"/>
        </w:rPr>
        <w:t>simplifies decision making.</w:t>
      </w:r>
    </w:p>
    <w:p w14:paraId="6315CB7A" w14:textId="77777777" w:rsidR="00D56DE7" w:rsidRDefault="00000000">
      <w:pPr>
        <w:keepLines/>
        <w:spacing w:after="0"/>
      </w:pPr>
      <w:r>
        <w:rPr>
          <w:rFonts w:ascii="Times New Roman"/>
          <w:sz w:val="24"/>
        </w:rPr>
        <w:br/>
      </w:r>
    </w:p>
    <w:p w14:paraId="562BE8F3" w14:textId="77777777" w:rsidR="00D56DE7" w:rsidRDefault="00000000">
      <w:pPr>
        <w:keepNext/>
        <w:keepLines/>
        <w:numPr>
          <w:ilvl w:val="0"/>
          <w:numId w:val="1"/>
        </w:numPr>
        <w:spacing w:after="0"/>
      </w:pPr>
      <w:r>
        <w:rPr>
          <w:rFonts w:ascii="Times New Roman"/>
          <w:color w:val="000000"/>
          <w:sz w:val="24"/>
        </w:rPr>
        <w:t>A corporation is</w:t>
      </w:r>
    </w:p>
    <w:p w14:paraId="6D94A61D" w14:textId="77777777" w:rsidR="00D56DE7" w:rsidRDefault="00000000">
      <w:pPr>
        <w:keepNext/>
        <w:keepLines/>
        <w:numPr>
          <w:ilvl w:val="7"/>
          <w:numId w:val="1"/>
        </w:numPr>
        <w:spacing w:after="0"/>
      </w:pPr>
      <w:r>
        <w:rPr>
          <w:rFonts w:ascii="Times New Roman"/>
          <w:color w:val="000000"/>
          <w:sz w:val="24"/>
        </w:rPr>
        <w:t>owned by stockholders who enjoy the privilege of limited liability.</w:t>
      </w:r>
    </w:p>
    <w:p w14:paraId="7AB59FB1" w14:textId="77777777" w:rsidR="00D56DE7" w:rsidRDefault="00000000">
      <w:pPr>
        <w:keepNext/>
        <w:keepLines/>
        <w:numPr>
          <w:ilvl w:val="7"/>
          <w:numId w:val="1"/>
        </w:numPr>
        <w:spacing w:after="0"/>
      </w:pPr>
      <w:r>
        <w:rPr>
          <w:rFonts w:ascii="Times New Roman"/>
          <w:color w:val="000000"/>
          <w:sz w:val="24"/>
        </w:rPr>
        <w:t>easily divisible between owners.</w:t>
      </w:r>
    </w:p>
    <w:p w14:paraId="24BC3E91" w14:textId="77777777" w:rsidR="00D56DE7" w:rsidRDefault="00000000">
      <w:pPr>
        <w:keepNext/>
        <w:keepLines/>
        <w:numPr>
          <w:ilvl w:val="7"/>
          <w:numId w:val="1"/>
        </w:numPr>
        <w:spacing w:after="0"/>
      </w:pPr>
      <w:r>
        <w:rPr>
          <w:rFonts w:ascii="Times New Roman"/>
          <w:color w:val="000000"/>
          <w:sz w:val="24"/>
        </w:rPr>
        <w:t>a separate legal entity with unlimited life.</w:t>
      </w:r>
    </w:p>
    <w:p w14:paraId="64B8FE7D" w14:textId="77777777" w:rsidR="00D56DE7" w:rsidRDefault="00000000">
      <w:pPr>
        <w:keepNext/>
        <w:keepLines/>
        <w:numPr>
          <w:ilvl w:val="7"/>
          <w:numId w:val="1"/>
        </w:numPr>
        <w:spacing w:after="0"/>
      </w:pPr>
      <w:r>
        <w:rPr>
          <w:rFonts w:ascii="Times New Roman"/>
          <w:color w:val="000000"/>
          <w:sz w:val="24"/>
        </w:rPr>
        <w:t>All of the options are correct.</w:t>
      </w:r>
    </w:p>
    <w:p w14:paraId="2807FBFF" w14:textId="77777777" w:rsidR="00D56DE7" w:rsidRDefault="00000000">
      <w:pPr>
        <w:keepLines/>
        <w:spacing w:after="0"/>
      </w:pPr>
      <w:r>
        <w:rPr>
          <w:rFonts w:ascii="Times New Roman"/>
          <w:sz w:val="24"/>
        </w:rPr>
        <w:br/>
      </w:r>
    </w:p>
    <w:p w14:paraId="555B1F68" w14:textId="77777777" w:rsidR="00D56DE7" w:rsidRDefault="00000000">
      <w:pPr>
        <w:keepNext/>
        <w:keepLines/>
        <w:numPr>
          <w:ilvl w:val="0"/>
          <w:numId w:val="1"/>
        </w:numPr>
        <w:spacing w:after="0"/>
      </w:pPr>
      <w:r>
        <w:rPr>
          <w:rFonts w:ascii="Times New Roman"/>
          <w:color w:val="000000"/>
          <w:sz w:val="24"/>
        </w:rPr>
        <w:t>With an S corporation</w:t>
      </w:r>
    </w:p>
    <w:p w14:paraId="23D0B458" w14:textId="77777777" w:rsidR="00D56DE7" w:rsidRDefault="00000000">
      <w:pPr>
        <w:keepNext/>
        <w:keepLines/>
        <w:numPr>
          <w:ilvl w:val="7"/>
          <w:numId w:val="1"/>
        </w:numPr>
        <w:spacing w:after="0"/>
      </w:pPr>
      <w:r>
        <w:rPr>
          <w:rFonts w:ascii="Times New Roman"/>
          <w:color w:val="000000"/>
          <w:sz w:val="24"/>
        </w:rPr>
        <w:t>income is taxed as direct income to stockholders.</w:t>
      </w:r>
    </w:p>
    <w:p w14:paraId="18A36C76" w14:textId="77777777" w:rsidR="00D56DE7" w:rsidRDefault="00000000">
      <w:pPr>
        <w:keepNext/>
        <w:keepLines/>
        <w:numPr>
          <w:ilvl w:val="7"/>
          <w:numId w:val="1"/>
        </w:numPr>
        <w:spacing w:after="0"/>
      </w:pPr>
      <w:r>
        <w:rPr>
          <w:rFonts w:ascii="Times New Roman"/>
          <w:color w:val="000000"/>
          <w:sz w:val="24"/>
        </w:rPr>
        <w:t>stockholders have the same liability as members of a partnership.</w:t>
      </w:r>
    </w:p>
    <w:p w14:paraId="5084B233" w14:textId="77777777" w:rsidR="00D56DE7" w:rsidRDefault="00000000">
      <w:pPr>
        <w:keepNext/>
        <w:keepLines/>
        <w:numPr>
          <w:ilvl w:val="7"/>
          <w:numId w:val="1"/>
        </w:numPr>
        <w:spacing w:after="0"/>
      </w:pPr>
      <w:r>
        <w:rPr>
          <w:rFonts w:ascii="Times New Roman"/>
          <w:color w:val="000000"/>
          <w:sz w:val="24"/>
        </w:rPr>
        <w:t>the number of stockholders is unlimited.</w:t>
      </w:r>
    </w:p>
    <w:p w14:paraId="0DB5255F" w14:textId="77777777" w:rsidR="00D56DE7" w:rsidRDefault="00000000">
      <w:pPr>
        <w:keepNext/>
        <w:keepLines/>
        <w:numPr>
          <w:ilvl w:val="7"/>
          <w:numId w:val="1"/>
        </w:numPr>
        <w:spacing w:after="0"/>
      </w:pPr>
      <w:r>
        <w:rPr>
          <w:rFonts w:ascii="Times New Roman"/>
          <w:color w:val="000000"/>
          <w:sz w:val="24"/>
        </w:rPr>
        <w:t>the life of the corporation is limited.</w:t>
      </w:r>
    </w:p>
    <w:p w14:paraId="796774FD" w14:textId="77777777" w:rsidR="00D56DE7" w:rsidRDefault="00000000">
      <w:pPr>
        <w:keepLines/>
        <w:spacing w:after="0"/>
      </w:pPr>
      <w:r>
        <w:rPr>
          <w:rFonts w:ascii="Times New Roman"/>
          <w:sz w:val="24"/>
        </w:rPr>
        <w:br/>
      </w:r>
    </w:p>
    <w:p w14:paraId="1100190E" w14:textId="77777777" w:rsidR="00D56DE7" w:rsidRDefault="00000000">
      <w:pPr>
        <w:keepNext/>
        <w:keepLines/>
        <w:numPr>
          <w:ilvl w:val="0"/>
          <w:numId w:val="1"/>
        </w:numPr>
        <w:spacing w:after="0"/>
      </w:pPr>
      <w:r>
        <w:rPr>
          <w:rFonts w:ascii="Times New Roman"/>
          <w:color w:val="000000"/>
          <w:sz w:val="24"/>
        </w:rPr>
        <w:t>An S corporation</w:t>
      </w:r>
    </w:p>
    <w:p w14:paraId="4BCDED66" w14:textId="77777777" w:rsidR="00D56DE7" w:rsidRDefault="00000000">
      <w:pPr>
        <w:keepNext/>
        <w:keepLines/>
        <w:numPr>
          <w:ilvl w:val="7"/>
          <w:numId w:val="1"/>
        </w:numPr>
        <w:spacing w:after="0"/>
      </w:pPr>
      <w:r>
        <w:rPr>
          <w:rFonts w:ascii="Times New Roman"/>
          <w:color w:val="000000"/>
          <w:sz w:val="24"/>
        </w:rPr>
        <w:t>is similar to a partnership in that it carries unlimited liability.</w:t>
      </w:r>
    </w:p>
    <w:p w14:paraId="36194E8D" w14:textId="77777777" w:rsidR="00D56DE7" w:rsidRDefault="00000000">
      <w:pPr>
        <w:keepNext/>
        <w:keepLines/>
        <w:numPr>
          <w:ilvl w:val="7"/>
          <w:numId w:val="1"/>
        </w:numPr>
        <w:spacing w:after="0"/>
      </w:pPr>
      <w:r>
        <w:rPr>
          <w:rFonts w:ascii="Times New Roman"/>
          <w:color w:val="000000"/>
          <w:sz w:val="24"/>
        </w:rPr>
        <w:t>is a separate legal entity that is treated like a normal corporation.</w:t>
      </w:r>
    </w:p>
    <w:p w14:paraId="03E751AA" w14:textId="77777777" w:rsidR="00D56DE7" w:rsidRDefault="00000000">
      <w:pPr>
        <w:keepNext/>
        <w:keepLines/>
        <w:numPr>
          <w:ilvl w:val="7"/>
          <w:numId w:val="1"/>
        </w:numPr>
        <w:spacing w:after="0"/>
      </w:pPr>
      <w:r>
        <w:rPr>
          <w:rFonts w:ascii="Times New Roman"/>
          <w:color w:val="000000"/>
          <w:sz w:val="24"/>
        </w:rPr>
        <w:t>has all the organizational benefits of a corporation and its income is only taxed once.</w:t>
      </w:r>
    </w:p>
    <w:p w14:paraId="5C34A373" w14:textId="77777777" w:rsidR="00D56DE7" w:rsidRDefault="00000000">
      <w:pPr>
        <w:keepNext/>
        <w:keepLines/>
        <w:numPr>
          <w:ilvl w:val="7"/>
          <w:numId w:val="1"/>
        </w:numPr>
        <w:spacing w:after="0"/>
      </w:pPr>
      <w:r>
        <w:rPr>
          <w:rFonts w:ascii="Times New Roman"/>
          <w:color w:val="000000"/>
          <w:sz w:val="24"/>
        </w:rPr>
        <w:t>All of the options</w:t>
      </w:r>
    </w:p>
    <w:p w14:paraId="6A6F518F" w14:textId="77777777" w:rsidR="00D56DE7" w:rsidRDefault="00000000">
      <w:pPr>
        <w:keepLines/>
        <w:spacing w:after="0"/>
      </w:pPr>
      <w:r>
        <w:rPr>
          <w:rFonts w:ascii="Times New Roman"/>
          <w:sz w:val="24"/>
        </w:rPr>
        <w:br/>
      </w:r>
    </w:p>
    <w:p w14:paraId="4B98D289" w14:textId="77777777" w:rsidR="00D56DE7" w:rsidRDefault="00000000">
      <w:pPr>
        <w:keepNext/>
        <w:keepLines/>
        <w:numPr>
          <w:ilvl w:val="0"/>
          <w:numId w:val="1"/>
        </w:numPr>
        <w:spacing w:after="0"/>
      </w:pPr>
      <w:r>
        <w:rPr>
          <w:rFonts w:ascii="Times New Roman"/>
          <w:color w:val="000000"/>
          <w:sz w:val="24"/>
        </w:rPr>
        <w:t>From the 2017 Tax Cuts and Job Act, a reason to choose sole proprietorship, partnership or corporation as a form of organization is:</w:t>
      </w:r>
    </w:p>
    <w:p w14:paraId="40D1A7B6" w14:textId="77777777" w:rsidR="00D56DE7" w:rsidRDefault="00000000">
      <w:pPr>
        <w:keepNext/>
        <w:keepLines/>
        <w:numPr>
          <w:ilvl w:val="7"/>
          <w:numId w:val="1"/>
        </w:numPr>
        <w:spacing w:after="0"/>
      </w:pPr>
      <w:r>
        <w:rPr>
          <w:rFonts w:ascii="Times New Roman"/>
          <w:color w:val="000000"/>
          <w:sz w:val="24"/>
        </w:rPr>
        <w:t>the number of people in the organization.</w:t>
      </w:r>
    </w:p>
    <w:p w14:paraId="461BD812" w14:textId="77777777" w:rsidR="00D56DE7" w:rsidRDefault="00000000">
      <w:pPr>
        <w:keepNext/>
        <w:keepLines/>
        <w:numPr>
          <w:ilvl w:val="7"/>
          <w:numId w:val="1"/>
        </w:numPr>
        <w:spacing w:after="0"/>
      </w:pPr>
      <w:r>
        <w:rPr>
          <w:rFonts w:ascii="Times New Roman"/>
          <w:color w:val="000000"/>
          <w:sz w:val="24"/>
        </w:rPr>
        <w:t>the liability of the owner.</w:t>
      </w:r>
    </w:p>
    <w:p w14:paraId="353CF40B" w14:textId="77777777" w:rsidR="00D56DE7" w:rsidRDefault="00000000">
      <w:pPr>
        <w:keepNext/>
        <w:keepLines/>
        <w:numPr>
          <w:ilvl w:val="7"/>
          <w:numId w:val="1"/>
        </w:numPr>
        <w:spacing w:after="0"/>
      </w:pPr>
      <w:r>
        <w:rPr>
          <w:rFonts w:ascii="Times New Roman"/>
          <w:color w:val="000000"/>
          <w:sz w:val="24"/>
        </w:rPr>
        <w:t>the complexity involved with state and federal regulations and taxation.</w:t>
      </w:r>
    </w:p>
    <w:p w14:paraId="7E6B2B1A" w14:textId="77777777" w:rsidR="00D56DE7" w:rsidRDefault="00000000">
      <w:pPr>
        <w:keepNext/>
        <w:keepLines/>
        <w:numPr>
          <w:ilvl w:val="7"/>
          <w:numId w:val="1"/>
        </w:numPr>
        <w:spacing w:after="0"/>
      </w:pPr>
      <w:r>
        <w:rPr>
          <w:rFonts w:ascii="Times New Roman"/>
          <w:color w:val="000000"/>
          <w:sz w:val="24"/>
        </w:rPr>
        <w:t>All of the options are correct.</w:t>
      </w:r>
    </w:p>
    <w:p w14:paraId="70616DDE" w14:textId="77777777" w:rsidR="00D56DE7" w:rsidRDefault="00000000">
      <w:pPr>
        <w:keepLines/>
        <w:spacing w:after="0"/>
      </w:pPr>
      <w:r>
        <w:rPr>
          <w:rFonts w:ascii="Times New Roman"/>
          <w:sz w:val="24"/>
        </w:rPr>
        <w:br/>
      </w:r>
    </w:p>
    <w:p w14:paraId="64C0CD5D" w14:textId="77777777" w:rsidR="00D56DE7" w:rsidRDefault="00000000">
      <w:pPr>
        <w:keepNext/>
        <w:keepLines/>
        <w:numPr>
          <w:ilvl w:val="0"/>
          <w:numId w:val="1"/>
        </w:numPr>
        <w:spacing w:after="0"/>
      </w:pPr>
      <w:r>
        <w:rPr>
          <w:rFonts w:ascii="Times New Roman"/>
          <w:color w:val="000000"/>
          <w:sz w:val="24"/>
        </w:rPr>
        <w:t>Corporate governance is the</w:t>
      </w:r>
    </w:p>
    <w:p w14:paraId="53936265" w14:textId="77777777" w:rsidR="00D56DE7" w:rsidRDefault="00000000">
      <w:pPr>
        <w:keepNext/>
        <w:keepLines/>
        <w:numPr>
          <w:ilvl w:val="7"/>
          <w:numId w:val="1"/>
        </w:numPr>
        <w:spacing w:after="0"/>
      </w:pPr>
      <w:r>
        <w:rPr>
          <w:rFonts w:ascii="Times New Roman"/>
          <w:color w:val="000000"/>
          <w:sz w:val="24"/>
        </w:rPr>
        <w:t>relationship and exercise of oversight by the board of directors of the company.</w:t>
      </w:r>
    </w:p>
    <w:p w14:paraId="58328EF6" w14:textId="77777777" w:rsidR="00D56DE7" w:rsidRDefault="00000000">
      <w:pPr>
        <w:keepNext/>
        <w:keepLines/>
        <w:numPr>
          <w:ilvl w:val="7"/>
          <w:numId w:val="1"/>
        </w:numPr>
        <w:spacing w:after="0"/>
      </w:pPr>
      <w:r>
        <w:rPr>
          <w:rFonts w:ascii="Times New Roman"/>
          <w:color w:val="000000"/>
          <w:sz w:val="24"/>
        </w:rPr>
        <w:t>relationship between the chief financial officer (CFO) and institutional investors.</w:t>
      </w:r>
    </w:p>
    <w:p w14:paraId="26A35E24" w14:textId="77777777" w:rsidR="00D56DE7" w:rsidRDefault="00000000">
      <w:pPr>
        <w:keepNext/>
        <w:keepLines/>
        <w:numPr>
          <w:ilvl w:val="7"/>
          <w:numId w:val="1"/>
        </w:numPr>
        <w:spacing w:after="0"/>
      </w:pPr>
      <w:r>
        <w:rPr>
          <w:rFonts w:ascii="Times New Roman"/>
          <w:color w:val="000000"/>
          <w:sz w:val="24"/>
        </w:rPr>
        <w:t>operation of a company by the chief executive officer (CEO) and other senior executives on the management team.</w:t>
      </w:r>
    </w:p>
    <w:p w14:paraId="645F5EB2" w14:textId="77777777" w:rsidR="00D56DE7" w:rsidRDefault="00000000">
      <w:pPr>
        <w:keepNext/>
        <w:keepLines/>
        <w:numPr>
          <w:ilvl w:val="7"/>
          <w:numId w:val="1"/>
        </w:numPr>
        <w:spacing w:after="0"/>
      </w:pPr>
      <w:r>
        <w:rPr>
          <w:rFonts w:ascii="Times New Roman"/>
          <w:color w:val="000000"/>
          <w:sz w:val="24"/>
        </w:rPr>
        <w:t>governance of the company by the board of directors with a focus on pleasing management.</w:t>
      </w:r>
    </w:p>
    <w:p w14:paraId="39C0C7C7" w14:textId="77777777" w:rsidR="00D56DE7" w:rsidRDefault="00000000">
      <w:pPr>
        <w:keepLines/>
        <w:spacing w:after="0"/>
      </w:pPr>
      <w:r>
        <w:rPr>
          <w:rFonts w:ascii="Times New Roman"/>
          <w:sz w:val="24"/>
        </w:rPr>
        <w:br/>
      </w:r>
    </w:p>
    <w:p w14:paraId="33BCF376" w14:textId="77777777" w:rsidR="00D56DE7" w:rsidRDefault="00000000">
      <w:pPr>
        <w:keepNext/>
        <w:keepLines/>
        <w:numPr>
          <w:ilvl w:val="0"/>
          <w:numId w:val="1"/>
        </w:numPr>
        <w:spacing w:after="0"/>
      </w:pPr>
      <w:r>
        <w:rPr>
          <w:rFonts w:ascii="Times New Roman"/>
          <w:color w:val="000000"/>
          <w:sz w:val="24"/>
        </w:rPr>
        <w:t>Many companies such as Tyco, Enron, and WorldCom that suffered financial distress in the late 1990s and early 2000s</w:t>
      </w:r>
    </w:p>
    <w:p w14:paraId="72D4CB5C" w14:textId="77777777" w:rsidR="00D56DE7" w:rsidRDefault="00000000">
      <w:pPr>
        <w:keepNext/>
        <w:keepLines/>
        <w:numPr>
          <w:ilvl w:val="7"/>
          <w:numId w:val="1"/>
        </w:numPr>
        <w:spacing w:after="0"/>
      </w:pPr>
      <w:r>
        <w:rPr>
          <w:rFonts w:ascii="Times New Roman"/>
          <w:color w:val="000000"/>
          <w:sz w:val="24"/>
        </w:rPr>
        <w:t>committed fraud.</w:t>
      </w:r>
    </w:p>
    <w:p w14:paraId="688A6BED" w14:textId="77777777" w:rsidR="00D56DE7" w:rsidRDefault="00000000">
      <w:pPr>
        <w:keepNext/>
        <w:keepLines/>
        <w:numPr>
          <w:ilvl w:val="7"/>
          <w:numId w:val="1"/>
        </w:numPr>
        <w:spacing w:after="0"/>
      </w:pPr>
      <w:r>
        <w:rPr>
          <w:rFonts w:ascii="Times New Roman"/>
          <w:color w:val="000000"/>
          <w:sz w:val="24"/>
        </w:rPr>
        <w:t>had failed corporate governance oversight.</w:t>
      </w:r>
    </w:p>
    <w:p w14:paraId="215B4555" w14:textId="77777777" w:rsidR="00D56DE7" w:rsidRDefault="00000000">
      <w:pPr>
        <w:keepNext/>
        <w:keepLines/>
        <w:numPr>
          <w:ilvl w:val="7"/>
          <w:numId w:val="1"/>
        </w:numPr>
        <w:spacing w:after="0"/>
      </w:pPr>
      <w:r>
        <w:rPr>
          <w:rFonts w:ascii="Times New Roman"/>
          <w:color w:val="000000"/>
          <w:sz w:val="24"/>
        </w:rPr>
        <w:t>went bankrupt.</w:t>
      </w:r>
    </w:p>
    <w:p w14:paraId="457F8660" w14:textId="77777777" w:rsidR="00D56DE7" w:rsidRDefault="00000000">
      <w:pPr>
        <w:keepNext/>
        <w:keepLines/>
        <w:numPr>
          <w:ilvl w:val="7"/>
          <w:numId w:val="1"/>
        </w:numPr>
        <w:spacing w:after="0"/>
      </w:pPr>
      <w:r>
        <w:rPr>
          <w:rFonts w:ascii="Times New Roman"/>
          <w:color w:val="000000"/>
          <w:sz w:val="24"/>
        </w:rPr>
        <w:t>All of the options are true.</w:t>
      </w:r>
    </w:p>
    <w:p w14:paraId="4852E911" w14:textId="77777777" w:rsidR="00D56DE7" w:rsidRDefault="00000000">
      <w:pPr>
        <w:keepLines/>
        <w:spacing w:after="0"/>
      </w:pPr>
      <w:r>
        <w:rPr>
          <w:rFonts w:ascii="Times New Roman"/>
          <w:sz w:val="24"/>
        </w:rPr>
        <w:br/>
      </w:r>
    </w:p>
    <w:p w14:paraId="2FC40300" w14:textId="77777777" w:rsidR="00D56DE7" w:rsidRDefault="00000000">
      <w:pPr>
        <w:keepNext/>
        <w:keepLines/>
        <w:numPr>
          <w:ilvl w:val="0"/>
          <w:numId w:val="1"/>
        </w:numPr>
        <w:spacing w:after="0"/>
      </w:pPr>
      <w:r>
        <w:rPr>
          <w:rFonts w:ascii="Times New Roman"/>
          <w:color w:val="000000"/>
          <w:sz w:val="24"/>
        </w:rPr>
        <w:t>Agency theory examines the relationship between the</w:t>
      </w:r>
    </w:p>
    <w:p w14:paraId="0DB3D7F7" w14:textId="77777777" w:rsidR="00D56DE7" w:rsidRDefault="00000000">
      <w:pPr>
        <w:keepNext/>
        <w:keepLines/>
        <w:numPr>
          <w:ilvl w:val="7"/>
          <w:numId w:val="1"/>
        </w:numPr>
        <w:spacing w:after="0"/>
      </w:pPr>
      <w:r>
        <w:rPr>
          <w:rFonts w:ascii="Times New Roman"/>
          <w:color w:val="000000"/>
          <w:sz w:val="24"/>
        </w:rPr>
        <w:t>shareholders of the firm and the firm's investment banker.</w:t>
      </w:r>
    </w:p>
    <w:p w14:paraId="4770E4B7" w14:textId="77777777" w:rsidR="00D56DE7" w:rsidRDefault="00000000">
      <w:pPr>
        <w:keepNext/>
        <w:keepLines/>
        <w:numPr>
          <w:ilvl w:val="7"/>
          <w:numId w:val="1"/>
        </w:numPr>
        <w:spacing w:after="0"/>
      </w:pPr>
      <w:r>
        <w:rPr>
          <w:rFonts w:ascii="Times New Roman"/>
          <w:color w:val="000000"/>
          <w:sz w:val="24"/>
        </w:rPr>
        <w:t>owners of the firm and the managers of the firm.</w:t>
      </w:r>
    </w:p>
    <w:p w14:paraId="51030CFB" w14:textId="77777777" w:rsidR="00D56DE7" w:rsidRDefault="00000000">
      <w:pPr>
        <w:keepNext/>
        <w:keepLines/>
        <w:numPr>
          <w:ilvl w:val="7"/>
          <w:numId w:val="1"/>
        </w:numPr>
        <w:spacing w:after="0"/>
      </w:pPr>
      <w:r>
        <w:rPr>
          <w:rFonts w:ascii="Times New Roman"/>
          <w:color w:val="000000"/>
          <w:sz w:val="24"/>
        </w:rPr>
        <w:t>board of directors and large institutional investors.</w:t>
      </w:r>
    </w:p>
    <w:p w14:paraId="7D15E47A" w14:textId="77777777" w:rsidR="00D56DE7" w:rsidRDefault="00000000">
      <w:pPr>
        <w:keepNext/>
        <w:keepLines/>
        <w:numPr>
          <w:ilvl w:val="7"/>
          <w:numId w:val="1"/>
        </w:numPr>
        <w:spacing w:after="0"/>
      </w:pPr>
      <w:r>
        <w:rPr>
          <w:rFonts w:ascii="Times New Roman"/>
          <w:color w:val="000000"/>
          <w:sz w:val="24"/>
        </w:rPr>
        <w:t>shareholders and the firm's transfer agent.</w:t>
      </w:r>
    </w:p>
    <w:p w14:paraId="4BEB20B8" w14:textId="77777777" w:rsidR="00D56DE7" w:rsidRDefault="00000000">
      <w:pPr>
        <w:keepLines/>
        <w:spacing w:after="0"/>
      </w:pPr>
      <w:r>
        <w:rPr>
          <w:rFonts w:ascii="Times New Roman"/>
          <w:sz w:val="24"/>
        </w:rPr>
        <w:br/>
      </w:r>
    </w:p>
    <w:p w14:paraId="16530B30" w14:textId="77777777" w:rsidR="00D56DE7" w:rsidRDefault="00000000">
      <w:pPr>
        <w:keepNext/>
        <w:keepLines/>
        <w:numPr>
          <w:ilvl w:val="0"/>
          <w:numId w:val="1"/>
        </w:numPr>
        <w:spacing w:after="0"/>
      </w:pPr>
      <w:r>
        <w:rPr>
          <w:rFonts w:ascii="Times New Roman"/>
          <w:color w:val="000000"/>
          <w:sz w:val="24"/>
        </w:rPr>
        <w:t>Agency theory would imply that conflicts are more likely to occur between management and shareholders when</w:t>
      </w:r>
    </w:p>
    <w:p w14:paraId="0AE0E9D6" w14:textId="77777777" w:rsidR="00D56DE7" w:rsidRDefault="00000000">
      <w:pPr>
        <w:keepNext/>
        <w:keepLines/>
        <w:numPr>
          <w:ilvl w:val="7"/>
          <w:numId w:val="1"/>
        </w:numPr>
        <w:spacing w:after="0"/>
      </w:pPr>
      <w:r>
        <w:rPr>
          <w:rFonts w:ascii="Times New Roman"/>
          <w:color w:val="000000"/>
          <w:sz w:val="24"/>
        </w:rPr>
        <w:t>the company is owned and operated by the same person.</w:t>
      </w:r>
    </w:p>
    <w:p w14:paraId="71776F76" w14:textId="77777777" w:rsidR="00D56DE7" w:rsidRDefault="00000000">
      <w:pPr>
        <w:keepNext/>
        <w:keepLines/>
        <w:numPr>
          <w:ilvl w:val="7"/>
          <w:numId w:val="1"/>
        </w:numPr>
        <w:spacing w:after="0"/>
      </w:pPr>
      <w:r>
        <w:rPr>
          <w:rFonts w:ascii="Times New Roman"/>
          <w:color w:val="000000"/>
          <w:sz w:val="24"/>
        </w:rPr>
        <w:t>management acts in the best interests of maximizing shareholder wealth.</w:t>
      </w:r>
    </w:p>
    <w:p w14:paraId="0DFBEEF7" w14:textId="77777777" w:rsidR="00D56DE7" w:rsidRDefault="00000000">
      <w:pPr>
        <w:keepNext/>
        <w:keepLines/>
        <w:numPr>
          <w:ilvl w:val="7"/>
          <w:numId w:val="1"/>
        </w:numPr>
        <w:spacing w:after="0"/>
      </w:pPr>
      <w:r>
        <w:rPr>
          <w:rFonts w:ascii="Times New Roman"/>
          <w:color w:val="000000"/>
          <w:sz w:val="24"/>
        </w:rPr>
        <w:t>the chairman of the board of directors is also the chief executive officer (CEO).</w:t>
      </w:r>
    </w:p>
    <w:p w14:paraId="150B3F31" w14:textId="77777777" w:rsidR="00D56DE7" w:rsidRDefault="00000000">
      <w:pPr>
        <w:keepNext/>
        <w:keepLines/>
        <w:numPr>
          <w:ilvl w:val="7"/>
          <w:numId w:val="1"/>
        </w:numPr>
        <w:spacing w:after="0"/>
      </w:pPr>
      <w:r>
        <w:rPr>
          <w:rFonts w:ascii="Times New Roman"/>
          <w:color w:val="000000"/>
          <w:sz w:val="24"/>
        </w:rPr>
        <w:t>the board of directors exerts strong and involved oversight of management.</w:t>
      </w:r>
    </w:p>
    <w:p w14:paraId="6B83FCE3" w14:textId="77777777" w:rsidR="00D56DE7" w:rsidRDefault="00000000">
      <w:pPr>
        <w:keepLines/>
        <w:spacing w:after="0"/>
      </w:pPr>
      <w:r>
        <w:rPr>
          <w:rFonts w:ascii="Times New Roman"/>
          <w:sz w:val="24"/>
        </w:rPr>
        <w:br/>
      </w:r>
    </w:p>
    <w:p w14:paraId="4189723F" w14:textId="77777777" w:rsidR="00D56DE7" w:rsidRDefault="00000000">
      <w:pPr>
        <w:keepNext/>
        <w:keepLines/>
        <w:numPr>
          <w:ilvl w:val="0"/>
          <w:numId w:val="1"/>
        </w:numPr>
        <w:spacing w:after="0"/>
      </w:pPr>
      <w:r>
        <w:rPr>
          <w:rFonts w:ascii="Times New Roman"/>
          <w:color w:val="000000"/>
          <w:sz w:val="24"/>
        </w:rPr>
        <w:t>Agency theory deals with the issue of</w:t>
      </w:r>
    </w:p>
    <w:p w14:paraId="50F0B660" w14:textId="77777777" w:rsidR="00D56DE7" w:rsidRDefault="00000000">
      <w:pPr>
        <w:keepNext/>
        <w:keepLines/>
        <w:numPr>
          <w:ilvl w:val="7"/>
          <w:numId w:val="1"/>
        </w:numPr>
        <w:spacing w:after="0"/>
      </w:pPr>
      <w:r>
        <w:rPr>
          <w:rFonts w:ascii="Times New Roman"/>
          <w:color w:val="000000"/>
          <w:sz w:val="24"/>
        </w:rPr>
        <w:t>when to hire an agent to represent the firm in negotiations.</w:t>
      </w:r>
    </w:p>
    <w:p w14:paraId="3D915266" w14:textId="77777777" w:rsidR="00D56DE7" w:rsidRDefault="00000000">
      <w:pPr>
        <w:keepNext/>
        <w:keepLines/>
        <w:numPr>
          <w:ilvl w:val="7"/>
          <w:numId w:val="1"/>
        </w:numPr>
        <w:spacing w:after="0"/>
      </w:pPr>
      <w:r>
        <w:rPr>
          <w:rFonts w:ascii="Times New Roman"/>
          <w:color w:val="000000"/>
          <w:sz w:val="24"/>
        </w:rPr>
        <w:t>the legal liabilities of a firm if an employee, acting as the firm's agent, injures someone.</w:t>
      </w:r>
    </w:p>
    <w:p w14:paraId="0B12DE83" w14:textId="77777777" w:rsidR="00D56DE7" w:rsidRDefault="00000000">
      <w:pPr>
        <w:keepNext/>
        <w:keepLines/>
        <w:numPr>
          <w:ilvl w:val="7"/>
          <w:numId w:val="1"/>
        </w:numPr>
        <w:spacing w:after="0"/>
      </w:pPr>
      <w:r>
        <w:rPr>
          <w:rFonts w:ascii="Times New Roman"/>
          <w:color w:val="000000"/>
          <w:sz w:val="24"/>
        </w:rPr>
        <w:t>the limitations placed on an employee acting as the firm's agent to obligate or bind the firm.</w:t>
      </w:r>
    </w:p>
    <w:p w14:paraId="6DEEF7B1" w14:textId="77777777" w:rsidR="00D56DE7" w:rsidRDefault="00000000">
      <w:pPr>
        <w:keepNext/>
        <w:keepLines/>
        <w:numPr>
          <w:ilvl w:val="7"/>
          <w:numId w:val="1"/>
        </w:numPr>
        <w:spacing w:after="0"/>
      </w:pPr>
      <w:r>
        <w:rPr>
          <w:rFonts w:ascii="Times New Roman"/>
          <w:color w:val="000000"/>
          <w:sz w:val="24"/>
        </w:rPr>
        <w:t>the conflicts that can arise between the viewpoints and motivations of a firm's owners and managers.</w:t>
      </w:r>
    </w:p>
    <w:p w14:paraId="03A132AC" w14:textId="77777777" w:rsidR="00D56DE7" w:rsidRDefault="00000000">
      <w:pPr>
        <w:keepLines/>
        <w:spacing w:after="0"/>
      </w:pPr>
      <w:r>
        <w:rPr>
          <w:rFonts w:ascii="Times New Roman"/>
          <w:sz w:val="24"/>
        </w:rPr>
        <w:br/>
      </w:r>
    </w:p>
    <w:p w14:paraId="5A219D37" w14:textId="77777777" w:rsidR="00D56DE7" w:rsidRDefault="00000000">
      <w:pPr>
        <w:keepNext/>
        <w:keepLines/>
        <w:numPr>
          <w:ilvl w:val="0"/>
          <w:numId w:val="1"/>
        </w:numPr>
        <w:spacing w:after="0"/>
      </w:pPr>
      <w:r>
        <w:rPr>
          <w:rFonts w:ascii="Times New Roman"/>
          <w:color w:val="000000"/>
          <w:sz w:val="24"/>
        </w:rPr>
        <w:t>Agency problems are least likely to arise in which organizational form?</w:t>
      </w:r>
    </w:p>
    <w:p w14:paraId="569931AD" w14:textId="77777777" w:rsidR="00D56DE7" w:rsidRDefault="00000000">
      <w:pPr>
        <w:keepNext/>
        <w:keepLines/>
        <w:numPr>
          <w:ilvl w:val="7"/>
          <w:numId w:val="1"/>
        </w:numPr>
        <w:spacing w:after="0"/>
      </w:pPr>
      <w:r>
        <w:rPr>
          <w:rFonts w:ascii="Times New Roman"/>
          <w:color w:val="000000"/>
          <w:sz w:val="24"/>
        </w:rPr>
        <w:t>Sole proprietorship</w:t>
      </w:r>
    </w:p>
    <w:p w14:paraId="4E13ACDD" w14:textId="77777777" w:rsidR="00D56DE7" w:rsidRDefault="00000000">
      <w:pPr>
        <w:keepNext/>
        <w:keepLines/>
        <w:numPr>
          <w:ilvl w:val="7"/>
          <w:numId w:val="1"/>
        </w:numPr>
        <w:spacing w:after="0"/>
      </w:pPr>
      <w:r>
        <w:rPr>
          <w:rFonts w:ascii="Times New Roman"/>
          <w:color w:val="000000"/>
          <w:sz w:val="24"/>
        </w:rPr>
        <w:t>Limited partnership</w:t>
      </w:r>
    </w:p>
    <w:p w14:paraId="63DB6D27" w14:textId="77777777" w:rsidR="00D56DE7" w:rsidRDefault="00000000">
      <w:pPr>
        <w:keepNext/>
        <w:keepLines/>
        <w:numPr>
          <w:ilvl w:val="7"/>
          <w:numId w:val="1"/>
        </w:numPr>
        <w:spacing w:after="0"/>
      </w:pPr>
      <w:r>
        <w:rPr>
          <w:rFonts w:ascii="Times New Roman"/>
          <w:color w:val="000000"/>
          <w:sz w:val="24"/>
        </w:rPr>
        <w:t>Corporation</w:t>
      </w:r>
    </w:p>
    <w:p w14:paraId="73F76D52" w14:textId="77777777" w:rsidR="00D56DE7" w:rsidRDefault="00000000">
      <w:pPr>
        <w:keepNext/>
        <w:keepLines/>
        <w:numPr>
          <w:ilvl w:val="7"/>
          <w:numId w:val="1"/>
        </w:numPr>
        <w:spacing w:after="0"/>
      </w:pPr>
      <w:r>
        <w:rPr>
          <w:rFonts w:ascii="Times New Roman"/>
          <w:color w:val="000000"/>
          <w:sz w:val="24"/>
        </w:rPr>
        <w:t>Subchapter S corporation</w:t>
      </w:r>
    </w:p>
    <w:p w14:paraId="7629E22A" w14:textId="77777777" w:rsidR="00D56DE7" w:rsidRDefault="00000000">
      <w:pPr>
        <w:keepLines/>
        <w:spacing w:after="0"/>
      </w:pPr>
      <w:r>
        <w:rPr>
          <w:rFonts w:ascii="Times New Roman"/>
          <w:sz w:val="24"/>
        </w:rPr>
        <w:br/>
      </w:r>
    </w:p>
    <w:p w14:paraId="3FD65D5E" w14:textId="77777777" w:rsidR="00D56DE7" w:rsidRDefault="00000000">
      <w:pPr>
        <w:keepNext/>
        <w:keepLines/>
        <w:numPr>
          <w:ilvl w:val="0"/>
          <w:numId w:val="1"/>
        </w:numPr>
        <w:spacing w:after="0"/>
      </w:pPr>
      <w:r>
        <w:rPr>
          <w:rFonts w:ascii="Times New Roman"/>
          <w:color w:val="000000"/>
          <w:sz w:val="24"/>
        </w:rPr>
        <w:t>Institutional investors are important in today's business world because</w:t>
      </w:r>
    </w:p>
    <w:p w14:paraId="1DC8BF95" w14:textId="77777777" w:rsidR="00D56DE7" w:rsidRDefault="00000000">
      <w:pPr>
        <w:keepNext/>
        <w:keepLines/>
        <w:numPr>
          <w:ilvl w:val="7"/>
          <w:numId w:val="1"/>
        </w:numPr>
        <w:spacing w:after="0"/>
      </w:pPr>
      <w:r>
        <w:rPr>
          <w:rFonts w:ascii="Times New Roman"/>
          <w:color w:val="000000"/>
          <w:sz w:val="24"/>
        </w:rPr>
        <w:t>as large investors, they have more say in how businesses are managed.</w:t>
      </w:r>
    </w:p>
    <w:p w14:paraId="396A8834" w14:textId="77777777" w:rsidR="00D56DE7" w:rsidRDefault="00000000">
      <w:pPr>
        <w:keepNext/>
        <w:keepLines/>
        <w:numPr>
          <w:ilvl w:val="7"/>
          <w:numId w:val="1"/>
        </w:numPr>
        <w:spacing w:after="0"/>
      </w:pPr>
      <w:r>
        <w:rPr>
          <w:rFonts w:ascii="Times New Roman"/>
          <w:color w:val="000000"/>
          <w:sz w:val="24"/>
        </w:rPr>
        <w:t>they have a fiduciary responsibility to the workers and investors that they represent to see that the firms they own are managed in an ethical way.</w:t>
      </w:r>
    </w:p>
    <w:p w14:paraId="46F7FAE6" w14:textId="77777777" w:rsidR="00D56DE7" w:rsidRDefault="00000000">
      <w:pPr>
        <w:keepNext/>
        <w:keepLines/>
        <w:numPr>
          <w:ilvl w:val="7"/>
          <w:numId w:val="1"/>
        </w:numPr>
        <w:spacing w:after="0"/>
      </w:pPr>
      <w:r>
        <w:rPr>
          <w:rFonts w:ascii="Times New Roman"/>
          <w:color w:val="000000"/>
          <w:sz w:val="24"/>
        </w:rPr>
        <w:t>as a group they can vote large blocks of stock for the election of board members.</w:t>
      </w:r>
    </w:p>
    <w:p w14:paraId="32611263" w14:textId="77777777" w:rsidR="00D56DE7" w:rsidRDefault="00000000">
      <w:pPr>
        <w:keepNext/>
        <w:keepLines/>
        <w:numPr>
          <w:ilvl w:val="7"/>
          <w:numId w:val="1"/>
        </w:numPr>
        <w:spacing w:after="0"/>
      </w:pPr>
      <w:r>
        <w:rPr>
          <w:rFonts w:ascii="Times New Roman"/>
          <w:color w:val="000000"/>
          <w:sz w:val="24"/>
        </w:rPr>
        <w:t>All of the options are correct.</w:t>
      </w:r>
    </w:p>
    <w:p w14:paraId="510B28B8" w14:textId="77777777" w:rsidR="00D56DE7" w:rsidRDefault="00000000">
      <w:pPr>
        <w:keepLines/>
        <w:spacing w:after="0"/>
      </w:pPr>
      <w:r>
        <w:rPr>
          <w:rFonts w:ascii="Times New Roman"/>
          <w:sz w:val="24"/>
        </w:rPr>
        <w:br/>
      </w:r>
    </w:p>
    <w:p w14:paraId="342602FF" w14:textId="77777777" w:rsidR="00D56DE7" w:rsidRDefault="00000000">
      <w:pPr>
        <w:keepNext/>
        <w:keepLines/>
        <w:numPr>
          <w:ilvl w:val="0"/>
          <w:numId w:val="1"/>
        </w:numPr>
        <w:spacing w:after="0"/>
      </w:pPr>
      <w:r>
        <w:rPr>
          <w:rFonts w:ascii="Times New Roman"/>
          <w:color w:val="000000"/>
          <w:sz w:val="24"/>
        </w:rPr>
        <w:t>The increasing percentage ownership of public corporations by institutional investors has</w:t>
      </w:r>
    </w:p>
    <w:p w14:paraId="314DB68C" w14:textId="77777777" w:rsidR="00D56DE7" w:rsidRDefault="00000000">
      <w:pPr>
        <w:keepNext/>
        <w:keepLines/>
        <w:numPr>
          <w:ilvl w:val="7"/>
          <w:numId w:val="1"/>
        </w:numPr>
        <w:spacing w:after="0"/>
      </w:pPr>
      <w:r>
        <w:rPr>
          <w:rFonts w:ascii="Times New Roman"/>
          <w:color w:val="000000"/>
          <w:sz w:val="24"/>
        </w:rPr>
        <w:t>had no effect on corporate management.</w:t>
      </w:r>
    </w:p>
    <w:p w14:paraId="0D60DE65" w14:textId="77777777" w:rsidR="00D56DE7" w:rsidRDefault="00000000">
      <w:pPr>
        <w:keepNext/>
        <w:keepLines/>
        <w:numPr>
          <w:ilvl w:val="7"/>
          <w:numId w:val="1"/>
        </w:numPr>
        <w:spacing w:after="0"/>
      </w:pPr>
      <w:r>
        <w:rPr>
          <w:rFonts w:ascii="Times New Roman"/>
          <w:color w:val="000000"/>
          <w:sz w:val="24"/>
        </w:rPr>
        <w:t>created higher returns for the stock market in general.</w:t>
      </w:r>
    </w:p>
    <w:p w14:paraId="584091BF" w14:textId="77777777" w:rsidR="00D56DE7" w:rsidRDefault="00000000">
      <w:pPr>
        <w:keepNext/>
        <w:keepLines/>
        <w:numPr>
          <w:ilvl w:val="7"/>
          <w:numId w:val="1"/>
        </w:numPr>
        <w:spacing w:after="0"/>
      </w:pPr>
      <w:r>
        <w:rPr>
          <w:rFonts w:ascii="Times New Roman"/>
          <w:color w:val="000000"/>
          <w:sz w:val="24"/>
        </w:rPr>
        <w:t>created more pressure on public companies to manage their firms more efficiently.</w:t>
      </w:r>
    </w:p>
    <w:p w14:paraId="40242A0C" w14:textId="77777777" w:rsidR="00D56DE7" w:rsidRDefault="00000000">
      <w:pPr>
        <w:keepNext/>
        <w:keepLines/>
        <w:numPr>
          <w:ilvl w:val="7"/>
          <w:numId w:val="1"/>
        </w:numPr>
        <w:spacing w:after="0"/>
      </w:pPr>
      <w:r>
        <w:rPr>
          <w:rFonts w:ascii="Times New Roman"/>
          <w:color w:val="000000"/>
          <w:sz w:val="24"/>
        </w:rPr>
        <w:t>taken away the voice of the individual investor.</w:t>
      </w:r>
    </w:p>
    <w:p w14:paraId="466DEA25" w14:textId="77777777" w:rsidR="00D56DE7" w:rsidRDefault="00000000">
      <w:pPr>
        <w:keepLines/>
        <w:spacing w:after="0"/>
      </w:pPr>
      <w:r>
        <w:rPr>
          <w:rFonts w:ascii="Times New Roman"/>
          <w:sz w:val="24"/>
        </w:rPr>
        <w:br/>
      </w:r>
    </w:p>
    <w:p w14:paraId="01BC7AD7" w14:textId="77777777" w:rsidR="00D56DE7" w:rsidRDefault="00000000">
      <w:pPr>
        <w:keepNext/>
        <w:keepLines/>
        <w:numPr>
          <w:ilvl w:val="0"/>
          <w:numId w:val="1"/>
        </w:numPr>
        <w:spacing w:after="0"/>
      </w:pPr>
      <w:r>
        <w:rPr>
          <w:rFonts w:ascii="Times New Roman"/>
          <w:color w:val="000000"/>
          <w:sz w:val="24"/>
        </w:rPr>
        <w:t>The Sarbanes-Oxley Act was passed in an effort to</w:t>
      </w:r>
    </w:p>
    <w:p w14:paraId="36C14513" w14:textId="77777777" w:rsidR="00D56DE7" w:rsidRDefault="00000000">
      <w:pPr>
        <w:keepNext/>
        <w:keepLines/>
        <w:numPr>
          <w:ilvl w:val="7"/>
          <w:numId w:val="1"/>
        </w:numPr>
        <w:spacing w:after="0"/>
      </w:pPr>
      <w:r>
        <w:rPr>
          <w:rFonts w:ascii="Times New Roman"/>
          <w:color w:val="000000"/>
          <w:sz w:val="24"/>
        </w:rPr>
        <w:t>protect small business from large corporations dominating the market.</w:t>
      </w:r>
    </w:p>
    <w:p w14:paraId="2F83C1DF" w14:textId="77777777" w:rsidR="00D56DE7" w:rsidRDefault="00000000">
      <w:pPr>
        <w:keepNext/>
        <w:keepLines/>
        <w:numPr>
          <w:ilvl w:val="7"/>
          <w:numId w:val="1"/>
        </w:numPr>
        <w:spacing w:after="0"/>
      </w:pPr>
      <w:r>
        <w:rPr>
          <w:rFonts w:ascii="Times New Roman"/>
          <w:color w:val="000000"/>
          <w:sz w:val="24"/>
        </w:rPr>
        <w:t>ensure that partnerships divide profits among partners in a fair manner.</w:t>
      </w:r>
    </w:p>
    <w:p w14:paraId="6CB15BEE" w14:textId="77777777" w:rsidR="00D56DE7" w:rsidRDefault="00000000">
      <w:pPr>
        <w:keepNext/>
        <w:keepLines/>
        <w:numPr>
          <w:ilvl w:val="7"/>
          <w:numId w:val="1"/>
        </w:numPr>
        <w:spacing w:after="0"/>
      </w:pPr>
      <w:r>
        <w:rPr>
          <w:rFonts w:ascii="Times New Roman"/>
          <w:color w:val="000000"/>
          <w:sz w:val="24"/>
        </w:rPr>
        <w:t>guarantee that outside auditors can control corporate accounting practices.</w:t>
      </w:r>
    </w:p>
    <w:p w14:paraId="6B20A415" w14:textId="77777777" w:rsidR="00D56DE7" w:rsidRDefault="00000000">
      <w:pPr>
        <w:keepNext/>
        <w:keepLines/>
        <w:numPr>
          <w:ilvl w:val="7"/>
          <w:numId w:val="1"/>
        </w:numPr>
        <w:spacing w:after="0"/>
      </w:pPr>
      <w:r>
        <w:rPr>
          <w:rFonts w:ascii="Times New Roman"/>
          <w:color w:val="000000"/>
          <w:sz w:val="24"/>
        </w:rPr>
        <w:t>control corrupt corporate financial behavior.</w:t>
      </w:r>
    </w:p>
    <w:p w14:paraId="5E43A5C0" w14:textId="77777777" w:rsidR="00D56DE7" w:rsidRDefault="00000000">
      <w:pPr>
        <w:keepLines/>
        <w:spacing w:after="0"/>
      </w:pPr>
      <w:r>
        <w:rPr>
          <w:rFonts w:ascii="Times New Roman"/>
          <w:sz w:val="24"/>
        </w:rPr>
        <w:br/>
      </w:r>
    </w:p>
    <w:p w14:paraId="643A94C8" w14:textId="77777777" w:rsidR="00D56DE7" w:rsidRDefault="00000000">
      <w:pPr>
        <w:keepNext/>
        <w:keepLines/>
        <w:numPr>
          <w:ilvl w:val="0"/>
          <w:numId w:val="1"/>
        </w:numPr>
        <w:spacing w:after="0"/>
      </w:pPr>
      <w:r>
        <w:rPr>
          <w:rFonts w:ascii="Times New Roman"/>
          <w:color w:val="000000"/>
          <w:sz w:val="24"/>
        </w:rPr>
        <w:t>The Sarbanes-Oxley Act set up the Public Company Accounting Oversight Board with the responsibility for all of the following except</w:t>
      </w:r>
    </w:p>
    <w:p w14:paraId="366ABB49" w14:textId="77777777" w:rsidR="00D56DE7" w:rsidRDefault="00000000">
      <w:pPr>
        <w:keepNext/>
        <w:keepLines/>
        <w:numPr>
          <w:ilvl w:val="7"/>
          <w:numId w:val="1"/>
        </w:numPr>
        <w:spacing w:after="0"/>
      </w:pPr>
      <w:r>
        <w:rPr>
          <w:rFonts w:ascii="Times New Roman"/>
          <w:color w:val="000000"/>
          <w:sz w:val="24"/>
        </w:rPr>
        <w:t>internal controls within companies.</w:t>
      </w:r>
    </w:p>
    <w:p w14:paraId="379FB84F" w14:textId="77777777" w:rsidR="00D56DE7" w:rsidRDefault="00000000">
      <w:pPr>
        <w:keepNext/>
        <w:keepLines/>
        <w:numPr>
          <w:ilvl w:val="7"/>
          <w:numId w:val="1"/>
        </w:numPr>
        <w:spacing w:after="0"/>
      </w:pPr>
      <w:r>
        <w:rPr>
          <w:rFonts w:ascii="Times New Roman"/>
          <w:color w:val="000000"/>
          <w:sz w:val="24"/>
        </w:rPr>
        <w:t>controlling the quality of audits.</w:t>
      </w:r>
    </w:p>
    <w:p w14:paraId="056E91E8" w14:textId="77777777" w:rsidR="00D56DE7" w:rsidRDefault="00000000">
      <w:pPr>
        <w:keepNext/>
        <w:keepLines/>
        <w:numPr>
          <w:ilvl w:val="7"/>
          <w:numId w:val="1"/>
        </w:numPr>
        <w:spacing w:after="0"/>
      </w:pPr>
      <w:r>
        <w:rPr>
          <w:rFonts w:ascii="Times New Roman"/>
          <w:color w:val="000000"/>
          <w:sz w:val="24"/>
        </w:rPr>
        <w:t>certifying the competence of financial executives.</w:t>
      </w:r>
    </w:p>
    <w:p w14:paraId="7DE037A3" w14:textId="77777777" w:rsidR="00D56DE7" w:rsidRDefault="00000000">
      <w:pPr>
        <w:keepNext/>
        <w:keepLines/>
        <w:numPr>
          <w:ilvl w:val="7"/>
          <w:numId w:val="1"/>
        </w:numPr>
        <w:spacing w:after="0"/>
      </w:pPr>
      <w:r>
        <w:rPr>
          <w:rFonts w:ascii="Times New Roman"/>
          <w:color w:val="000000"/>
          <w:sz w:val="24"/>
        </w:rPr>
        <w:t>setting rules and standards for the independence of auditors.</w:t>
      </w:r>
    </w:p>
    <w:p w14:paraId="1DC35790" w14:textId="77777777" w:rsidR="00D56DE7" w:rsidRDefault="00000000">
      <w:pPr>
        <w:keepLines/>
        <w:spacing w:after="0"/>
      </w:pPr>
      <w:r>
        <w:rPr>
          <w:rFonts w:ascii="Times New Roman"/>
          <w:sz w:val="24"/>
        </w:rPr>
        <w:br/>
      </w:r>
    </w:p>
    <w:p w14:paraId="6A02DFCA" w14:textId="77777777" w:rsidR="00D56DE7" w:rsidRDefault="00000000">
      <w:pPr>
        <w:keepNext/>
        <w:keepLines/>
        <w:numPr>
          <w:ilvl w:val="0"/>
          <w:numId w:val="1"/>
        </w:numPr>
        <w:spacing w:after="0"/>
      </w:pPr>
      <w:r>
        <w:rPr>
          <w:rFonts w:ascii="Times New Roman"/>
          <w:color w:val="000000"/>
          <w:sz w:val="24"/>
        </w:rPr>
        <w:t>A financial manager's goal of maximizing current or short-term earnings may not be appropriate because</w:t>
      </w:r>
    </w:p>
    <w:p w14:paraId="0B50363B" w14:textId="77777777" w:rsidR="00D56DE7" w:rsidRDefault="00000000">
      <w:pPr>
        <w:keepNext/>
        <w:keepLines/>
        <w:numPr>
          <w:ilvl w:val="7"/>
          <w:numId w:val="1"/>
        </w:numPr>
        <w:spacing w:after="0"/>
      </w:pPr>
      <w:r>
        <w:rPr>
          <w:rFonts w:ascii="Times New Roman"/>
          <w:color w:val="000000"/>
          <w:sz w:val="24"/>
        </w:rPr>
        <w:t>it fails to consider the timing when shareholders want increased earnings and may instead consider the manager</w:t>
      </w:r>
      <w:r>
        <w:rPr>
          <w:rFonts w:ascii="Times New Roman"/>
          <w:color w:val="000000"/>
          <w:sz w:val="24"/>
        </w:rPr>
        <w:t>’</w:t>
      </w:r>
      <w:r>
        <w:rPr>
          <w:rFonts w:ascii="Times New Roman"/>
          <w:color w:val="000000"/>
          <w:sz w:val="24"/>
        </w:rPr>
        <w:t>s own goals.</w:t>
      </w:r>
    </w:p>
    <w:p w14:paraId="1F3D33DA" w14:textId="77777777" w:rsidR="00D56DE7" w:rsidRDefault="00000000">
      <w:pPr>
        <w:keepNext/>
        <w:keepLines/>
        <w:numPr>
          <w:ilvl w:val="7"/>
          <w:numId w:val="1"/>
        </w:numPr>
        <w:spacing w:after="0"/>
      </w:pPr>
      <w:r>
        <w:rPr>
          <w:rFonts w:ascii="Times New Roman"/>
          <w:color w:val="000000"/>
          <w:sz w:val="24"/>
        </w:rPr>
        <w:t>increased earnings may be accompanied by unacceptably higher levels of risk.</w:t>
      </w:r>
    </w:p>
    <w:p w14:paraId="09FAF170" w14:textId="77777777" w:rsidR="00D56DE7" w:rsidRDefault="00000000">
      <w:pPr>
        <w:keepNext/>
        <w:keepLines/>
        <w:numPr>
          <w:ilvl w:val="7"/>
          <w:numId w:val="1"/>
        </w:numPr>
        <w:spacing w:after="0"/>
      </w:pPr>
      <w:r>
        <w:rPr>
          <w:rFonts w:ascii="Times New Roman"/>
          <w:color w:val="000000"/>
          <w:sz w:val="24"/>
        </w:rPr>
        <w:t>earnings are subjective; they can be defined in various ways such as accounting or economic earnings.</w:t>
      </w:r>
    </w:p>
    <w:p w14:paraId="7B0D14D9" w14:textId="77777777" w:rsidR="00D56DE7" w:rsidRDefault="00000000">
      <w:pPr>
        <w:keepNext/>
        <w:keepLines/>
        <w:numPr>
          <w:ilvl w:val="7"/>
          <w:numId w:val="1"/>
        </w:numPr>
        <w:spacing w:after="0"/>
      </w:pPr>
      <w:r>
        <w:rPr>
          <w:rFonts w:ascii="Times New Roman"/>
          <w:color w:val="000000"/>
          <w:sz w:val="24"/>
        </w:rPr>
        <w:t>All of the options are true.</w:t>
      </w:r>
    </w:p>
    <w:p w14:paraId="3FE5CDC1" w14:textId="77777777" w:rsidR="00D56DE7" w:rsidRDefault="00000000">
      <w:pPr>
        <w:keepLines/>
        <w:spacing w:after="0"/>
      </w:pPr>
      <w:r>
        <w:rPr>
          <w:rFonts w:ascii="Times New Roman"/>
          <w:sz w:val="24"/>
        </w:rPr>
        <w:br/>
      </w:r>
    </w:p>
    <w:p w14:paraId="6E1347F1" w14:textId="77777777" w:rsidR="00D56DE7" w:rsidRDefault="00000000">
      <w:pPr>
        <w:keepNext/>
        <w:keepLines/>
        <w:numPr>
          <w:ilvl w:val="0"/>
          <w:numId w:val="1"/>
        </w:numPr>
        <w:spacing w:after="0"/>
      </w:pPr>
      <w:r>
        <w:rPr>
          <w:rFonts w:ascii="Times New Roman"/>
          <w:color w:val="000000"/>
          <w:sz w:val="24"/>
        </w:rPr>
        <w:t>Maximization of shareholder wealth is a concept in which</w:t>
      </w:r>
    </w:p>
    <w:p w14:paraId="74BBD8CA" w14:textId="77777777" w:rsidR="00D56DE7" w:rsidRDefault="00000000">
      <w:pPr>
        <w:keepNext/>
        <w:keepLines/>
        <w:numPr>
          <w:ilvl w:val="7"/>
          <w:numId w:val="1"/>
        </w:numPr>
        <w:spacing w:after="0"/>
      </w:pPr>
      <w:r>
        <w:rPr>
          <w:rFonts w:ascii="Times New Roman"/>
          <w:color w:val="000000"/>
          <w:sz w:val="24"/>
        </w:rPr>
        <w:t>increased earnings is of primary importance.</w:t>
      </w:r>
    </w:p>
    <w:p w14:paraId="6578C17B" w14:textId="77777777" w:rsidR="00D56DE7" w:rsidRDefault="00000000">
      <w:pPr>
        <w:keepNext/>
        <w:keepLines/>
        <w:numPr>
          <w:ilvl w:val="7"/>
          <w:numId w:val="1"/>
        </w:numPr>
        <w:spacing w:after="0"/>
      </w:pPr>
      <w:r>
        <w:rPr>
          <w:rFonts w:ascii="Times New Roman"/>
          <w:color w:val="000000"/>
          <w:sz w:val="24"/>
        </w:rPr>
        <w:t>profits are maximized on an annual basis.</w:t>
      </w:r>
    </w:p>
    <w:p w14:paraId="64A36E83" w14:textId="77777777" w:rsidR="00D56DE7" w:rsidRDefault="00000000">
      <w:pPr>
        <w:keepNext/>
        <w:keepLines/>
        <w:numPr>
          <w:ilvl w:val="7"/>
          <w:numId w:val="1"/>
        </w:numPr>
        <w:spacing w:after="0"/>
      </w:pPr>
      <w:r>
        <w:rPr>
          <w:rFonts w:ascii="Times New Roman"/>
          <w:color w:val="000000"/>
          <w:sz w:val="24"/>
        </w:rPr>
        <w:t>virtually all earnings are paid as dividends to common stockholders.</w:t>
      </w:r>
    </w:p>
    <w:p w14:paraId="6CD387D4" w14:textId="77777777" w:rsidR="00D56DE7" w:rsidRDefault="00000000">
      <w:pPr>
        <w:keepNext/>
        <w:keepLines/>
        <w:numPr>
          <w:ilvl w:val="7"/>
          <w:numId w:val="1"/>
        </w:numPr>
        <w:spacing w:after="0"/>
      </w:pPr>
      <w:r>
        <w:rPr>
          <w:rFonts w:ascii="Times New Roman"/>
          <w:color w:val="000000"/>
          <w:sz w:val="24"/>
        </w:rPr>
        <w:t>optimally increasing the long-term value of the firm is emphasized.</w:t>
      </w:r>
    </w:p>
    <w:p w14:paraId="0A0ED3F8" w14:textId="77777777" w:rsidR="00D56DE7" w:rsidRDefault="00000000">
      <w:pPr>
        <w:keepLines/>
        <w:spacing w:after="0"/>
      </w:pPr>
      <w:r>
        <w:rPr>
          <w:rFonts w:ascii="Times New Roman"/>
          <w:sz w:val="24"/>
        </w:rPr>
        <w:br/>
      </w:r>
    </w:p>
    <w:p w14:paraId="75E67F9F" w14:textId="77777777" w:rsidR="00D56DE7" w:rsidRDefault="00000000">
      <w:pPr>
        <w:keepNext/>
        <w:keepLines/>
        <w:numPr>
          <w:ilvl w:val="0"/>
          <w:numId w:val="1"/>
        </w:numPr>
        <w:spacing w:after="0"/>
      </w:pPr>
      <w:r>
        <w:rPr>
          <w:rFonts w:ascii="Times New Roman"/>
          <w:color w:val="000000"/>
          <w:sz w:val="24"/>
        </w:rPr>
        <w:t>Which of the following is not a true statement about the goal of maximizing shareholder wealth?</w:t>
      </w:r>
    </w:p>
    <w:p w14:paraId="26BAEF40" w14:textId="77777777" w:rsidR="00D56DE7" w:rsidRDefault="00000000">
      <w:pPr>
        <w:keepNext/>
        <w:keepLines/>
        <w:numPr>
          <w:ilvl w:val="7"/>
          <w:numId w:val="1"/>
        </w:numPr>
        <w:spacing w:after="0"/>
      </w:pPr>
      <w:r>
        <w:rPr>
          <w:rFonts w:ascii="Times New Roman"/>
          <w:color w:val="000000"/>
          <w:sz w:val="24"/>
        </w:rPr>
        <w:t>It takes into account the timing of cash-flows.</w:t>
      </w:r>
    </w:p>
    <w:p w14:paraId="6C7920B8" w14:textId="77777777" w:rsidR="00D56DE7" w:rsidRDefault="00000000">
      <w:pPr>
        <w:keepNext/>
        <w:keepLines/>
        <w:numPr>
          <w:ilvl w:val="7"/>
          <w:numId w:val="1"/>
        </w:numPr>
        <w:spacing w:after="0"/>
      </w:pPr>
      <w:r>
        <w:rPr>
          <w:rFonts w:ascii="Times New Roman"/>
          <w:color w:val="000000"/>
          <w:sz w:val="24"/>
        </w:rPr>
        <w:t>It is a short-run point of view.</w:t>
      </w:r>
    </w:p>
    <w:p w14:paraId="7DE93511" w14:textId="77777777" w:rsidR="00D56DE7" w:rsidRDefault="00000000">
      <w:pPr>
        <w:keepNext/>
        <w:keepLines/>
        <w:numPr>
          <w:ilvl w:val="7"/>
          <w:numId w:val="1"/>
        </w:numPr>
        <w:spacing w:after="0"/>
      </w:pPr>
      <w:r>
        <w:rPr>
          <w:rFonts w:ascii="Times New Roman"/>
          <w:color w:val="000000"/>
          <w:sz w:val="24"/>
        </w:rPr>
        <w:t>It considers risk as a factor.</w:t>
      </w:r>
    </w:p>
    <w:p w14:paraId="76A5C1B0" w14:textId="77777777" w:rsidR="00D56DE7" w:rsidRDefault="00000000">
      <w:pPr>
        <w:keepNext/>
        <w:keepLines/>
        <w:numPr>
          <w:ilvl w:val="7"/>
          <w:numId w:val="1"/>
        </w:numPr>
        <w:spacing w:after="0"/>
      </w:pPr>
      <w:r>
        <w:rPr>
          <w:rFonts w:ascii="Times New Roman"/>
          <w:color w:val="000000"/>
          <w:sz w:val="24"/>
        </w:rPr>
        <w:t>None of the options is a false statement.</w:t>
      </w:r>
    </w:p>
    <w:p w14:paraId="50046829" w14:textId="77777777" w:rsidR="00D56DE7" w:rsidRDefault="00000000">
      <w:pPr>
        <w:keepLines/>
        <w:spacing w:after="0"/>
      </w:pPr>
      <w:r>
        <w:rPr>
          <w:rFonts w:ascii="Times New Roman"/>
          <w:sz w:val="24"/>
        </w:rPr>
        <w:br/>
      </w:r>
    </w:p>
    <w:p w14:paraId="541CC409" w14:textId="77777777" w:rsidR="00D56DE7" w:rsidRDefault="00000000">
      <w:pPr>
        <w:keepNext/>
        <w:keepLines/>
        <w:numPr>
          <w:ilvl w:val="0"/>
          <w:numId w:val="1"/>
        </w:numPr>
        <w:spacing w:after="0"/>
      </w:pPr>
      <w:r>
        <w:rPr>
          <w:rFonts w:ascii="Times New Roman"/>
          <w:color w:val="000000"/>
          <w:sz w:val="24"/>
        </w:rPr>
        <w:t>As mergers, acquisitions, and restructuring have increased in importance, agency theory has become more important in assessing whether</w:t>
      </w:r>
    </w:p>
    <w:p w14:paraId="6E99709F" w14:textId="77777777" w:rsidR="00D56DE7" w:rsidRDefault="00000000">
      <w:pPr>
        <w:keepNext/>
        <w:keepLines/>
        <w:numPr>
          <w:ilvl w:val="7"/>
          <w:numId w:val="1"/>
        </w:numPr>
        <w:spacing w:after="0"/>
      </w:pPr>
      <w:r>
        <w:rPr>
          <w:rFonts w:ascii="Times New Roman"/>
          <w:color w:val="000000"/>
          <w:sz w:val="24"/>
        </w:rPr>
        <w:t>a stock repurchase should be undertaken.</w:t>
      </w:r>
    </w:p>
    <w:p w14:paraId="0F827E6C" w14:textId="77777777" w:rsidR="00D56DE7" w:rsidRDefault="00000000">
      <w:pPr>
        <w:keepNext/>
        <w:keepLines/>
        <w:numPr>
          <w:ilvl w:val="7"/>
          <w:numId w:val="1"/>
        </w:numPr>
        <w:spacing w:after="0"/>
      </w:pPr>
      <w:r>
        <w:rPr>
          <w:rFonts w:ascii="Times New Roman"/>
          <w:color w:val="000000"/>
          <w:sz w:val="24"/>
        </w:rPr>
        <w:t>shareholder goals are truly being achieved by managers in the long run.</w:t>
      </w:r>
    </w:p>
    <w:p w14:paraId="1C38B60D" w14:textId="77777777" w:rsidR="00D56DE7" w:rsidRDefault="00000000">
      <w:pPr>
        <w:keepNext/>
        <w:keepLines/>
        <w:numPr>
          <w:ilvl w:val="7"/>
          <w:numId w:val="1"/>
        </w:numPr>
        <w:spacing w:after="0"/>
      </w:pPr>
      <w:r>
        <w:rPr>
          <w:rFonts w:ascii="Times New Roman"/>
          <w:color w:val="000000"/>
          <w:sz w:val="24"/>
        </w:rPr>
        <w:t>managers are actually agents or only employees of the firm.</w:t>
      </w:r>
    </w:p>
    <w:p w14:paraId="46ACC8C5" w14:textId="77777777" w:rsidR="00D56DE7" w:rsidRDefault="00000000">
      <w:pPr>
        <w:keepNext/>
        <w:keepLines/>
        <w:numPr>
          <w:ilvl w:val="7"/>
          <w:numId w:val="1"/>
        </w:numPr>
        <w:spacing w:after="0"/>
      </w:pPr>
      <w:r>
        <w:rPr>
          <w:rFonts w:ascii="Times New Roman"/>
          <w:color w:val="000000"/>
          <w:sz w:val="24"/>
        </w:rPr>
        <w:t>managers are owners of the company and act the same with the same interests.</w:t>
      </w:r>
    </w:p>
    <w:p w14:paraId="6D9F024F" w14:textId="77777777" w:rsidR="00D56DE7" w:rsidRDefault="00000000">
      <w:pPr>
        <w:keepLines/>
        <w:spacing w:after="0"/>
      </w:pPr>
      <w:r>
        <w:rPr>
          <w:rFonts w:ascii="Times New Roman"/>
          <w:sz w:val="24"/>
        </w:rPr>
        <w:br/>
      </w:r>
    </w:p>
    <w:p w14:paraId="08287B40" w14:textId="77777777" w:rsidR="00D56DE7" w:rsidRDefault="00000000">
      <w:pPr>
        <w:keepNext/>
        <w:keepLines/>
        <w:numPr>
          <w:ilvl w:val="0"/>
          <w:numId w:val="1"/>
        </w:numPr>
        <w:spacing w:after="0"/>
      </w:pPr>
      <w:r>
        <w:rPr>
          <w:rFonts w:ascii="Times New Roman"/>
          <w:color w:val="000000"/>
          <w:sz w:val="24"/>
        </w:rPr>
        <w:t>Insider trading occurs when</w:t>
      </w:r>
    </w:p>
    <w:p w14:paraId="140D051E" w14:textId="77777777" w:rsidR="00D56DE7" w:rsidRDefault="00000000">
      <w:pPr>
        <w:keepNext/>
        <w:keepLines/>
        <w:numPr>
          <w:ilvl w:val="7"/>
          <w:numId w:val="1"/>
        </w:numPr>
        <w:spacing w:after="0"/>
      </w:pPr>
      <w:r>
        <w:rPr>
          <w:rFonts w:ascii="Times New Roman"/>
          <w:color w:val="000000"/>
          <w:sz w:val="24"/>
        </w:rPr>
        <w:t>someone has information not available to the public which they use to profit from trading in stocks.</w:t>
      </w:r>
    </w:p>
    <w:p w14:paraId="528A1295" w14:textId="77777777" w:rsidR="00D56DE7" w:rsidRDefault="00000000">
      <w:pPr>
        <w:keepNext/>
        <w:keepLines/>
        <w:numPr>
          <w:ilvl w:val="7"/>
          <w:numId w:val="1"/>
        </w:numPr>
        <w:spacing w:after="0"/>
      </w:pPr>
      <w:r>
        <w:rPr>
          <w:rFonts w:ascii="Times New Roman"/>
          <w:color w:val="000000"/>
          <w:sz w:val="24"/>
        </w:rPr>
        <w:t>corporate officers buy stock in their company.</w:t>
      </w:r>
    </w:p>
    <w:p w14:paraId="15F7D14C" w14:textId="77777777" w:rsidR="00D56DE7" w:rsidRDefault="00000000">
      <w:pPr>
        <w:keepNext/>
        <w:keepLines/>
        <w:numPr>
          <w:ilvl w:val="7"/>
          <w:numId w:val="1"/>
        </w:numPr>
        <w:spacing w:after="0"/>
      </w:pPr>
      <w:r>
        <w:rPr>
          <w:rFonts w:ascii="Times New Roman"/>
          <w:color w:val="000000"/>
          <w:sz w:val="24"/>
        </w:rPr>
        <w:t>lawyers, investment bankers, and others buy common stock in companies represented by their firms.</w:t>
      </w:r>
    </w:p>
    <w:p w14:paraId="5F250B0D" w14:textId="77777777" w:rsidR="00D56DE7" w:rsidRDefault="00000000">
      <w:pPr>
        <w:keepNext/>
        <w:keepLines/>
        <w:numPr>
          <w:ilvl w:val="7"/>
          <w:numId w:val="1"/>
        </w:numPr>
        <w:spacing w:after="0"/>
      </w:pPr>
      <w:r>
        <w:rPr>
          <w:rFonts w:ascii="Times New Roman"/>
          <w:color w:val="000000"/>
          <w:sz w:val="24"/>
        </w:rPr>
        <w:t>any stock transaction that violates the Federal Trade Commissions restrictions.</w:t>
      </w:r>
    </w:p>
    <w:p w14:paraId="2B25E5A3" w14:textId="77777777" w:rsidR="00D56DE7" w:rsidRDefault="00000000">
      <w:pPr>
        <w:keepLines/>
        <w:spacing w:after="0"/>
      </w:pPr>
      <w:r>
        <w:rPr>
          <w:rFonts w:ascii="Times New Roman"/>
          <w:sz w:val="24"/>
        </w:rPr>
        <w:br/>
      </w:r>
    </w:p>
    <w:p w14:paraId="67E777FA" w14:textId="77777777" w:rsidR="00D56DE7" w:rsidRDefault="00000000">
      <w:pPr>
        <w:keepNext/>
        <w:keepLines/>
        <w:numPr>
          <w:ilvl w:val="0"/>
          <w:numId w:val="1"/>
        </w:numPr>
        <w:spacing w:after="0"/>
      </w:pPr>
      <w:r>
        <w:rPr>
          <w:rFonts w:ascii="Times New Roman"/>
          <w:color w:val="000000"/>
          <w:sz w:val="24"/>
        </w:rPr>
        <w:t>The major difficulty in most insider-trading cases has been</w:t>
      </w:r>
    </w:p>
    <w:p w14:paraId="35F2A2E3" w14:textId="77777777" w:rsidR="00D56DE7" w:rsidRDefault="00000000">
      <w:pPr>
        <w:keepNext/>
        <w:keepLines/>
        <w:numPr>
          <w:ilvl w:val="7"/>
          <w:numId w:val="1"/>
        </w:numPr>
        <w:spacing w:after="0"/>
      </w:pPr>
      <w:r>
        <w:rPr>
          <w:rFonts w:ascii="Times New Roman"/>
          <w:color w:val="000000"/>
          <w:sz w:val="24"/>
        </w:rPr>
        <w:t>that lenient judges have simply released the guilty individuals.</w:t>
      </w:r>
    </w:p>
    <w:p w14:paraId="385FBBFA" w14:textId="77777777" w:rsidR="00D56DE7" w:rsidRDefault="00000000">
      <w:pPr>
        <w:keepNext/>
        <w:keepLines/>
        <w:numPr>
          <w:ilvl w:val="7"/>
          <w:numId w:val="1"/>
        </w:numPr>
        <w:spacing w:after="0"/>
      </w:pPr>
      <w:r>
        <w:rPr>
          <w:rFonts w:ascii="Times New Roman"/>
          <w:color w:val="000000"/>
          <w:sz w:val="24"/>
        </w:rPr>
        <w:t>that insider trading, even though illegal, actually serves a beneficial economic and financial purpose.</w:t>
      </w:r>
    </w:p>
    <w:p w14:paraId="4BBB33AC" w14:textId="77777777" w:rsidR="00D56DE7" w:rsidRDefault="00000000">
      <w:pPr>
        <w:keepNext/>
        <w:keepLines/>
        <w:numPr>
          <w:ilvl w:val="7"/>
          <w:numId w:val="1"/>
        </w:numPr>
        <w:spacing w:after="0"/>
      </w:pPr>
      <w:r>
        <w:rPr>
          <w:rFonts w:ascii="Times New Roman"/>
          <w:color w:val="000000"/>
          <w:sz w:val="24"/>
        </w:rPr>
        <w:t>that inside trades have not been legally well-defined.</w:t>
      </w:r>
    </w:p>
    <w:p w14:paraId="67BA1CC2" w14:textId="77777777" w:rsidR="00D56DE7" w:rsidRDefault="00000000">
      <w:pPr>
        <w:keepNext/>
        <w:keepLines/>
        <w:numPr>
          <w:ilvl w:val="7"/>
          <w:numId w:val="1"/>
        </w:numPr>
        <w:spacing w:after="0"/>
      </w:pPr>
      <w:r>
        <w:rPr>
          <w:rFonts w:ascii="Times New Roman"/>
          <w:color w:val="000000"/>
          <w:sz w:val="24"/>
        </w:rPr>
        <w:t>that it is hard to figure out which owner(s) benefited from the trade.</w:t>
      </w:r>
    </w:p>
    <w:p w14:paraId="69EE1F0F" w14:textId="77777777" w:rsidR="00D56DE7" w:rsidRDefault="00000000">
      <w:pPr>
        <w:keepLines/>
        <w:spacing w:after="0"/>
      </w:pPr>
      <w:r>
        <w:rPr>
          <w:rFonts w:ascii="Times New Roman"/>
          <w:sz w:val="24"/>
        </w:rPr>
        <w:br/>
      </w:r>
    </w:p>
    <w:p w14:paraId="6F2A6175" w14:textId="77777777" w:rsidR="00D56DE7" w:rsidRDefault="00000000">
      <w:pPr>
        <w:keepNext/>
        <w:keepLines/>
        <w:numPr>
          <w:ilvl w:val="0"/>
          <w:numId w:val="1"/>
        </w:numPr>
        <w:spacing w:after="0"/>
      </w:pPr>
      <w:r>
        <w:rPr>
          <w:rFonts w:ascii="Times New Roman"/>
          <w:color w:val="000000"/>
          <w:sz w:val="24"/>
        </w:rPr>
        <w:t>What is the major difference between money markets and capital markets?</w:t>
      </w:r>
    </w:p>
    <w:p w14:paraId="47E9ABA2" w14:textId="77777777" w:rsidR="00D56DE7" w:rsidRDefault="00000000">
      <w:pPr>
        <w:keepNext/>
        <w:keepLines/>
        <w:numPr>
          <w:ilvl w:val="7"/>
          <w:numId w:val="1"/>
        </w:numPr>
        <w:spacing w:after="0"/>
      </w:pPr>
      <w:r>
        <w:rPr>
          <w:rFonts w:ascii="Times New Roman"/>
          <w:color w:val="000000"/>
          <w:sz w:val="24"/>
        </w:rPr>
        <w:t>One is more domestic while the other is more international.</w:t>
      </w:r>
    </w:p>
    <w:p w14:paraId="6A6A2F81" w14:textId="77777777" w:rsidR="00D56DE7" w:rsidRDefault="00000000">
      <w:pPr>
        <w:keepNext/>
        <w:keepLines/>
        <w:numPr>
          <w:ilvl w:val="7"/>
          <w:numId w:val="1"/>
        </w:numPr>
        <w:spacing w:after="0"/>
      </w:pPr>
      <w:r>
        <w:rPr>
          <w:rFonts w:ascii="Times New Roman"/>
          <w:color w:val="000000"/>
          <w:sz w:val="24"/>
        </w:rPr>
        <w:t>One includes stock while the other includes loans.</w:t>
      </w:r>
    </w:p>
    <w:p w14:paraId="06AD56E9" w14:textId="77777777" w:rsidR="00D56DE7" w:rsidRDefault="00000000">
      <w:pPr>
        <w:keepNext/>
        <w:keepLines/>
        <w:numPr>
          <w:ilvl w:val="7"/>
          <w:numId w:val="1"/>
        </w:numPr>
        <w:spacing w:after="0"/>
      </w:pPr>
      <w:r>
        <w:rPr>
          <w:rFonts w:ascii="Times New Roman"/>
          <w:color w:val="000000"/>
          <w:sz w:val="24"/>
        </w:rPr>
        <w:t>The size of the profit or return on the market.</w:t>
      </w:r>
    </w:p>
    <w:p w14:paraId="42EBE377" w14:textId="77777777" w:rsidR="00D56DE7" w:rsidRDefault="00000000">
      <w:pPr>
        <w:keepNext/>
        <w:keepLines/>
        <w:numPr>
          <w:ilvl w:val="7"/>
          <w:numId w:val="1"/>
        </w:numPr>
        <w:spacing w:after="0"/>
      </w:pPr>
      <w:r>
        <w:rPr>
          <w:rFonts w:ascii="Times New Roman"/>
          <w:color w:val="000000"/>
          <w:sz w:val="24"/>
        </w:rPr>
        <w:t>The timing of how long the security will be held onto.</w:t>
      </w:r>
    </w:p>
    <w:p w14:paraId="6E821642" w14:textId="77777777" w:rsidR="00D56DE7" w:rsidRDefault="00000000">
      <w:pPr>
        <w:keepLines/>
        <w:spacing w:after="0"/>
      </w:pPr>
      <w:r>
        <w:rPr>
          <w:rFonts w:ascii="Times New Roman"/>
          <w:sz w:val="24"/>
        </w:rPr>
        <w:br/>
      </w:r>
    </w:p>
    <w:p w14:paraId="0F9CCD80" w14:textId="77777777" w:rsidR="00D56DE7" w:rsidRDefault="00000000">
      <w:pPr>
        <w:keepNext/>
        <w:keepLines/>
        <w:numPr>
          <w:ilvl w:val="0"/>
          <w:numId w:val="1"/>
        </w:numPr>
        <w:spacing w:after="0"/>
      </w:pPr>
      <w:r>
        <w:rPr>
          <w:rFonts w:ascii="Times New Roman"/>
          <w:color w:val="000000"/>
          <w:sz w:val="24"/>
        </w:rPr>
        <w:t>Capital markets do not include which of the following securities?</w:t>
      </w:r>
    </w:p>
    <w:p w14:paraId="0D847428" w14:textId="77777777" w:rsidR="00D56DE7" w:rsidRDefault="00000000">
      <w:pPr>
        <w:keepNext/>
        <w:keepLines/>
        <w:numPr>
          <w:ilvl w:val="7"/>
          <w:numId w:val="1"/>
        </w:numPr>
        <w:spacing w:after="0"/>
      </w:pPr>
      <w:r>
        <w:rPr>
          <w:rFonts w:ascii="Times New Roman"/>
          <w:color w:val="000000"/>
          <w:sz w:val="24"/>
        </w:rPr>
        <w:t>Common stock</w:t>
      </w:r>
    </w:p>
    <w:p w14:paraId="2D68CF0A" w14:textId="77777777" w:rsidR="00D56DE7" w:rsidRDefault="00000000">
      <w:pPr>
        <w:keepNext/>
        <w:keepLines/>
        <w:numPr>
          <w:ilvl w:val="7"/>
          <w:numId w:val="1"/>
        </w:numPr>
        <w:spacing w:after="0"/>
      </w:pPr>
      <w:r>
        <w:rPr>
          <w:rFonts w:ascii="Times New Roman"/>
          <w:color w:val="000000"/>
          <w:sz w:val="24"/>
        </w:rPr>
        <w:t>Commercial paper</w:t>
      </w:r>
    </w:p>
    <w:p w14:paraId="28DB886D" w14:textId="77777777" w:rsidR="00D56DE7" w:rsidRDefault="00000000">
      <w:pPr>
        <w:keepNext/>
        <w:keepLines/>
        <w:numPr>
          <w:ilvl w:val="7"/>
          <w:numId w:val="1"/>
        </w:numPr>
        <w:spacing w:after="0"/>
      </w:pPr>
      <w:r>
        <w:rPr>
          <w:rFonts w:ascii="Times New Roman"/>
          <w:color w:val="000000"/>
          <w:sz w:val="24"/>
        </w:rPr>
        <w:t>Government bonds</w:t>
      </w:r>
    </w:p>
    <w:p w14:paraId="090D969E" w14:textId="77777777" w:rsidR="00D56DE7" w:rsidRDefault="00000000">
      <w:pPr>
        <w:keepNext/>
        <w:keepLines/>
        <w:numPr>
          <w:ilvl w:val="7"/>
          <w:numId w:val="1"/>
        </w:numPr>
        <w:spacing w:after="0"/>
      </w:pPr>
      <w:r>
        <w:rPr>
          <w:rFonts w:ascii="Times New Roman"/>
          <w:color w:val="000000"/>
          <w:sz w:val="24"/>
        </w:rPr>
        <w:t>Preferred stock</w:t>
      </w:r>
    </w:p>
    <w:p w14:paraId="6957D6C8" w14:textId="77777777" w:rsidR="00D56DE7" w:rsidRDefault="00000000">
      <w:pPr>
        <w:keepLines/>
        <w:spacing w:after="0"/>
      </w:pPr>
      <w:r>
        <w:rPr>
          <w:rFonts w:ascii="Times New Roman"/>
          <w:sz w:val="24"/>
        </w:rPr>
        <w:br/>
      </w:r>
    </w:p>
    <w:p w14:paraId="69D79703" w14:textId="77777777" w:rsidR="00D56DE7" w:rsidRDefault="00000000">
      <w:pPr>
        <w:keepNext/>
        <w:keepLines/>
        <w:numPr>
          <w:ilvl w:val="0"/>
          <w:numId w:val="1"/>
        </w:numPr>
        <w:spacing w:after="0"/>
      </w:pPr>
      <w:r>
        <w:rPr>
          <w:rFonts w:ascii="Times New Roman"/>
          <w:color w:val="000000"/>
          <w:sz w:val="24"/>
        </w:rPr>
        <w:t>When a corporation uses the financial markets to raise new funds, the sale of securities is made in the</w:t>
      </w:r>
    </w:p>
    <w:p w14:paraId="0EC93E8F" w14:textId="77777777" w:rsidR="00D56DE7" w:rsidRDefault="00000000">
      <w:pPr>
        <w:keepNext/>
        <w:keepLines/>
        <w:numPr>
          <w:ilvl w:val="7"/>
          <w:numId w:val="1"/>
        </w:numPr>
        <w:spacing w:after="0"/>
      </w:pPr>
      <w:r>
        <w:rPr>
          <w:rFonts w:ascii="Times New Roman"/>
          <w:color w:val="000000"/>
          <w:sz w:val="24"/>
        </w:rPr>
        <w:t>primary market.</w:t>
      </w:r>
    </w:p>
    <w:p w14:paraId="5971C013" w14:textId="77777777" w:rsidR="00D56DE7" w:rsidRDefault="00000000">
      <w:pPr>
        <w:keepNext/>
        <w:keepLines/>
        <w:numPr>
          <w:ilvl w:val="7"/>
          <w:numId w:val="1"/>
        </w:numPr>
        <w:spacing w:after="0"/>
      </w:pPr>
      <w:r>
        <w:rPr>
          <w:rFonts w:ascii="Times New Roman"/>
          <w:color w:val="000000"/>
          <w:sz w:val="24"/>
        </w:rPr>
        <w:t>secondary market.</w:t>
      </w:r>
    </w:p>
    <w:p w14:paraId="7BE287B8" w14:textId="77777777" w:rsidR="00D56DE7" w:rsidRDefault="00000000">
      <w:pPr>
        <w:keepNext/>
        <w:keepLines/>
        <w:numPr>
          <w:ilvl w:val="7"/>
          <w:numId w:val="1"/>
        </w:numPr>
        <w:spacing w:after="0"/>
      </w:pPr>
      <w:r>
        <w:rPr>
          <w:rFonts w:ascii="Times New Roman"/>
          <w:color w:val="000000"/>
          <w:sz w:val="24"/>
        </w:rPr>
        <w:t>online market.</w:t>
      </w:r>
    </w:p>
    <w:p w14:paraId="3C7D907C" w14:textId="77777777" w:rsidR="00D56DE7" w:rsidRDefault="00000000">
      <w:pPr>
        <w:keepNext/>
        <w:keepLines/>
        <w:numPr>
          <w:ilvl w:val="7"/>
          <w:numId w:val="1"/>
        </w:numPr>
        <w:spacing w:after="0"/>
      </w:pPr>
      <w:r>
        <w:rPr>
          <w:rFonts w:ascii="Times New Roman"/>
          <w:color w:val="000000"/>
          <w:sz w:val="24"/>
        </w:rPr>
        <w:t>third market.</w:t>
      </w:r>
    </w:p>
    <w:p w14:paraId="381CBB97" w14:textId="77777777" w:rsidR="00D56DE7" w:rsidRDefault="00000000">
      <w:pPr>
        <w:keepLines/>
        <w:spacing w:after="0"/>
      </w:pPr>
      <w:r>
        <w:rPr>
          <w:rFonts w:ascii="Times New Roman"/>
          <w:sz w:val="24"/>
        </w:rPr>
        <w:br/>
      </w:r>
    </w:p>
    <w:p w14:paraId="415561D4" w14:textId="77777777" w:rsidR="00D56DE7" w:rsidRDefault="00000000">
      <w:pPr>
        <w:keepNext/>
        <w:keepLines/>
        <w:numPr>
          <w:ilvl w:val="0"/>
          <w:numId w:val="1"/>
        </w:numPr>
        <w:spacing w:after="0"/>
      </w:pPr>
      <w:r>
        <w:rPr>
          <w:rFonts w:ascii="Times New Roman"/>
          <w:color w:val="000000"/>
          <w:sz w:val="24"/>
        </w:rPr>
        <w:t>Which of the following statements is not true of secondary markets?</w:t>
      </w:r>
    </w:p>
    <w:p w14:paraId="0396D0EB" w14:textId="77777777" w:rsidR="00D56DE7" w:rsidRDefault="00000000">
      <w:pPr>
        <w:keepNext/>
        <w:keepLines/>
        <w:numPr>
          <w:ilvl w:val="7"/>
          <w:numId w:val="1"/>
        </w:numPr>
        <w:spacing w:after="0"/>
      </w:pPr>
      <w:r>
        <w:rPr>
          <w:rFonts w:ascii="Times New Roman"/>
          <w:color w:val="000000"/>
          <w:sz w:val="24"/>
        </w:rPr>
        <w:t>After securities are sold to the public, they are traded in the secondary market between investors.</w:t>
      </w:r>
    </w:p>
    <w:p w14:paraId="4BD9851D" w14:textId="77777777" w:rsidR="00D56DE7" w:rsidRDefault="00000000">
      <w:pPr>
        <w:keepNext/>
        <w:keepLines/>
        <w:numPr>
          <w:ilvl w:val="7"/>
          <w:numId w:val="1"/>
        </w:numPr>
        <w:spacing w:after="0"/>
      </w:pPr>
      <w:r>
        <w:rPr>
          <w:rFonts w:ascii="Times New Roman"/>
          <w:color w:val="000000"/>
          <w:sz w:val="24"/>
        </w:rPr>
        <w:t>The secondary market prices are continually changing as investors buy and sell securities.</w:t>
      </w:r>
    </w:p>
    <w:p w14:paraId="72D476C9" w14:textId="77777777" w:rsidR="00D56DE7" w:rsidRDefault="00000000">
      <w:pPr>
        <w:keepNext/>
        <w:keepLines/>
        <w:numPr>
          <w:ilvl w:val="7"/>
          <w:numId w:val="1"/>
        </w:numPr>
        <w:spacing w:after="0"/>
      </w:pPr>
      <w:r>
        <w:rPr>
          <w:rFonts w:ascii="Times New Roman"/>
          <w:color w:val="000000"/>
          <w:sz w:val="24"/>
        </w:rPr>
        <w:t>The sale of securities is made in the secondary market by way of a new issue.</w:t>
      </w:r>
    </w:p>
    <w:p w14:paraId="5BDDE146" w14:textId="77777777" w:rsidR="00D56DE7" w:rsidRDefault="00000000">
      <w:pPr>
        <w:keepNext/>
        <w:keepLines/>
        <w:numPr>
          <w:ilvl w:val="7"/>
          <w:numId w:val="1"/>
        </w:numPr>
        <w:spacing w:after="0"/>
      </w:pPr>
      <w:r>
        <w:rPr>
          <w:rFonts w:ascii="Times New Roman"/>
          <w:color w:val="000000"/>
          <w:sz w:val="24"/>
        </w:rPr>
        <w:t>In the secondary market, financial managers are given feedback about their firm's performance.</w:t>
      </w:r>
    </w:p>
    <w:p w14:paraId="6A1815C4" w14:textId="77777777" w:rsidR="00D56DE7" w:rsidRDefault="00000000">
      <w:pPr>
        <w:keepLines/>
        <w:spacing w:after="0"/>
      </w:pPr>
      <w:r>
        <w:rPr>
          <w:rFonts w:ascii="Times New Roman"/>
          <w:sz w:val="24"/>
        </w:rPr>
        <w:br/>
      </w:r>
    </w:p>
    <w:p w14:paraId="3907EA27" w14:textId="77777777" w:rsidR="00D56DE7" w:rsidRDefault="00000000">
      <w:pPr>
        <w:keepNext/>
        <w:keepLines/>
        <w:numPr>
          <w:ilvl w:val="0"/>
          <w:numId w:val="1"/>
        </w:numPr>
        <w:spacing w:after="0"/>
      </w:pPr>
      <w:r>
        <w:rPr>
          <w:rFonts w:ascii="Times New Roman"/>
          <w:color w:val="000000"/>
          <w:sz w:val="24"/>
        </w:rPr>
        <w:t>Companies that have higher risk than a competitor in the same industry will generally have</w:t>
      </w:r>
    </w:p>
    <w:p w14:paraId="7FAEADDC" w14:textId="77777777" w:rsidR="00D56DE7" w:rsidRDefault="00000000">
      <w:pPr>
        <w:keepNext/>
        <w:keepLines/>
        <w:numPr>
          <w:ilvl w:val="7"/>
          <w:numId w:val="1"/>
        </w:numPr>
        <w:spacing w:after="0"/>
      </w:pPr>
      <w:r>
        <w:rPr>
          <w:rFonts w:ascii="Times New Roman"/>
          <w:color w:val="000000"/>
          <w:sz w:val="24"/>
        </w:rPr>
        <w:t>to pay a higher interest rate than its competitors.</w:t>
      </w:r>
    </w:p>
    <w:p w14:paraId="6B50CD00" w14:textId="77777777" w:rsidR="00D56DE7" w:rsidRDefault="00000000">
      <w:pPr>
        <w:keepNext/>
        <w:keepLines/>
        <w:numPr>
          <w:ilvl w:val="7"/>
          <w:numId w:val="1"/>
        </w:numPr>
        <w:spacing w:after="0"/>
      </w:pPr>
      <w:r>
        <w:rPr>
          <w:rFonts w:ascii="Times New Roman"/>
          <w:color w:val="000000"/>
          <w:sz w:val="24"/>
        </w:rPr>
        <w:t>a lower relative stock price than its competitors.</w:t>
      </w:r>
    </w:p>
    <w:p w14:paraId="15D5716A" w14:textId="77777777" w:rsidR="00D56DE7" w:rsidRDefault="00000000">
      <w:pPr>
        <w:keepNext/>
        <w:keepLines/>
        <w:numPr>
          <w:ilvl w:val="7"/>
          <w:numId w:val="1"/>
        </w:numPr>
        <w:spacing w:after="0"/>
      </w:pPr>
      <w:r>
        <w:rPr>
          <w:rFonts w:ascii="Times New Roman"/>
          <w:color w:val="000000"/>
          <w:sz w:val="24"/>
        </w:rPr>
        <w:t>a higher cost of funds than its competitors.</w:t>
      </w:r>
    </w:p>
    <w:p w14:paraId="386C9F17" w14:textId="77777777" w:rsidR="00D56DE7" w:rsidRDefault="00000000">
      <w:pPr>
        <w:keepNext/>
        <w:keepLines/>
        <w:numPr>
          <w:ilvl w:val="7"/>
          <w:numId w:val="1"/>
        </w:numPr>
        <w:spacing w:after="0"/>
      </w:pPr>
      <w:r>
        <w:rPr>
          <w:rFonts w:ascii="Times New Roman"/>
          <w:sz w:val="24"/>
        </w:rPr>
        <w:t>All of the options are correct.</w:t>
      </w:r>
    </w:p>
    <w:p w14:paraId="3A1FF5F2" w14:textId="77777777" w:rsidR="00D56DE7" w:rsidRDefault="00000000">
      <w:pPr>
        <w:keepLines/>
        <w:spacing w:after="0"/>
      </w:pPr>
      <w:r>
        <w:rPr>
          <w:rFonts w:ascii="Times New Roman"/>
          <w:sz w:val="24"/>
        </w:rPr>
        <w:br/>
      </w:r>
    </w:p>
    <w:p w14:paraId="772B0E6A" w14:textId="77777777" w:rsidR="00D56DE7" w:rsidRDefault="00000000">
      <w:pPr>
        <w:keepNext/>
        <w:keepLines/>
        <w:numPr>
          <w:ilvl w:val="0"/>
          <w:numId w:val="1"/>
        </w:numPr>
        <w:spacing w:after="0"/>
      </w:pPr>
      <w:r>
        <w:rPr>
          <w:rFonts w:ascii="Times New Roman"/>
          <w:color w:val="000000"/>
          <w:sz w:val="24"/>
        </w:rPr>
        <w:t xml:space="preserve">What is financial capital as defined in the financial industry? </w:t>
      </w:r>
    </w:p>
    <w:p w14:paraId="49D4FFFA" w14:textId="77777777" w:rsidR="00D56DE7" w:rsidRDefault="00000000">
      <w:pPr>
        <w:keepNext/>
        <w:keepLines/>
        <w:numPr>
          <w:ilvl w:val="7"/>
          <w:numId w:val="1"/>
        </w:numPr>
        <w:spacing w:after="0"/>
      </w:pPr>
      <w:r>
        <w:rPr>
          <w:rFonts w:ascii="Times New Roman"/>
          <w:color w:val="000000"/>
          <w:sz w:val="24"/>
        </w:rPr>
        <w:t>The structure of the company</w:t>
      </w:r>
    </w:p>
    <w:p w14:paraId="0B6D033F" w14:textId="77777777" w:rsidR="00D56DE7" w:rsidRDefault="00000000">
      <w:pPr>
        <w:keepNext/>
        <w:keepLines/>
        <w:numPr>
          <w:ilvl w:val="7"/>
          <w:numId w:val="1"/>
        </w:numPr>
        <w:spacing w:after="0"/>
      </w:pPr>
      <w:r>
        <w:rPr>
          <w:rFonts w:ascii="Times New Roman"/>
          <w:color w:val="000000"/>
          <w:sz w:val="24"/>
        </w:rPr>
        <w:t>The sales price of stock</w:t>
      </w:r>
    </w:p>
    <w:p w14:paraId="7022512A" w14:textId="77777777" w:rsidR="00D56DE7" w:rsidRDefault="00000000">
      <w:pPr>
        <w:keepNext/>
        <w:keepLines/>
        <w:numPr>
          <w:ilvl w:val="7"/>
          <w:numId w:val="1"/>
        </w:numPr>
        <w:spacing w:after="0"/>
      </w:pPr>
      <w:r>
        <w:rPr>
          <w:rFonts w:ascii="Times New Roman"/>
          <w:color w:val="000000"/>
          <w:sz w:val="24"/>
        </w:rPr>
        <w:t>Profits</w:t>
      </w:r>
    </w:p>
    <w:p w14:paraId="6F90AAD2" w14:textId="77777777" w:rsidR="00D56DE7" w:rsidRDefault="00000000">
      <w:pPr>
        <w:keepNext/>
        <w:keepLines/>
        <w:numPr>
          <w:ilvl w:val="7"/>
          <w:numId w:val="1"/>
        </w:numPr>
        <w:spacing w:after="0"/>
      </w:pPr>
      <w:r>
        <w:rPr>
          <w:rFonts w:ascii="Times New Roman"/>
          <w:color w:val="000000"/>
          <w:sz w:val="24"/>
        </w:rPr>
        <w:t>Money</w:t>
      </w:r>
    </w:p>
    <w:p w14:paraId="1BF63027" w14:textId="77777777" w:rsidR="00D56DE7" w:rsidRDefault="00000000">
      <w:pPr>
        <w:keepLines/>
        <w:spacing w:after="0"/>
      </w:pPr>
      <w:r>
        <w:rPr>
          <w:rFonts w:ascii="Times New Roman"/>
          <w:sz w:val="24"/>
        </w:rPr>
        <w:br/>
      </w:r>
    </w:p>
    <w:p w14:paraId="4EA2175E" w14:textId="77777777" w:rsidR="00D56DE7" w:rsidRDefault="00000000">
      <w:pPr>
        <w:keepNext/>
        <w:keepLines/>
        <w:numPr>
          <w:ilvl w:val="0"/>
          <w:numId w:val="1"/>
        </w:numPr>
        <w:spacing w:after="0"/>
      </w:pPr>
      <w:r>
        <w:rPr>
          <w:rFonts w:ascii="Times New Roman"/>
          <w:color w:val="000000"/>
          <w:sz w:val="24"/>
        </w:rPr>
        <w:t>The financial markets allocate capital to corporations by</w:t>
      </w:r>
    </w:p>
    <w:p w14:paraId="3B674AC3" w14:textId="77777777" w:rsidR="00D56DE7" w:rsidRDefault="00000000">
      <w:pPr>
        <w:keepNext/>
        <w:keepLines/>
        <w:numPr>
          <w:ilvl w:val="7"/>
          <w:numId w:val="1"/>
        </w:numPr>
        <w:spacing w:after="0"/>
      </w:pPr>
      <w:r>
        <w:rPr>
          <w:rFonts w:ascii="Times New Roman"/>
          <w:color w:val="000000"/>
          <w:sz w:val="24"/>
        </w:rPr>
        <w:t>reflecting expectations of the market participants in the price of the corporation's stock.</w:t>
      </w:r>
    </w:p>
    <w:p w14:paraId="04ABFDF9" w14:textId="77777777" w:rsidR="00D56DE7" w:rsidRDefault="00000000">
      <w:pPr>
        <w:keepNext/>
        <w:keepLines/>
        <w:numPr>
          <w:ilvl w:val="7"/>
          <w:numId w:val="1"/>
        </w:numPr>
        <w:spacing w:after="0"/>
      </w:pPr>
      <w:r>
        <w:rPr>
          <w:rFonts w:ascii="Times New Roman"/>
          <w:color w:val="000000"/>
          <w:sz w:val="24"/>
        </w:rPr>
        <w:t>requiring higher returns from companies with lower risk than their competitors.</w:t>
      </w:r>
    </w:p>
    <w:p w14:paraId="553AF8D8" w14:textId="77777777" w:rsidR="00D56DE7" w:rsidRDefault="00000000">
      <w:pPr>
        <w:keepNext/>
        <w:keepLines/>
        <w:numPr>
          <w:ilvl w:val="7"/>
          <w:numId w:val="1"/>
        </w:numPr>
        <w:spacing w:after="0"/>
      </w:pPr>
      <w:r>
        <w:rPr>
          <w:rFonts w:ascii="Times New Roman"/>
          <w:color w:val="000000"/>
          <w:sz w:val="24"/>
        </w:rPr>
        <w:t>rewarding companies with expected high returns with lower relative stock prices.</w:t>
      </w:r>
    </w:p>
    <w:p w14:paraId="526969EF" w14:textId="77777777" w:rsidR="00D56DE7" w:rsidRDefault="00000000">
      <w:pPr>
        <w:keepNext/>
        <w:keepLines/>
        <w:numPr>
          <w:ilvl w:val="7"/>
          <w:numId w:val="1"/>
        </w:numPr>
        <w:spacing w:after="0"/>
      </w:pPr>
      <w:r>
        <w:rPr>
          <w:rFonts w:ascii="Times New Roman"/>
          <w:color w:val="000000"/>
          <w:sz w:val="24"/>
        </w:rPr>
        <w:t>relying on the opinion of investment bankers.</w:t>
      </w:r>
    </w:p>
    <w:p w14:paraId="3111CC25" w14:textId="77777777" w:rsidR="00D56DE7" w:rsidRDefault="00000000">
      <w:pPr>
        <w:keepLines/>
        <w:spacing w:after="0"/>
      </w:pPr>
      <w:r>
        <w:rPr>
          <w:rFonts w:ascii="Times New Roman"/>
          <w:sz w:val="24"/>
        </w:rPr>
        <w:br/>
      </w:r>
    </w:p>
    <w:p w14:paraId="12D16483" w14:textId="77777777" w:rsidR="00D56DE7" w:rsidRDefault="00000000">
      <w:pPr>
        <w:keepNext/>
        <w:keepLines/>
        <w:numPr>
          <w:ilvl w:val="0"/>
          <w:numId w:val="1"/>
        </w:numPr>
        <w:spacing w:after="0"/>
      </w:pPr>
      <w:r>
        <w:rPr>
          <w:rFonts w:ascii="Times New Roman"/>
          <w:color w:val="000000"/>
          <w:sz w:val="24"/>
        </w:rPr>
        <w:t>Corporate restructuring can be a result of more institutional ownership. Restructuring can cause</w:t>
      </w:r>
    </w:p>
    <w:p w14:paraId="0609AA7E" w14:textId="77777777" w:rsidR="00D56DE7" w:rsidRDefault="00000000">
      <w:pPr>
        <w:keepNext/>
        <w:keepLines/>
        <w:numPr>
          <w:ilvl w:val="7"/>
          <w:numId w:val="1"/>
        </w:numPr>
        <w:spacing w:after="0"/>
      </w:pPr>
      <w:r>
        <w:rPr>
          <w:rFonts w:ascii="Times New Roman"/>
          <w:color w:val="000000"/>
          <w:sz w:val="24"/>
        </w:rPr>
        <w:t>changes in the amount of assets versus the amount of liabilities of the firm.</w:t>
      </w:r>
    </w:p>
    <w:p w14:paraId="3BDE6064" w14:textId="77777777" w:rsidR="00D56DE7" w:rsidRDefault="00000000">
      <w:pPr>
        <w:keepNext/>
        <w:keepLines/>
        <w:numPr>
          <w:ilvl w:val="7"/>
          <w:numId w:val="1"/>
        </w:numPr>
        <w:spacing w:after="0"/>
      </w:pPr>
      <w:r>
        <w:rPr>
          <w:rFonts w:ascii="Times New Roman"/>
          <w:color w:val="000000"/>
          <w:sz w:val="24"/>
        </w:rPr>
        <w:t>the sale of low-profit margin divisions.</w:t>
      </w:r>
    </w:p>
    <w:p w14:paraId="5D24B425" w14:textId="77777777" w:rsidR="00D56DE7" w:rsidRDefault="00000000">
      <w:pPr>
        <w:keepNext/>
        <w:keepLines/>
        <w:numPr>
          <w:ilvl w:val="7"/>
          <w:numId w:val="1"/>
        </w:numPr>
        <w:spacing w:after="0"/>
      </w:pPr>
      <w:r>
        <w:rPr>
          <w:rFonts w:ascii="Times New Roman"/>
          <w:color w:val="000000"/>
          <w:sz w:val="24"/>
        </w:rPr>
        <w:t>the removal of current management and/or large reductions in the workforce.</w:t>
      </w:r>
    </w:p>
    <w:p w14:paraId="641FC4C8" w14:textId="77777777" w:rsidR="00D56DE7" w:rsidRDefault="00000000">
      <w:pPr>
        <w:keepNext/>
        <w:keepLines/>
        <w:numPr>
          <w:ilvl w:val="7"/>
          <w:numId w:val="1"/>
        </w:numPr>
        <w:spacing w:after="0"/>
      </w:pPr>
      <w:r>
        <w:rPr>
          <w:rFonts w:ascii="Times New Roman"/>
          <w:color w:val="000000"/>
          <w:sz w:val="24"/>
        </w:rPr>
        <w:t>All of the options are correct.</w:t>
      </w:r>
    </w:p>
    <w:p w14:paraId="31CD2897" w14:textId="77777777" w:rsidR="00D56DE7" w:rsidRDefault="00000000">
      <w:pPr>
        <w:keepLines/>
        <w:spacing w:after="0"/>
      </w:pPr>
      <w:r>
        <w:rPr>
          <w:rFonts w:ascii="Times New Roman"/>
          <w:sz w:val="24"/>
        </w:rPr>
        <w:br/>
      </w:r>
    </w:p>
    <w:p w14:paraId="269AECF8" w14:textId="77777777" w:rsidR="00D56DE7" w:rsidRDefault="00000000">
      <w:pPr>
        <w:keepNext/>
        <w:keepLines/>
        <w:numPr>
          <w:ilvl w:val="0"/>
          <w:numId w:val="1"/>
        </w:numPr>
        <w:spacing w:after="0"/>
      </w:pPr>
      <w:r>
        <w:rPr>
          <w:rFonts w:ascii="Times New Roman"/>
          <w:color w:val="000000"/>
          <w:sz w:val="24"/>
        </w:rPr>
        <w:t>A corporate restructuring can result in</w:t>
      </w:r>
    </w:p>
    <w:p w14:paraId="20819DD8" w14:textId="77777777" w:rsidR="00D56DE7" w:rsidRDefault="00000000">
      <w:pPr>
        <w:keepNext/>
        <w:keepLines/>
        <w:numPr>
          <w:ilvl w:val="7"/>
          <w:numId w:val="1"/>
        </w:numPr>
        <w:spacing w:after="0"/>
      </w:pPr>
      <w:r>
        <w:rPr>
          <w:rFonts w:ascii="Times New Roman"/>
          <w:color w:val="000000"/>
          <w:sz w:val="24"/>
        </w:rPr>
        <w:t>changes in the capital structure.</w:t>
      </w:r>
    </w:p>
    <w:p w14:paraId="27912057" w14:textId="77777777" w:rsidR="00D56DE7" w:rsidRDefault="00000000">
      <w:pPr>
        <w:keepNext/>
        <w:keepLines/>
        <w:numPr>
          <w:ilvl w:val="7"/>
          <w:numId w:val="1"/>
        </w:numPr>
        <w:spacing w:after="0"/>
      </w:pPr>
      <w:r>
        <w:rPr>
          <w:rFonts w:ascii="Times New Roman"/>
          <w:color w:val="000000"/>
          <w:sz w:val="24"/>
        </w:rPr>
        <w:t>selling of low-profit margin divisions.</w:t>
      </w:r>
    </w:p>
    <w:p w14:paraId="05927E47" w14:textId="77777777" w:rsidR="00D56DE7" w:rsidRDefault="00000000">
      <w:pPr>
        <w:keepNext/>
        <w:keepLines/>
        <w:numPr>
          <w:ilvl w:val="7"/>
          <w:numId w:val="1"/>
        </w:numPr>
        <w:spacing w:after="0"/>
      </w:pPr>
      <w:r>
        <w:rPr>
          <w:rFonts w:ascii="Times New Roman"/>
          <w:color w:val="000000"/>
          <w:sz w:val="24"/>
        </w:rPr>
        <w:t>the board of directors exercising control of the company</w:t>
      </w:r>
      <w:r>
        <w:rPr>
          <w:rFonts w:ascii="Times New Roman"/>
          <w:color w:val="000000"/>
          <w:sz w:val="24"/>
        </w:rPr>
        <w:t>’</w:t>
      </w:r>
      <w:r>
        <w:rPr>
          <w:rFonts w:ascii="Times New Roman"/>
          <w:color w:val="000000"/>
          <w:sz w:val="24"/>
        </w:rPr>
        <w:t>s major decisions.</w:t>
      </w:r>
    </w:p>
    <w:p w14:paraId="60032702" w14:textId="77777777" w:rsidR="00D56DE7" w:rsidRDefault="00000000">
      <w:pPr>
        <w:keepNext/>
        <w:keepLines/>
        <w:numPr>
          <w:ilvl w:val="7"/>
          <w:numId w:val="1"/>
        </w:numPr>
        <w:spacing w:after="0"/>
      </w:pPr>
      <w:r>
        <w:rPr>
          <w:rFonts w:ascii="Times New Roman"/>
          <w:color w:val="000000"/>
          <w:sz w:val="24"/>
        </w:rPr>
        <w:t>All of the options are true.</w:t>
      </w:r>
    </w:p>
    <w:p w14:paraId="73FC60EC" w14:textId="77777777" w:rsidR="00D56DE7" w:rsidRDefault="00000000">
      <w:pPr>
        <w:keepLines/>
        <w:spacing w:after="0"/>
      </w:pPr>
      <w:r>
        <w:rPr>
          <w:rFonts w:ascii="Times New Roman"/>
          <w:sz w:val="24"/>
        </w:rPr>
        <w:br/>
      </w:r>
    </w:p>
    <w:p w14:paraId="341F3ED6" w14:textId="77777777" w:rsidR="00D56DE7" w:rsidRDefault="00000000">
      <w:pPr>
        <w:keepNext/>
        <w:keepLines/>
        <w:numPr>
          <w:ilvl w:val="0"/>
          <w:numId w:val="1"/>
        </w:numPr>
        <w:spacing w:after="0"/>
      </w:pPr>
      <w:r>
        <w:rPr>
          <w:rFonts w:ascii="Times New Roman"/>
          <w:color w:val="000000"/>
          <w:sz w:val="24"/>
        </w:rPr>
        <w:t>Which of the following is not an example of restructuring?</w:t>
      </w:r>
    </w:p>
    <w:p w14:paraId="2DBA7062" w14:textId="77777777" w:rsidR="00D56DE7" w:rsidRDefault="00000000">
      <w:pPr>
        <w:keepNext/>
        <w:keepLines/>
        <w:numPr>
          <w:ilvl w:val="7"/>
          <w:numId w:val="1"/>
        </w:numPr>
        <w:spacing w:after="0"/>
      </w:pPr>
      <w:r>
        <w:rPr>
          <w:rFonts w:ascii="Times New Roman"/>
          <w:color w:val="000000"/>
          <w:sz w:val="24"/>
        </w:rPr>
        <w:t>Increase or decrease the amount of common stock.</w:t>
      </w:r>
    </w:p>
    <w:p w14:paraId="647634DE" w14:textId="77777777" w:rsidR="00D56DE7" w:rsidRDefault="00000000">
      <w:pPr>
        <w:keepNext/>
        <w:keepLines/>
        <w:numPr>
          <w:ilvl w:val="7"/>
          <w:numId w:val="1"/>
        </w:numPr>
        <w:spacing w:after="0"/>
      </w:pPr>
      <w:r>
        <w:rPr>
          <w:rFonts w:ascii="Times New Roman"/>
          <w:color w:val="000000"/>
          <w:sz w:val="24"/>
        </w:rPr>
        <w:t>Eliminating profitable but unrelated divisions.</w:t>
      </w:r>
    </w:p>
    <w:p w14:paraId="25D71D9D" w14:textId="77777777" w:rsidR="00D56DE7" w:rsidRDefault="00000000">
      <w:pPr>
        <w:keepNext/>
        <w:keepLines/>
        <w:numPr>
          <w:ilvl w:val="7"/>
          <w:numId w:val="1"/>
        </w:numPr>
        <w:spacing w:after="0"/>
      </w:pPr>
      <w:r>
        <w:rPr>
          <w:rFonts w:ascii="Times New Roman"/>
          <w:color w:val="000000"/>
          <w:sz w:val="24"/>
        </w:rPr>
        <w:t>Merging with companies in related industries.</w:t>
      </w:r>
    </w:p>
    <w:p w14:paraId="4897D844" w14:textId="77777777" w:rsidR="00D56DE7" w:rsidRDefault="00000000">
      <w:pPr>
        <w:keepNext/>
        <w:keepLines/>
        <w:numPr>
          <w:ilvl w:val="7"/>
          <w:numId w:val="1"/>
        </w:numPr>
        <w:spacing w:after="0"/>
      </w:pPr>
      <w:r>
        <w:rPr>
          <w:rFonts w:ascii="Times New Roman"/>
          <w:color w:val="000000"/>
          <w:sz w:val="24"/>
        </w:rPr>
        <w:t>Divesting of an unprofitable division.</w:t>
      </w:r>
    </w:p>
    <w:p w14:paraId="04508671" w14:textId="77777777" w:rsidR="00D56DE7" w:rsidRDefault="00000000">
      <w:pPr>
        <w:keepLines/>
        <w:spacing w:after="0"/>
      </w:pPr>
      <w:r>
        <w:rPr>
          <w:rFonts w:ascii="Times New Roman"/>
          <w:sz w:val="24"/>
        </w:rPr>
        <w:br/>
      </w:r>
    </w:p>
    <w:p w14:paraId="20425972" w14:textId="77777777" w:rsidR="00D56DE7" w:rsidRDefault="00000000">
      <w:pPr>
        <w:keepNext/>
        <w:keepLines/>
        <w:numPr>
          <w:ilvl w:val="0"/>
          <w:numId w:val="1"/>
        </w:numPr>
        <w:spacing w:after="0"/>
      </w:pPr>
      <w:r>
        <w:rPr>
          <w:rFonts w:ascii="Times New Roman"/>
          <w:color w:val="000000"/>
          <w:sz w:val="24"/>
        </w:rPr>
        <w:t>Future financial managers will need to understand</w:t>
      </w:r>
    </w:p>
    <w:p w14:paraId="2C6E2D54" w14:textId="77777777" w:rsidR="00D56DE7" w:rsidRDefault="00000000">
      <w:pPr>
        <w:keepNext/>
        <w:keepLines/>
        <w:numPr>
          <w:ilvl w:val="7"/>
          <w:numId w:val="1"/>
        </w:numPr>
        <w:spacing w:after="0"/>
      </w:pPr>
      <w:r>
        <w:rPr>
          <w:rFonts w:ascii="Times New Roman"/>
          <w:color w:val="000000"/>
          <w:sz w:val="24"/>
        </w:rPr>
        <w:t>international cash flows.</w:t>
      </w:r>
    </w:p>
    <w:p w14:paraId="19CDAADD" w14:textId="77777777" w:rsidR="00D56DE7" w:rsidRDefault="00000000">
      <w:pPr>
        <w:keepNext/>
        <w:keepLines/>
        <w:numPr>
          <w:ilvl w:val="7"/>
          <w:numId w:val="1"/>
        </w:numPr>
        <w:spacing w:after="0"/>
      </w:pPr>
      <w:r>
        <w:rPr>
          <w:rFonts w:ascii="Times New Roman"/>
          <w:color w:val="000000"/>
          <w:sz w:val="24"/>
        </w:rPr>
        <w:t>computerized funds transfers.</w:t>
      </w:r>
    </w:p>
    <w:p w14:paraId="02208E5F" w14:textId="77777777" w:rsidR="00D56DE7" w:rsidRDefault="00000000">
      <w:pPr>
        <w:keepNext/>
        <w:keepLines/>
        <w:numPr>
          <w:ilvl w:val="7"/>
          <w:numId w:val="1"/>
        </w:numPr>
        <w:spacing w:after="0"/>
      </w:pPr>
      <w:r>
        <w:rPr>
          <w:rFonts w:ascii="Times New Roman"/>
          <w:color w:val="000000"/>
          <w:sz w:val="24"/>
        </w:rPr>
        <w:t>international currency hedging strategies.</w:t>
      </w:r>
    </w:p>
    <w:p w14:paraId="36027AD3" w14:textId="77777777" w:rsidR="00D56DE7" w:rsidRDefault="00000000">
      <w:pPr>
        <w:keepNext/>
        <w:keepLines/>
        <w:numPr>
          <w:ilvl w:val="7"/>
          <w:numId w:val="1"/>
        </w:numPr>
        <w:spacing w:after="0"/>
      </w:pPr>
      <w:r>
        <w:rPr>
          <w:rFonts w:ascii="Times New Roman"/>
          <w:color w:val="000000"/>
          <w:sz w:val="24"/>
        </w:rPr>
        <w:t>All of the options are true.</w:t>
      </w:r>
    </w:p>
    <w:p w14:paraId="182EBFDB" w14:textId="77777777" w:rsidR="00D56DE7" w:rsidRDefault="00000000">
      <w:pPr>
        <w:keepLines/>
        <w:spacing w:after="0"/>
      </w:pPr>
      <w:r>
        <w:rPr>
          <w:rFonts w:ascii="Times New Roman"/>
          <w:sz w:val="24"/>
        </w:rPr>
        <w:br/>
      </w:r>
    </w:p>
    <w:p w14:paraId="5482FED0" w14:textId="77777777" w:rsidR="00D56DE7" w:rsidRDefault="00000000">
      <w:pPr>
        <w:keepNext/>
        <w:keepLines/>
        <w:numPr>
          <w:ilvl w:val="0"/>
          <w:numId w:val="1"/>
        </w:numPr>
        <w:spacing w:after="0"/>
      </w:pPr>
      <w:r>
        <w:rPr>
          <w:rFonts w:ascii="Times New Roman"/>
          <w:color w:val="000000"/>
          <w:sz w:val="24"/>
        </w:rPr>
        <w:t>The increase in the internationalization of financial markets has led to</w:t>
      </w:r>
    </w:p>
    <w:p w14:paraId="40764BA0" w14:textId="77777777" w:rsidR="00D56DE7" w:rsidRDefault="00000000">
      <w:pPr>
        <w:keepNext/>
        <w:keepLines/>
        <w:numPr>
          <w:ilvl w:val="7"/>
          <w:numId w:val="1"/>
        </w:numPr>
        <w:spacing w:after="0"/>
      </w:pPr>
      <w:r>
        <w:rPr>
          <w:rFonts w:ascii="Times New Roman"/>
          <w:color w:val="000000"/>
          <w:sz w:val="24"/>
        </w:rPr>
        <w:t>companies searching the global financial markets for low-cost funds.</w:t>
      </w:r>
    </w:p>
    <w:p w14:paraId="15401FB4" w14:textId="77777777" w:rsidR="00D56DE7" w:rsidRDefault="00000000">
      <w:pPr>
        <w:keepNext/>
        <w:keepLines/>
        <w:numPr>
          <w:ilvl w:val="7"/>
          <w:numId w:val="1"/>
        </w:numPr>
        <w:spacing w:after="0"/>
      </w:pPr>
      <w:r>
        <w:rPr>
          <w:rFonts w:ascii="Times New Roman"/>
          <w:color w:val="000000"/>
          <w:sz w:val="24"/>
        </w:rPr>
        <w:t>an increase in American Depository Receipts (ADRs) on the New York Stock Exchange.</w:t>
      </w:r>
    </w:p>
    <w:p w14:paraId="580D096A" w14:textId="77777777" w:rsidR="00D56DE7" w:rsidRDefault="00000000">
      <w:pPr>
        <w:keepNext/>
        <w:keepLines/>
        <w:numPr>
          <w:ilvl w:val="7"/>
          <w:numId w:val="1"/>
        </w:numPr>
        <w:spacing w:after="0"/>
      </w:pPr>
      <w:r>
        <w:rPr>
          <w:rFonts w:ascii="Times New Roman"/>
          <w:color w:val="000000"/>
          <w:sz w:val="24"/>
        </w:rPr>
        <w:t>an increase in debt obligations denominated in foreign currency on U.S. corporate balance sheets.</w:t>
      </w:r>
    </w:p>
    <w:p w14:paraId="072F1D39" w14:textId="77777777" w:rsidR="00D56DE7" w:rsidRDefault="00000000">
      <w:pPr>
        <w:keepNext/>
        <w:keepLines/>
        <w:numPr>
          <w:ilvl w:val="7"/>
          <w:numId w:val="1"/>
        </w:numPr>
        <w:spacing w:after="0"/>
      </w:pPr>
      <w:r>
        <w:rPr>
          <w:rFonts w:ascii="Times New Roman"/>
          <w:color w:val="000000"/>
          <w:sz w:val="24"/>
        </w:rPr>
        <w:t>All of the options are true.</w:t>
      </w:r>
    </w:p>
    <w:p w14:paraId="3580D4E5" w14:textId="77777777" w:rsidR="00D56DE7" w:rsidRDefault="00000000">
      <w:pPr>
        <w:keepLines/>
        <w:spacing w:after="0"/>
      </w:pPr>
      <w:r>
        <w:rPr>
          <w:rFonts w:ascii="Times New Roman"/>
          <w:sz w:val="24"/>
        </w:rPr>
        <w:br/>
      </w:r>
    </w:p>
    <w:p w14:paraId="2A743015" w14:textId="77777777" w:rsidR="00D56DE7" w:rsidRDefault="00000000">
      <w:pPr>
        <w:keepNext/>
        <w:keepLines/>
        <w:numPr>
          <w:ilvl w:val="0"/>
          <w:numId w:val="1"/>
        </w:numPr>
        <w:spacing w:after="0"/>
      </w:pPr>
      <w:r>
        <w:rPr>
          <w:rFonts w:ascii="Times New Roman"/>
          <w:color w:val="000000"/>
          <w:sz w:val="24"/>
        </w:rPr>
        <w:t>The internationalization of the financial markets has</w:t>
      </w:r>
    </w:p>
    <w:p w14:paraId="466555C4" w14:textId="77777777" w:rsidR="00D56DE7" w:rsidRDefault="00000000">
      <w:pPr>
        <w:keepNext/>
        <w:keepLines/>
        <w:numPr>
          <w:ilvl w:val="7"/>
          <w:numId w:val="1"/>
        </w:numPr>
        <w:spacing w:after="0"/>
      </w:pPr>
      <w:r>
        <w:rPr>
          <w:rFonts w:ascii="Times New Roman"/>
          <w:color w:val="000000"/>
          <w:sz w:val="24"/>
        </w:rPr>
        <w:t>allowed firms such as McDonald's to raise capital around the world.</w:t>
      </w:r>
    </w:p>
    <w:p w14:paraId="38982CA0" w14:textId="77777777" w:rsidR="00D56DE7" w:rsidRDefault="00000000">
      <w:pPr>
        <w:keepNext/>
        <w:keepLines/>
        <w:numPr>
          <w:ilvl w:val="7"/>
          <w:numId w:val="1"/>
        </w:numPr>
        <w:spacing w:after="0"/>
      </w:pPr>
      <w:r>
        <w:rPr>
          <w:rFonts w:ascii="Times New Roman"/>
          <w:color w:val="000000"/>
          <w:sz w:val="24"/>
        </w:rPr>
        <w:t>raised the cost of capital.</w:t>
      </w:r>
    </w:p>
    <w:p w14:paraId="40F4C998" w14:textId="77777777" w:rsidR="00D56DE7" w:rsidRDefault="00000000">
      <w:pPr>
        <w:keepNext/>
        <w:keepLines/>
        <w:numPr>
          <w:ilvl w:val="7"/>
          <w:numId w:val="1"/>
        </w:numPr>
        <w:spacing w:after="0"/>
      </w:pPr>
      <w:r>
        <w:rPr>
          <w:rFonts w:ascii="Times New Roman"/>
          <w:color w:val="000000"/>
          <w:sz w:val="24"/>
        </w:rPr>
        <w:t>forced companies to price everything in U.S. dollars.</w:t>
      </w:r>
    </w:p>
    <w:p w14:paraId="09E6B366" w14:textId="77777777" w:rsidR="00D56DE7" w:rsidRDefault="00000000">
      <w:pPr>
        <w:keepNext/>
        <w:keepLines/>
        <w:numPr>
          <w:ilvl w:val="7"/>
          <w:numId w:val="1"/>
        </w:numPr>
        <w:spacing w:after="0"/>
      </w:pPr>
      <w:r>
        <w:rPr>
          <w:rFonts w:ascii="Times New Roman"/>
          <w:color w:val="000000"/>
          <w:sz w:val="24"/>
        </w:rPr>
        <w:t>All of the options are true.</w:t>
      </w:r>
    </w:p>
    <w:p w14:paraId="727D0819" w14:textId="77777777" w:rsidR="00D56DE7" w:rsidRDefault="00000000">
      <w:pPr>
        <w:keepLines/>
        <w:spacing w:after="0"/>
      </w:pPr>
      <w:r>
        <w:rPr>
          <w:rFonts w:ascii="Times New Roman"/>
          <w:sz w:val="24"/>
        </w:rPr>
        <w:br/>
      </w:r>
    </w:p>
    <w:p w14:paraId="41ACA230" w14:textId="77777777" w:rsidR="00D56DE7" w:rsidRDefault="00000000">
      <w:pPr>
        <w:keepNext/>
        <w:keepLines/>
        <w:numPr>
          <w:ilvl w:val="0"/>
          <w:numId w:val="1"/>
        </w:numPr>
        <w:spacing w:after="0"/>
      </w:pPr>
      <w:r>
        <w:rPr>
          <w:rFonts w:ascii="Times New Roman"/>
          <w:color w:val="000000"/>
          <w:sz w:val="24"/>
        </w:rPr>
        <w:t>The Internet has affected the financial markets by</w:t>
      </w:r>
    </w:p>
    <w:p w14:paraId="16D6F610" w14:textId="77777777" w:rsidR="00D56DE7" w:rsidRDefault="00000000">
      <w:pPr>
        <w:keepNext/>
        <w:keepLines/>
        <w:numPr>
          <w:ilvl w:val="7"/>
          <w:numId w:val="1"/>
        </w:numPr>
        <w:spacing w:after="0"/>
      </w:pPr>
      <w:r>
        <w:rPr>
          <w:rFonts w:ascii="Times New Roman"/>
          <w:color w:val="000000"/>
          <w:sz w:val="24"/>
        </w:rPr>
        <w:t>creating more competition between markets.</w:t>
      </w:r>
    </w:p>
    <w:p w14:paraId="4FAA897F" w14:textId="77777777" w:rsidR="00D56DE7" w:rsidRDefault="00000000">
      <w:pPr>
        <w:keepNext/>
        <w:keepLines/>
        <w:numPr>
          <w:ilvl w:val="7"/>
          <w:numId w:val="1"/>
        </w:numPr>
        <w:spacing w:after="0"/>
      </w:pPr>
      <w:r>
        <w:rPr>
          <w:rFonts w:ascii="Times New Roman"/>
          <w:color w:val="000000"/>
          <w:sz w:val="24"/>
        </w:rPr>
        <w:t>pushing the cost of trading down.</w:t>
      </w:r>
    </w:p>
    <w:p w14:paraId="5C69A421" w14:textId="77777777" w:rsidR="00D56DE7" w:rsidRDefault="00000000">
      <w:pPr>
        <w:keepNext/>
        <w:keepLines/>
        <w:numPr>
          <w:ilvl w:val="7"/>
          <w:numId w:val="1"/>
        </w:numPr>
        <w:spacing w:after="0"/>
      </w:pPr>
      <w:r>
        <w:rPr>
          <w:rFonts w:ascii="Times New Roman"/>
          <w:color w:val="000000"/>
          <w:sz w:val="24"/>
        </w:rPr>
        <w:t>forcing brokerage companies to consolidate.</w:t>
      </w:r>
    </w:p>
    <w:p w14:paraId="5BCA5B68" w14:textId="77777777" w:rsidR="00D56DE7" w:rsidRDefault="00000000">
      <w:pPr>
        <w:keepNext/>
        <w:keepLines/>
        <w:numPr>
          <w:ilvl w:val="7"/>
          <w:numId w:val="1"/>
        </w:numPr>
        <w:spacing w:after="0"/>
      </w:pPr>
      <w:r>
        <w:rPr>
          <w:rFonts w:ascii="Times New Roman"/>
          <w:color w:val="000000"/>
          <w:sz w:val="24"/>
        </w:rPr>
        <w:t>All of the options are true.</w:t>
      </w:r>
    </w:p>
    <w:p w14:paraId="7D218150" w14:textId="77777777" w:rsidR="00D56DE7" w:rsidRDefault="00000000">
      <w:pPr>
        <w:keepLines/>
        <w:spacing w:after="0"/>
      </w:pPr>
      <w:r>
        <w:rPr>
          <w:rFonts w:ascii="Times New Roman"/>
          <w:sz w:val="24"/>
        </w:rPr>
        <w:br/>
      </w:r>
    </w:p>
    <w:p w14:paraId="096AE6C8" w14:textId="77777777" w:rsidR="00D56DE7" w:rsidRDefault="00000000">
      <w:pPr>
        <w:keepNext/>
        <w:keepLines/>
        <w:numPr>
          <w:ilvl w:val="0"/>
          <w:numId w:val="1"/>
        </w:numPr>
        <w:spacing w:after="0"/>
      </w:pPr>
      <w:r>
        <w:rPr>
          <w:rFonts w:ascii="Times New Roman"/>
          <w:color w:val="000000"/>
          <w:sz w:val="24"/>
        </w:rPr>
        <w:t>Increased productivity due to technology has</w:t>
      </w:r>
    </w:p>
    <w:p w14:paraId="65243EED" w14:textId="77777777" w:rsidR="00D56DE7" w:rsidRDefault="00000000">
      <w:pPr>
        <w:keepNext/>
        <w:keepLines/>
        <w:numPr>
          <w:ilvl w:val="7"/>
          <w:numId w:val="1"/>
        </w:numPr>
        <w:spacing w:after="0"/>
      </w:pPr>
      <w:r>
        <w:rPr>
          <w:rFonts w:ascii="Times New Roman"/>
          <w:color w:val="000000"/>
          <w:sz w:val="24"/>
        </w:rPr>
        <w:t>increased corporations' reliance on debt for capital expansion needs.</w:t>
      </w:r>
    </w:p>
    <w:p w14:paraId="3A8EF3BF" w14:textId="77777777" w:rsidR="00D56DE7" w:rsidRDefault="00000000">
      <w:pPr>
        <w:keepNext/>
        <w:keepLines/>
        <w:numPr>
          <w:ilvl w:val="7"/>
          <w:numId w:val="1"/>
        </w:numPr>
        <w:spacing w:after="0"/>
      </w:pPr>
      <w:r>
        <w:rPr>
          <w:rFonts w:ascii="Times New Roman"/>
          <w:color w:val="000000"/>
          <w:sz w:val="24"/>
        </w:rPr>
        <w:t>created larger asset values on the firm's historical balance sheet.</w:t>
      </w:r>
    </w:p>
    <w:p w14:paraId="1929C493" w14:textId="77777777" w:rsidR="00D56DE7" w:rsidRDefault="00000000">
      <w:pPr>
        <w:keepNext/>
        <w:keepLines/>
        <w:numPr>
          <w:ilvl w:val="7"/>
          <w:numId w:val="1"/>
        </w:numPr>
        <w:spacing w:after="0"/>
      </w:pPr>
      <w:r>
        <w:rPr>
          <w:rFonts w:ascii="Times New Roman"/>
          <w:color w:val="000000"/>
          <w:sz w:val="24"/>
        </w:rPr>
        <w:t>made it cheaper (in terms of interest costs and timing of when money is transferred) for firms to borrow money.</w:t>
      </w:r>
    </w:p>
    <w:p w14:paraId="7266FB3D" w14:textId="77777777" w:rsidR="00D56DE7" w:rsidRDefault="00000000">
      <w:pPr>
        <w:keepNext/>
        <w:keepLines/>
        <w:numPr>
          <w:ilvl w:val="7"/>
          <w:numId w:val="1"/>
        </w:numPr>
        <w:spacing w:after="0"/>
      </w:pPr>
      <w:r>
        <w:rPr>
          <w:rFonts w:ascii="Times New Roman"/>
          <w:color w:val="000000"/>
          <w:sz w:val="24"/>
        </w:rPr>
        <w:t>helped to keep corporate costs in check.</w:t>
      </w:r>
    </w:p>
    <w:p w14:paraId="73C14A12" w14:textId="77777777" w:rsidR="00D56DE7" w:rsidRDefault="00000000">
      <w:pPr>
        <w:keepLines/>
        <w:spacing w:after="0"/>
      </w:pPr>
      <w:r>
        <w:rPr>
          <w:rFonts w:ascii="Times New Roman"/>
          <w:sz w:val="24"/>
        </w:rPr>
        <w:br/>
      </w:r>
    </w:p>
    <w:p w14:paraId="59437891" w14:textId="77777777" w:rsidR="00D56DE7" w:rsidRDefault="00000000">
      <w:pPr>
        <w:keepNext/>
        <w:keepLines/>
        <w:numPr>
          <w:ilvl w:val="0"/>
          <w:numId w:val="1"/>
        </w:numPr>
        <w:spacing w:after="0"/>
      </w:pPr>
      <w:r>
        <w:rPr>
          <w:rFonts w:ascii="Times New Roman"/>
          <w:color w:val="000000"/>
          <w:sz w:val="24"/>
        </w:rPr>
        <w:t>Companies that perform well</w:t>
      </w:r>
    </w:p>
    <w:p w14:paraId="0C753F66" w14:textId="77777777" w:rsidR="00D56DE7" w:rsidRDefault="00000000">
      <w:pPr>
        <w:keepNext/>
        <w:keepLines/>
        <w:numPr>
          <w:ilvl w:val="7"/>
          <w:numId w:val="1"/>
        </w:numPr>
        <w:spacing w:after="0"/>
      </w:pPr>
      <w:r>
        <w:rPr>
          <w:rFonts w:ascii="Times New Roman"/>
          <w:color w:val="000000"/>
          <w:sz w:val="24"/>
        </w:rPr>
        <w:t>can sell their stock for a lower price.</w:t>
      </w:r>
    </w:p>
    <w:p w14:paraId="090DF50A" w14:textId="77777777" w:rsidR="00D56DE7" w:rsidRDefault="00000000">
      <w:pPr>
        <w:keepNext/>
        <w:keepLines/>
        <w:numPr>
          <w:ilvl w:val="7"/>
          <w:numId w:val="1"/>
        </w:numPr>
        <w:spacing w:after="0"/>
      </w:pPr>
      <w:r>
        <w:rPr>
          <w:rFonts w:ascii="Times New Roman"/>
          <w:color w:val="000000"/>
          <w:sz w:val="24"/>
        </w:rPr>
        <w:t>can minimize dilution when issuing new shares.</w:t>
      </w:r>
    </w:p>
    <w:p w14:paraId="777E30F5" w14:textId="77777777" w:rsidR="00D56DE7" w:rsidRDefault="00000000">
      <w:pPr>
        <w:keepNext/>
        <w:keepLines/>
        <w:numPr>
          <w:ilvl w:val="7"/>
          <w:numId w:val="1"/>
        </w:numPr>
        <w:spacing w:after="0"/>
      </w:pPr>
      <w:r>
        <w:rPr>
          <w:rFonts w:ascii="Times New Roman"/>
          <w:color w:val="000000"/>
          <w:sz w:val="24"/>
        </w:rPr>
        <w:t>can issue debt at a lower interest rate.</w:t>
      </w:r>
    </w:p>
    <w:p w14:paraId="3F292D47" w14:textId="77777777" w:rsidR="00D56DE7" w:rsidRDefault="00000000">
      <w:pPr>
        <w:keepNext/>
        <w:keepLines/>
        <w:numPr>
          <w:ilvl w:val="7"/>
          <w:numId w:val="1"/>
        </w:numPr>
        <w:spacing w:after="0"/>
      </w:pPr>
      <w:r>
        <w:rPr>
          <w:rFonts w:ascii="Times New Roman"/>
          <w:color w:val="000000"/>
          <w:sz w:val="24"/>
        </w:rPr>
        <w:t>can minimize dilution when issuing new shares and can issue debt at a lower interest rate.</w:t>
      </w:r>
    </w:p>
    <w:p w14:paraId="29BAC374" w14:textId="77777777" w:rsidR="00D56DE7" w:rsidRDefault="00000000">
      <w:pPr>
        <w:keepLines/>
        <w:spacing w:after="0"/>
      </w:pPr>
      <w:r>
        <w:rPr>
          <w:rFonts w:ascii="Times New Roman"/>
          <w:sz w:val="24"/>
        </w:rPr>
        <w:br/>
      </w:r>
    </w:p>
    <w:p w14:paraId="7CE8F7A1" w14:textId="77777777" w:rsidR="00D56DE7" w:rsidRDefault="00000000">
      <w:pPr>
        <w:keepNext/>
        <w:keepLines/>
        <w:numPr>
          <w:ilvl w:val="0"/>
          <w:numId w:val="1"/>
        </w:numPr>
        <w:spacing w:after="0"/>
      </w:pPr>
      <w:r>
        <w:rPr>
          <w:rFonts w:ascii="Times New Roman"/>
          <w:color w:val="000000"/>
          <w:sz w:val="24"/>
        </w:rPr>
        <w:t>The entity that is responsible for establishing the allocation and cost of capital is/are</w:t>
      </w:r>
    </w:p>
    <w:p w14:paraId="1070C810" w14:textId="77777777" w:rsidR="00D56DE7" w:rsidRDefault="00000000">
      <w:pPr>
        <w:keepNext/>
        <w:keepLines/>
        <w:numPr>
          <w:ilvl w:val="7"/>
          <w:numId w:val="1"/>
        </w:numPr>
        <w:spacing w:after="0"/>
      </w:pPr>
      <w:r>
        <w:rPr>
          <w:rFonts w:ascii="Times New Roman"/>
          <w:color w:val="000000"/>
          <w:sz w:val="24"/>
        </w:rPr>
        <w:t>the corporation.</w:t>
      </w:r>
    </w:p>
    <w:p w14:paraId="51B7C8EE" w14:textId="77777777" w:rsidR="00D56DE7" w:rsidRDefault="00000000">
      <w:pPr>
        <w:keepNext/>
        <w:keepLines/>
        <w:numPr>
          <w:ilvl w:val="7"/>
          <w:numId w:val="1"/>
        </w:numPr>
        <w:spacing w:after="0"/>
      </w:pPr>
      <w:r>
        <w:rPr>
          <w:rFonts w:ascii="Times New Roman"/>
          <w:color w:val="000000"/>
          <w:sz w:val="24"/>
        </w:rPr>
        <w:t>the economy.</w:t>
      </w:r>
    </w:p>
    <w:p w14:paraId="12A4385E" w14:textId="77777777" w:rsidR="00D56DE7" w:rsidRDefault="00000000">
      <w:pPr>
        <w:keepNext/>
        <w:keepLines/>
        <w:numPr>
          <w:ilvl w:val="7"/>
          <w:numId w:val="1"/>
        </w:numPr>
        <w:spacing w:after="0"/>
      </w:pPr>
      <w:r>
        <w:rPr>
          <w:rFonts w:ascii="Times New Roman"/>
          <w:color w:val="000000"/>
          <w:sz w:val="24"/>
        </w:rPr>
        <w:t>investors.</w:t>
      </w:r>
    </w:p>
    <w:p w14:paraId="411322D3" w14:textId="77777777" w:rsidR="00D56DE7" w:rsidRDefault="00000000">
      <w:pPr>
        <w:keepNext/>
        <w:keepLines/>
        <w:numPr>
          <w:ilvl w:val="7"/>
          <w:numId w:val="1"/>
        </w:numPr>
        <w:spacing w:after="0"/>
      </w:pPr>
      <w:r>
        <w:rPr>
          <w:rFonts w:ascii="Times New Roman"/>
          <w:color w:val="000000"/>
          <w:sz w:val="24"/>
        </w:rPr>
        <w:t>customers.</w:t>
      </w:r>
    </w:p>
    <w:p w14:paraId="162BC6BB" w14:textId="77777777" w:rsidR="00D56DE7" w:rsidRDefault="00000000">
      <w:pPr>
        <w:keepLines/>
        <w:spacing w:after="0"/>
      </w:pPr>
      <w:r>
        <w:rPr>
          <w:rFonts w:ascii="Times New Roman"/>
          <w:sz w:val="24"/>
        </w:rPr>
        <w:br/>
      </w:r>
    </w:p>
    <w:p w14:paraId="2873B1C0" w14:textId="77777777" w:rsidR="00D56DE7" w:rsidRDefault="00000000">
      <w:pPr>
        <w:keepNext/>
        <w:keepLines/>
        <w:numPr>
          <w:ilvl w:val="0"/>
          <w:numId w:val="1"/>
        </w:numPr>
        <w:spacing w:after="0"/>
      </w:pPr>
      <w:r>
        <w:rPr>
          <w:rFonts w:ascii="Times New Roman"/>
          <w:color w:val="000000"/>
          <w:sz w:val="24"/>
        </w:rPr>
        <w:t>The benefits of social responsibility often include</w:t>
      </w:r>
    </w:p>
    <w:p w14:paraId="7976E6F7" w14:textId="77777777" w:rsidR="00D56DE7" w:rsidRDefault="00000000">
      <w:pPr>
        <w:keepNext/>
        <w:keepLines/>
        <w:numPr>
          <w:ilvl w:val="7"/>
          <w:numId w:val="1"/>
        </w:numPr>
        <w:spacing w:after="0"/>
      </w:pPr>
      <w:r>
        <w:rPr>
          <w:rFonts w:ascii="Times New Roman"/>
          <w:color w:val="000000"/>
          <w:sz w:val="24"/>
        </w:rPr>
        <w:t>a better reputation.</w:t>
      </w:r>
    </w:p>
    <w:p w14:paraId="6187983A" w14:textId="77777777" w:rsidR="00D56DE7" w:rsidRDefault="00000000">
      <w:pPr>
        <w:keepNext/>
        <w:keepLines/>
        <w:numPr>
          <w:ilvl w:val="7"/>
          <w:numId w:val="1"/>
        </w:numPr>
        <w:spacing w:after="0"/>
      </w:pPr>
      <w:r>
        <w:rPr>
          <w:rFonts w:ascii="Times New Roman"/>
          <w:color w:val="000000"/>
          <w:sz w:val="24"/>
        </w:rPr>
        <w:t>higher short-term earnings.</w:t>
      </w:r>
    </w:p>
    <w:p w14:paraId="29E7C4B6" w14:textId="77777777" w:rsidR="00D56DE7" w:rsidRDefault="00000000">
      <w:pPr>
        <w:keepNext/>
        <w:keepLines/>
        <w:numPr>
          <w:ilvl w:val="7"/>
          <w:numId w:val="1"/>
        </w:numPr>
        <w:spacing w:after="0"/>
      </w:pPr>
      <w:r>
        <w:rPr>
          <w:rFonts w:ascii="Times New Roman"/>
          <w:color w:val="000000"/>
          <w:sz w:val="24"/>
        </w:rPr>
        <w:t>lower expenses.</w:t>
      </w:r>
    </w:p>
    <w:p w14:paraId="3B723337" w14:textId="77777777" w:rsidR="00D56DE7" w:rsidRDefault="00000000">
      <w:pPr>
        <w:keepNext/>
        <w:keepLines/>
        <w:numPr>
          <w:ilvl w:val="7"/>
          <w:numId w:val="1"/>
        </w:numPr>
        <w:spacing w:after="0"/>
      </w:pPr>
      <w:r>
        <w:rPr>
          <w:rFonts w:ascii="Times New Roman"/>
          <w:color w:val="000000"/>
          <w:sz w:val="24"/>
        </w:rPr>
        <w:t>None of the options</w:t>
      </w:r>
    </w:p>
    <w:p w14:paraId="27238831" w14:textId="77777777" w:rsidR="00D56DE7" w:rsidRDefault="00000000">
      <w:pPr>
        <w:keepLines/>
        <w:spacing w:after="0"/>
      </w:pPr>
      <w:r>
        <w:rPr>
          <w:rFonts w:ascii="Times New Roman"/>
          <w:sz w:val="24"/>
        </w:rPr>
        <w:br/>
      </w:r>
    </w:p>
    <w:p w14:paraId="192C9705" w14:textId="77777777" w:rsidR="00D56DE7" w:rsidRDefault="00000000">
      <w:pPr>
        <w:keepNext/>
        <w:keepLines/>
        <w:numPr>
          <w:ilvl w:val="0"/>
          <w:numId w:val="1"/>
        </w:numPr>
        <w:spacing w:after="0"/>
      </w:pPr>
      <w:r>
        <w:rPr>
          <w:rFonts w:ascii="Times New Roman"/>
          <w:color w:val="000000"/>
          <w:sz w:val="24"/>
        </w:rPr>
        <w:t>Who is accountable for social responsibility within a firm?</w:t>
      </w:r>
    </w:p>
    <w:p w14:paraId="5EAA5EC6" w14:textId="77777777" w:rsidR="00D56DE7" w:rsidRDefault="00000000">
      <w:pPr>
        <w:keepNext/>
        <w:keepLines/>
        <w:numPr>
          <w:ilvl w:val="7"/>
          <w:numId w:val="1"/>
        </w:numPr>
        <w:spacing w:after="0"/>
      </w:pPr>
      <w:r>
        <w:rPr>
          <w:rFonts w:ascii="Times New Roman"/>
          <w:color w:val="000000"/>
          <w:sz w:val="24"/>
        </w:rPr>
        <w:t>The board of directors</w:t>
      </w:r>
    </w:p>
    <w:p w14:paraId="4902C877" w14:textId="77777777" w:rsidR="00D56DE7" w:rsidRDefault="00000000">
      <w:pPr>
        <w:keepNext/>
        <w:keepLines/>
        <w:numPr>
          <w:ilvl w:val="7"/>
          <w:numId w:val="1"/>
        </w:numPr>
        <w:spacing w:after="0"/>
      </w:pPr>
      <w:r>
        <w:rPr>
          <w:rFonts w:ascii="Times New Roman"/>
          <w:color w:val="000000"/>
          <w:sz w:val="24"/>
        </w:rPr>
        <w:t>Management</w:t>
      </w:r>
    </w:p>
    <w:p w14:paraId="0AD164B6" w14:textId="77777777" w:rsidR="00D56DE7" w:rsidRDefault="00000000">
      <w:pPr>
        <w:keepNext/>
        <w:keepLines/>
        <w:numPr>
          <w:ilvl w:val="7"/>
          <w:numId w:val="1"/>
        </w:numPr>
        <w:spacing w:after="0"/>
      </w:pPr>
      <w:r>
        <w:rPr>
          <w:rFonts w:ascii="Times New Roman"/>
          <w:color w:val="000000"/>
          <w:sz w:val="24"/>
        </w:rPr>
        <w:t>Investors</w:t>
      </w:r>
    </w:p>
    <w:p w14:paraId="1E1147AD" w14:textId="77777777" w:rsidR="00D56DE7" w:rsidRDefault="00000000">
      <w:pPr>
        <w:keepNext/>
        <w:keepLines/>
        <w:numPr>
          <w:ilvl w:val="7"/>
          <w:numId w:val="1"/>
        </w:numPr>
        <w:spacing w:after="0"/>
      </w:pPr>
      <w:r>
        <w:rPr>
          <w:rFonts w:ascii="Times New Roman"/>
          <w:color w:val="000000"/>
          <w:sz w:val="24"/>
        </w:rPr>
        <w:t>The financial market</w:t>
      </w:r>
    </w:p>
    <w:p w14:paraId="17F77C1C" w14:textId="77777777" w:rsidR="00D56DE7" w:rsidRDefault="00000000">
      <w:pPr>
        <w:keepLines/>
        <w:spacing w:after="0"/>
      </w:pPr>
      <w:r>
        <w:rPr>
          <w:rFonts w:ascii="Times New Roman"/>
          <w:sz w:val="24"/>
        </w:rPr>
        <w:br/>
      </w:r>
    </w:p>
    <w:p w14:paraId="0C6103DC" w14:textId="77777777" w:rsidR="00D56DE7" w:rsidRDefault="00000000">
      <w:pPr>
        <w:keepNext/>
        <w:keepLines/>
        <w:numPr>
          <w:ilvl w:val="0"/>
          <w:numId w:val="1"/>
        </w:numPr>
        <w:spacing w:after="0"/>
      </w:pPr>
      <w:r>
        <w:rPr>
          <w:rFonts w:ascii="Times New Roman"/>
          <w:color w:val="000000"/>
          <w:sz w:val="24"/>
        </w:rPr>
        <w:t>Regarding risk levels, financial managers should</w:t>
      </w:r>
    </w:p>
    <w:p w14:paraId="00DDBF8E" w14:textId="77777777" w:rsidR="00D56DE7" w:rsidRDefault="00000000">
      <w:pPr>
        <w:keepNext/>
        <w:keepLines/>
        <w:numPr>
          <w:ilvl w:val="7"/>
          <w:numId w:val="1"/>
        </w:numPr>
        <w:spacing w:after="0"/>
      </w:pPr>
      <w:r>
        <w:rPr>
          <w:rFonts w:ascii="Times New Roman"/>
          <w:color w:val="000000"/>
          <w:sz w:val="24"/>
        </w:rPr>
        <w:t>pursue higher-risk projects because they increase value.</w:t>
      </w:r>
    </w:p>
    <w:p w14:paraId="560A59A4" w14:textId="77777777" w:rsidR="00D56DE7" w:rsidRDefault="00000000">
      <w:pPr>
        <w:keepNext/>
        <w:keepLines/>
        <w:numPr>
          <w:ilvl w:val="7"/>
          <w:numId w:val="1"/>
        </w:numPr>
        <w:spacing w:after="0"/>
      </w:pPr>
      <w:r>
        <w:rPr>
          <w:rFonts w:ascii="Times New Roman"/>
          <w:color w:val="000000"/>
          <w:sz w:val="24"/>
        </w:rPr>
        <w:t>avoid higher-risk projects because they destroy value.</w:t>
      </w:r>
    </w:p>
    <w:p w14:paraId="661DC51D" w14:textId="77777777" w:rsidR="00D56DE7" w:rsidRDefault="00000000">
      <w:pPr>
        <w:keepNext/>
        <w:keepLines/>
        <w:numPr>
          <w:ilvl w:val="7"/>
          <w:numId w:val="1"/>
        </w:numPr>
        <w:spacing w:after="0"/>
      </w:pPr>
      <w:r>
        <w:rPr>
          <w:rFonts w:ascii="Times New Roman"/>
          <w:color w:val="000000"/>
          <w:sz w:val="24"/>
        </w:rPr>
        <w:t>focus primarily on market fluctuations.</w:t>
      </w:r>
    </w:p>
    <w:p w14:paraId="1F1FDB5B" w14:textId="77777777" w:rsidR="00D56DE7" w:rsidRDefault="00000000">
      <w:pPr>
        <w:keepNext/>
        <w:keepLines/>
        <w:numPr>
          <w:ilvl w:val="7"/>
          <w:numId w:val="1"/>
        </w:numPr>
        <w:spacing w:after="0"/>
      </w:pPr>
      <w:r>
        <w:rPr>
          <w:rFonts w:ascii="Times New Roman"/>
          <w:color w:val="000000"/>
          <w:sz w:val="24"/>
        </w:rPr>
        <w:t>evaluate investors' desire for risk.</w:t>
      </w:r>
    </w:p>
    <w:p w14:paraId="242EE22A" w14:textId="77777777" w:rsidR="00D56DE7" w:rsidRDefault="00000000">
      <w:pPr>
        <w:keepLines/>
        <w:spacing w:after="0"/>
      </w:pPr>
      <w:r>
        <w:rPr>
          <w:rFonts w:ascii="Times New Roman"/>
          <w:sz w:val="24"/>
        </w:rPr>
        <w:br/>
      </w:r>
    </w:p>
    <w:p w14:paraId="35A73043" w14:textId="77777777" w:rsidR="00D56DE7" w:rsidRDefault="00000000">
      <w:pPr>
        <w:keepNext/>
        <w:keepLines/>
        <w:numPr>
          <w:ilvl w:val="0"/>
          <w:numId w:val="1"/>
        </w:numPr>
        <w:spacing w:after="0"/>
      </w:pPr>
      <w:r>
        <w:rPr>
          <w:rFonts w:ascii="Times New Roman"/>
          <w:color w:val="000000"/>
          <w:sz w:val="24"/>
        </w:rPr>
        <w:t>What is the future value of $2,000 deposited for one year earning 6 percent interest rate annually?</w:t>
      </w:r>
    </w:p>
    <w:p w14:paraId="69F34D5C" w14:textId="77777777" w:rsidR="00D56DE7" w:rsidRDefault="00000000">
      <w:pPr>
        <w:keepNext/>
        <w:keepLines/>
        <w:numPr>
          <w:ilvl w:val="7"/>
          <w:numId w:val="1"/>
        </w:numPr>
        <w:spacing w:after="0"/>
      </w:pPr>
      <w:r>
        <w:rPr>
          <w:rFonts w:ascii="Times New Roman"/>
          <w:color w:val="000000"/>
          <w:sz w:val="24"/>
        </w:rPr>
        <w:t>$120</w:t>
      </w:r>
    </w:p>
    <w:p w14:paraId="35EBA627" w14:textId="77777777" w:rsidR="00D56DE7" w:rsidRDefault="00000000">
      <w:pPr>
        <w:keepNext/>
        <w:keepLines/>
        <w:numPr>
          <w:ilvl w:val="7"/>
          <w:numId w:val="1"/>
        </w:numPr>
        <w:spacing w:after="0"/>
      </w:pPr>
      <w:r>
        <w:rPr>
          <w:rFonts w:ascii="Times New Roman"/>
          <w:color w:val="000000"/>
          <w:sz w:val="24"/>
        </w:rPr>
        <w:t>$2.000</w:t>
      </w:r>
    </w:p>
    <w:p w14:paraId="2C51F6F1" w14:textId="77777777" w:rsidR="00D56DE7" w:rsidRDefault="00000000">
      <w:pPr>
        <w:keepNext/>
        <w:keepLines/>
        <w:numPr>
          <w:ilvl w:val="7"/>
          <w:numId w:val="1"/>
        </w:numPr>
        <w:spacing w:after="0"/>
      </w:pPr>
      <w:r>
        <w:rPr>
          <w:rFonts w:ascii="Times New Roman"/>
          <w:color w:val="000000"/>
          <w:sz w:val="24"/>
        </w:rPr>
        <w:t>$2,120</w:t>
      </w:r>
    </w:p>
    <w:p w14:paraId="5F7B4E0C" w14:textId="77777777" w:rsidR="00D56DE7" w:rsidRDefault="00000000">
      <w:pPr>
        <w:keepNext/>
        <w:keepLines/>
        <w:numPr>
          <w:ilvl w:val="7"/>
          <w:numId w:val="1"/>
        </w:numPr>
        <w:spacing w:after="0"/>
      </w:pPr>
      <w:r>
        <w:rPr>
          <w:rFonts w:ascii="Times New Roman"/>
          <w:color w:val="000000"/>
          <w:sz w:val="24"/>
        </w:rPr>
        <w:t>$4,120</w:t>
      </w:r>
    </w:p>
    <w:p w14:paraId="186DFBAD" w14:textId="77777777" w:rsidR="00D56DE7" w:rsidRDefault="00000000">
      <w:pPr>
        <w:keepLines/>
        <w:spacing w:after="0"/>
      </w:pPr>
      <w:r>
        <w:rPr>
          <w:rFonts w:ascii="Times New Roman"/>
          <w:sz w:val="24"/>
        </w:rPr>
        <w:br/>
      </w:r>
    </w:p>
    <w:p w14:paraId="4E5CE31B" w14:textId="77777777" w:rsidR="00D56DE7" w:rsidRDefault="00000000">
      <w:pPr>
        <w:keepNext/>
        <w:keepLines/>
        <w:numPr>
          <w:ilvl w:val="0"/>
          <w:numId w:val="1"/>
        </w:numPr>
        <w:spacing w:after="0"/>
      </w:pPr>
      <w:r>
        <w:rPr>
          <w:rFonts w:ascii="Times New Roman"/>
          <w:color w:val="000000"/>
          <w:sz w:val="24"/>
        </w:rPr>
        <w:t>What is the future value of $6,000 deposited for one year earning 5 percent interest rate annually?</w:t>
      </w:r>
    </w:p>
    <w:p w14:paraId="5C8152AE" w14:textId="77777777" w:rsidR="00D56DE7" w:rsidRDefault="00000000">
      <w:pPr>
        <w:keepNext/>
        <w:keepLines/>
        <w:numPr>
          <w:ilvl w:val="7"/>
          <w:numId w:val="1"/>
        </w:numPr>
        <w:spacing w:after="0"/>
      </w:pPr>
      <w:r>
        <w:rPr>
          <w:rFonts w:ascii="Times New Roman"/>
          <w:color w:val="000000"/>
          <w:sz w:val="24"/>
        </w:rPr>
        <w:t>$6,150</w:t>
      </w:r>
    </w:p>
    <w:p w14:paraId="684DCF2D" w14:textId="77777777" w:rsidR="00D56DE7" w:rsidRDefault="00000000">
      <w:pPr>
        <w:keepNext/>
        <w:keepLines/>
        <w:numPr>
          <w:ilvl w:val="7"/>
          <w:numId w:val="1"/>
        </w:numPr>
        <w:spacing w:after="0"/>
      </w:pPr>
      <w:r>
        <w:rPr>
          <w:rFonts w:ascii="Times New Roman"/>
          <w:color w:val="000000"/>
          <w:sz w:val="24"/>
        </w:rPr>
        <w:t>$6,100</w:t>
      </w:r>
    </w:p>
    <w:p w14:paraId="0C11D5C1" w14:textId="77777777" w:rsidR="00D56DE7" w:rsidRDefault="00000000">
      <w:pPr>
        <w:keepNext/>
        <w:keepLines/>
        <w:numPr>
          <w:ilvl w:val="7"/>
          <w:numId w:val="1"/>
        </w:numPr>
        <w:spacing w:after="0"/>
      </w:pPr>
      <w:r>
        <w:rPr>
          <w:rFonts w:ascii="Times New Roman"/>
          <w:color w:val="000000"/>
          <w:sz w:val="24"/>
        </w:rPr>
        <w:t>$6,300</w:t>
      </w:r>
    </w:p>
    <w:p w14:paraId="23420FE0" w14:textId="77777777" w:rsidR="00D56DE7" w:rsidRDefault="00000000">
      <w:pPr>
        <w:keepNext/>
        <w:keepLines/>
        <w:numPr>
          <w:ilvl w:val="7"/>
          <w:numId w:val="1"/>
        </w:numPr>
        <w:spacing w:after="0"/>
      </w:pPr>
      <w:r>
        <w:rPr>
          <w:rFonts w:ascii="Times New Roman"/>
          <w:color w:val="000000"/>
          <w:sz w:val="24"/>
        </w:rPr>
        <w:t>$7,101</w:t>
      </w:r>
    </w:p>
    <w:p w14:paraId="3867D825" w14:textId="77777777" w:rsidR="00D56DE7" w:rsidRDefault="00000000">
      <w:pPr>
        <w:keepLines/>
        <w:spacing w:after="0"/>
      </w:pPr>
      <w:r>
        <w:rPr>
          <w:rFonts w:ascii="Times New Roman"/>
          <w:sz w:val="24"/>
        </w:rPr>
        <w:br/>
      </w:r>
    </w:p>
    <w:p w14:paraId="02DBE022" w14:textId="77777777" w:rsidR="00D56DE7" w:rsidRDefault="00000000">
      <w:pPr>
        <w:keepNext/>
        <w:keepLines/>
        <w:numPr>
          <w:ilvl w:val="0"/>
          <w:numId w:val="1"/>
        </w:numPr>
        <w:spacing w:after="0"/>
      </w:pPr>
      <w:r>
        <w:rPr>
          <w:rFonts w:ascii="Times New Roman"/>
          <w:color w:val="000000"/>
          <w:sz w:val="24"/>
        </w:rPr>
        <w:t>What is the present value of a $750 payment made in three years when the discount rate is 5 percent?</w:t>
      </w:r>
    </w:p>
    <w:p w14:paraId="48321FEA" w14:textId="77777777" w:rsidR="00D56DE7" w:rsidRDefault="00000000">
      <w:pPr>
        <w:keepNext/>
        <w:keepLines/>
        <w:numPr>
          <w:ilvl w:val="7"/>
          <w:numId w:val="1"/>
        </w:numPr>
        <w:spacing w:after="0"/>
      </w:pPr>
      <w:r>
        <w:rPr>
          <w:rFonts w:ascii="Times New Roman"/>
          <w:color w:val="000000"/>
          <w:sz w:val="24"/>
        </w:rPr>
        <w:t>$646.96</w:t>
      </w:r>
    </w:p>
    <w:p w14:paraId="45FF2A41" w14:textId="77777777" w:rsidR="00D56DE7" w:rsidRDefault="00000000">
      <w:pPr>
        <w:keepNext/>
        <w:keepLines/>
        <w:numPr>
          <w:ilvl w:val="7"/>
          <w:numId w:val="1"/>
        </w:numPr>
        <w:spacing w:after="0"/>
      </w:pPr>
      <w:r>
        <w:rPr>
          <w:rFonts w:ascii="Times New Roman"/>
          <w:color w:val="000000"/>
          <w:sz w:val="24"/>
        </w:rPr>
        <w:t>$647.88</w:t>
      </w:r>
    </w:p>
    <w:p w14:paraId="6904CCB6" w14:textId="77777777" w:rsidR="00D56DE7" w:rsidRDefault="00000000">
      <w:pPr>
        <w:keepNext/>
        <w:keepLines/>
        <w:numPr>
          <w:ilvl w:val="7"/>
          <w:numId w:val="1"/>
        </w:numPr>
        <w:spacing w:after="0"/>
      </w:pPr>
      <w:r>
        <w:rPr>
          <w:rFonts w:ascii="Times New Roman"/>
          <w:color w:val="000000"/>
          <w:sz w:val="24"/>
        </w:rPr>
        <w:t>$712.50</w:t>
      </w:r>
    </w:p>
    <w:p w14:paraId="782E5ECB" w14:textId="77777777" w:rsidR="00D56DE7" w:rsidRDefault="00000000">
      <w:pPr>
        <w:keepNext/>
        <w:keepLines/>
        <w:numPr>
          <w:ilvl w:val="7"/>
          <w:numId w:val="1"/>
        </w:numPr>
        <w:spacing w:after="0"/>
      </w:pPr>
      <w:r>
        <w:rPr>
          <w:rFonts w:ascii="Times New Roman"/>
          <w:color w:val="000000"/>
          <w:sz w:val="24"/>
        </w:rPr>
        <w:t>$868.22</w:t>
      </w:r>
    </w:p>
    <w:p w14:paraId="25F79B8B" w14:textId="77777777" w:rsidR="00D56DE7" w:rsidRDefault="00000000">
      <w:pPr>
        <w:keepLines/>
        <w:spacing w:after="0"/>
      </w:pPr>
      <w:r>
        <w:rPr>
          <w:rFonts w:ascii="Times New Roman"/>
          <w:sz w:val="24"/>
        </w:rPr>
        <w:br/>
      </w:r>
    </w:p>
    <w:p w14:paraId="2716D879" w14:textId="77777777" w:rsidR="00D56DE7" w:rsidRDefault="00000000">
      <w:pPr>
        <w:keepNext/>
        <w:keepLines/>
        <w:numPr>
          <w:ilvl w:val="0"/>
          <w:numId w:val="1"/>
        </w:numPr>
        <w:spacing w:after="0"/>
      </w:pPr>
      <w:r>
        <w:rPr>
          <w:rFonts w:ascii="Times New Roman"/>
          <w:color w:val="000000"/>
          <w:sz w:val="24"/>
        </w:rPr>
        <w:t>What is the present value of a $1500 payment made in three years when the discount rate is 8 percent?</w:t>
      </w:r>
    </w:p>
    <w:p w14:paraId="327B5D8B" w14:textId="77777777" w:rsidR="00D56DE7" w:rsidRDefault="00000000">
      <w:pPr>
        <w:keepNext/>
        <w:keepLines/>
        <w:numPr>
          <w:ilvl w:val="7"/>
          <w:numId w:val="1"/>
        </w:numPr>
        <w:spacing w:after="0"/>
      </w:pPr>
      <w:r>
        <w:rPr>
          <w:rFonts w:ascii="Times New Roman"/>
          <w:color w:val="000000"/>
          <w:sz w:val="24"/>
        </w:rPr>
        <w:t>$125.69</w:t>
      </w:r>
    </w:p>
    <w:p w14:paraId="41C07131" w14:textId="77777777" w:rsidR="00D56DE7" w:rsidRDefault="00000000">
      <w:pPr>
        <w:keepNext/>
        <w:keepLines/>
        <w:numPr>
          <w:ilvl w:val="7"/>
          <w:numId w:val="1"/>
        </w:numPr>
        <w:spacing w:after="0"/>
      </w:pPr>
      <w:r>
        <w:rPr>
          <w:rFonts w:ascii="Times New Roman"/>
          <w:color w:val="000000"/>
          <w:sz w:val="24"/>
        </w:rPr>
        <w:t>$1,190.75</w:t>
      </w:r>
    </w:p>
    <w:p w14:paraId="0EC33A86" w14:textId="77777777" w:rsidR="00D56DE7" w:rsidRDefault="00000000">
      <w:pPr>
        <w:keepNext/>
        <w:keepLines/>
        <w:numPr>
          <w:ilvl w:val="7"/>
          <w:numId w:val="1"/>
        </w:numPr>
        <w:spacing w:after="0"/>
      </w:pPr>
      <w:r>
        <w:rPr>
          <w:rFonts w:ascii="Times New Roman"/>
          <w:color w:val="000000"/>
          <w:sz w:val="24"/>
        </w:rPr>
        <w:t>$1,100.53</w:t>
      </w:r>
    </w:p>
    <w:p w14:paraId="72A8D25C" w14:textId="77777777" w:rsidR="00D56DE7" w:rsidRDefault="00000000">
      <w:pPr>
        <w:keepNext/>
        <w:keepLines/>
        <w:numPr>
          <w:ilvl w:val="7"/>
          <w:numId w:val="1"/>
        </w:numPr>
        <w:spacing w:after="0"/>
      </w:pPr>
      <w:r>
        <w:rPr>
          <w:rFonts w:ascii="Times New Roman"/>
          <w:color w:val="000000"/>
          <w:sz w:val="24"/>
        </w:rPr>
        <w:t>$1,224.22</w:t>
      </w:r>
    </w:p>
    <w:p w14:paraId="519B0FA7" w14:textId="77777777" w:rsidR="00D56DE7" w:rsidRDefault="00000000">
      <w:pPr>
        <w:keepLines/>
        <w:spacing w:after="0"/>
      </w:pPr>
      <w:r>
        <w:rPr>
          <w:rFonts w:ascii="Times New Roman"/>
          <w:sz w:val="24"/>
        </w:rPr>
        <w:br/>
      </w:r>
    </w:p>
    <w:p w14:paraId="44B459CD" w14:textId="77777777" w:rsidR="00D56DE7" w:rsidRDefault="00000000">
      <w:pPr>
        <w:keepNext/>
        <w:keepLines/>
        <w:spacing w:after="0"/>
      </w:pPr>
      <w:r>
        <w:rPr>
          <w:rFonts w:ascii="Times New Roman"/>
          <w:b/>
          <w:sz w:val="36"/>
        </w:rPr>
        <w:br w:type="page"/>
        <w:t>Answer Key</w:t>
      </w:r>
      <w:r>
        <w:rPr>
          <w:rFonts w:ascii="Times New Roman"/>
          <w:b/>
          <w:sz w:val="36"/>
        </w:rPr>
        <w:br/>
      </w:r>
      <w:r>
        <w:rPr>
          <w:rFonts w:ascii="Times New Roman"/>
          <w:sz w:val="32"/>
        </w:rPr>
        <w:t>Test name: chapter 1</w:t>
      </w:r>
      <w:r>
        <w:rPr>
          <w:rFonts w:ascii="Times New Roman"/>
          <w:sz w:val="32"/>
        </w:rPr>
        <w:br/>
      </w:r>
    </w:p>
    <w:p w14:paraId="55E5E909" w14:textId="77777777" w:rsidR="00D56DE7" w:rsidRDefault="00000000">
      <w:pPr>
        <w:keepLines/>
        <w:numPr>
          <w:ilvl w:val="5"/>
          <w:numId w:val="3"/>
        </w:numPr>
        <w:spacing w:after="0"/>
      </w:pPr>
      <w:r>
        <w:rPr>
          <w:rFonts w:ascii="Times New Roman"/>
          <w:sz w:val="24"/>
        </w:rPr>
        <w:t>TRUE</w:t>
      </w:r>
    </w:p>
    <w:p w14:paraId="7029D6C2" w14:textId="77777777" w:rsidR="00D56DE7" w:rsidRDefault="00000000">
      <w:pPr>
        <w:keepLines/>
        <w:numPr>
          <w:ilvl w:val="5"/>
          <w:numId w:val="3"/>
        </w:numPr>
        <w:spacing w:after="0"/>
      </w:pPr>
      <w:r>
        <w:rPr>
          <w:rFonts w:ascii="Times New Roman"/>
          <w:sz w:val="24"/>
        </w:rPr>
        <w:t>FALSE</w:t>
      </w:r>
    </w:p>
    <w:p w14:paraId="1020BE2D" w14:textId="77777777" w:rsidR="00D56DE7" w:rsidRDefault="00000000">
      <w:pPr>
        <w:keepLines/>
        <w:numPr>
          <w:ilvl w:val="5"/>
          <w:numId w:val="3"/>
        </w:numPr>
        <w:spacing w:after="0"/>
      </w:pPr>
      <w:r>
        <w:rPr>
          <w:rFonts w:ascii="Times New Roman"/>
          <w:sz w:val="24"/>
        </w:rPr>
        <w:t>FALSE</w:t>
      </w:r>
    </w:p>
    <w:p w14:paraId="532C74D3" w14:textId="77777777" w:rsidR="00D56DE7" w:rsidRDefault="00000000">
      <w:pPr>
        <w:keepLines/>
        <w:numPr>
          <w:ilvl w:val="5"/>
          <w:numId w:val="3"/>
        </w:numPr>
        <w:spacing w:after="0"/>
      </w:pPr>
      <w:r>
        <w:rPr>
          <w:rFonts w:ascii="Times New Roman"/>
          <w:sz w:val="24"/>
        </w:rPr>
        <w:t>TRUE</w:t>
      </w:r>
    </w:p>
    <w:p w14:paraId="6B8AB07F" w14:textId="77777777" w:rsidR="00D56DE7" w:rsidRDefault="00000000">
      <w:pPr>
        <w:keepLines/>
        <w:numPr>
          <w:ilvl w:val="5"/>
          <w:numId w:val="3"/>
        </w:numPr>
        <w:spacing w:after="0"/>
      </w:pPr>
      <w:r>
        <w:rPr>
          <w:rFonts w:ascii="Times New Roman"/>
          <w:sz w:val="24"/>
        </w:rPr>
        <w:t>TRUE</w:t>
      </w:r>
    </w:p>
    <w:p w14:paraId="42A1DCEA" w14:textId="77777777" w:rsidR="00D56DE7" w:rsidRDefault="00000000">
      <w:pPr>
        <w:keepLines/>
        <w:numPr>
          <w:ilvl w:val="5"/>
          <w:numId w:val="3"/>
        </w:numPr>
        <w:spacing w:after="0"/>
      </w:pPr>
      <w:r>
        <w:rPr>
          <w:rFonts w:ascii="Times New Roman"/>
          <w:sz w:val="24"/>
        </w:rPr>
        <w:t>TRUE</w:t>
      </w:r>
    </w:p>
    <w:p w14:paraId="56A4E2AF" w14:textId="77777777" w:rsidR="00D56DE7" w:rsidRDefault="00000000">
      <w:pPr>
        <w:keepLines/>
        <w:numPr>
          <w:ilvl w:val="5"/>
          <w:numId w:val="3"/>
        </w:numPr>
        <w:spacing w:after="0"/>
      </w:pPr>
      <w:r>
        <w:rPr>
          <w:rFonts w:ascii="Times New Roman"/>
          <w:sz w:val="24"/>
        </w:rPr>
        <w:t>TRUE</w:t>
      </w:r>
    </w:p>
    <w:p w14:paraId="0E994013" w14:textId="77777777" w:rsidR="00D56DE7" w:rsidRDefault="00000000">
      <w:pPr>
        <w:keepLines/>
        <w:numPr>
          <w:ilvl w:val="5"/>
          <w:numId w:val="3"/>
        </w:numPr>
        <w:spacing w:after="0"/>
      </w:pPr>
      <w:r>
        <w:rPr>
          <w:rFonts w:ascii="Times New Roman"/>
          <w:sz w:val="24"/>
        </w:rPr>
        <w:t>TRUE</w:t>
      </w:r>
    </w:p>
    <w:p w14:paraId="283BCCFB" w14:textId="77777777" w:rsidR="00D56DE7" w:rsidRDefault="00000000">
      <w:pPr>
        <w:keepLines/>
        <w:numPr>
          <w:ilvl w:val="5"/>
          <w:numId w:val="3"/>
        </w:numPr>
        <w:spacing w:after="0"/>
      </w:pPr>
      <w:r>
        <w:rPr>
          <w:rFonts w:ascii="Times New Roman"/>
          <w:sz w:val="24"/>
        </w:rPr>
        <w:t>FALSE</w:t>
      </w:r>
    </w:p>
    <w:p w14:paraId="193375E1" w14:textId="77777777" w:rsidR="00D56DE7" w:rsidRDefault="00000000">
      <w:pPr>
        <w:keepNext/>
        <w:keepLines/>
        <w:spacing w:after="0"/>
      </w:pPr>
      <w:r>
        <w:rPr>
          <w:rFonts w:ascii="Times New Roman"/>
          <w:color w:val="000000"/>
          <w:sz w:val="24"/>
        </w:rPr>
        <w:t>Behavioral finance is something that the finance industry puts heavy emphasis on.</w:t>
      </w:r>
    </w:p>
    <w:p w14:paraId="663DF128" w14:textId="77777777" w:rsidR="00D56DE7" w:rsidRDefault="00D56DE7">
      <w:pPr>
        <w:keepLines/>
        <w:spacing w:after="0"/>
      </w:pPr>
    </w:p>
    <w:p w14:paraId="7159831D" w14:textId="77777777" w:rsidR="00D56DE7" w:rsidRDefault="00000000">
      <w:pPr>
        <w:keepLines/>
        <w:numPr>
          <w:ilvl w:val="5"/>
          <w:numId w:val="3"/>
        </w:numPr>
        <w:spacing w:after="0"/>
      </w:pPr>
      <w:r>
        <w:rPr>
          <w:rFonts w:ascii="Times New Roman"/>
          <w:sz w:val="24"/>
        </w:rPr>
        <w:t>FALSE</w:t>
      </w:r>
    </w:p>
    <w:p w14:paraId="1207EBD8" w14:textId="77777777" w:rsidR="00D56DE7" w:rsidRDefault="00000000">
      <w:pPr>
        <w:keepNext/>
        <w:keepLines/>
        <w:spacing w:after="0"/>
      </w:pPr>
      <w:r>
        <w:rPr>
          <w:rFonts w:ascii="Times New Roman"/>
          <w:color w:val="000000"/>
          <w:sz w:val="24"/>
        </w:rPr>
        <w:t>These securities were devalued because borrowers defaulted on their loans and didn</w:t>
      </w:r>
      <w:r>
        <w:rPr>
          <w:rFonts w:ascii="Times New Roman"/>
          <w:color w:val="000000"/>
          <w:sz w:val="24"/>
        </w:rPr>
        <w:t>’</w:t>
      </w:r>
      <w:r>
        <w:rPr>
          <w:rFonts w:ascii="Times New Roman"/>
          <w:color w:val="000000"/>
          <w:sz w:val="24"/>
        </w:rPr>
        <w:t>t have the financial means to back up their loans in other ways.</w:t>
      </w:r>
    </w:p>
    <w:p w14:paraId="54EF7E22" w14:textId="77777777" w:rsidR="00D56DE7" w:rsidRDefault="00D56DE7">
      <w:pPr>
        <w:keepLines/>
        <w:spacing w:after="0"/>
      </w:pPr>
    </w:p>
    <w:p w14:paraId="02C6AED4" w14:textId="77777777" w:rsidR="00D56DE7" w:rsidRDefault="00000000">
      <w:pPr>
        <w:keepLines/>
        <w:numPr>
          <w:ilvl w:val="5"/>
          <w:numId w:val="3"/>
        </w:numPr>
        <w:spacing w:after="0"/>
      </w:pPr>
      <w:r>
        <w:rPr>
          <w:rFonts w:ascii="Times New Roman"/>
          <w:sz w:val="24"/>
        </w:rPr>
        <w:t>FALSE</w:t>
      </w:r>
    </w:p>
    <w:p w14:paraId="1B2DB1A4" w14:textId="77777777" w:rsidR="00D56DE7" w:rsidRDefault="00000000">
      <w:pPr>
        <w:keepLines/>
        <w:numPr>
          <w:ilvl w:val="5"/>
          <w:numId w:val="3"/>
        </w:numPr>
        <w:spacing w:after="0"/>
      </w:pPr>
      <w:r>
        <w:rPr>
          <w:rFonts w:ascii="Times New Roman"/>
          <w:sz w:val="24"/>
        </w:rPr>
        <w:t>TRUE</w:t>
      </w:r>
    </w:p>
    <w:p w14:paraId="4304A404" w14:textId="77777777" w:rsidR="00D56DE7" w:rsidRDefault="00000000">
      <w:pPr>
        <w:keepLines/>
        <w:numPr>
          <w:ilvl w:val="5"/>
          <w:numId w:val="3"/>
        </w:numPr>
        <w:spacing w:after="0"/>
      </w:pPr>
      <w:r>
        <w:rPr>
          <w:rFonts w:ascii="Times New Roman"/>
          <w:sz w:val="24"/>
        </w:rPr>
        <w:t>TRUE</w:t>
      </w:r>
    </w:p>
    <w:p w14:paraId="24150A37" w14:textId="77777777" w:rsidR="00D56DE7" w:rsidRDefault="00000000">
      <w:pPr>
        <w:keepLines/>
        <w:numPr>
          <w:ilvl w:val="5"/>
          <w:numId w:val="3"/>
        </w:numPr>
        <w:spacing w:after="0"/>
      </w:pPr>
      <w:r>
        <w:rPr>
          <w:rFonts w:ascii="Times New Roman"/>
          <w:sz w:val="24"/>
        </w:rPr>
        <w:t>FALSE</w:t>
      </w:r>
    </w:p>
    <w:p w14:paraId="5635B4E0" w14:textId="77777777" w:rsidR="00D56DE7" w:rsidRDefault="00000000">
      <w:pPr>
        <w:keepLines/>
        <w:numPr>
          <w:ilvl w:val="5"/>
          <w:numId w:val="3"/>
        </w:numPr>
        <w:spacing w:after="0"/>
      </w:pPr>
      <w:r>
        <w:rPr>
          <w:rFonts w:ascii="Times New Roman"/>
          <w:sz w:val="24"/>
        </w:rPr>
        <w:t>TRUE</w:t>
      </w:r>
    </w:p>
    <w:p w14:paraId="6568C77F" w14:textId="77777777" w:rsidR="00D56DE7" w:rsidRDefault="00000000">
      <w:pPr>
        <w:keepLines/>
        <w:numPr>
          <w:ilvl w:val="5"/>
          <w:numId w:val="3"/>
        </w:numPr>
        <w:spacing w:after="0"/>
      </w:pPr>
      <w:r>
        <w:rPr>
          <w:rFonts w:ascii="Times New Roman"/>
          <w:sz w:val="24"/>
        </w:rPr>
        <w:t>TRUE</w:t>
      </w:r>
    </w:p>
    <w:p w14:paraId="7FBA2FF8" w14:textId="77777777" w:rsidR="00D56DE7" w:rsidRDefault="00000000">
      <w:pPr>
        <w:keepLines/>
        <w:numPr>
          <w:ilvl w:val="5"/>
          <w:numId w:val="3"/>
        </w:numPr>
        <w:spacing w:after="0"/>
      </w:pPr>
      <w:r>
        <w:rPr>
          <w:rFonts w:ascii="Times New Roman"/>
          <w:sz w:val="24"/>
        </w:rPr>
        <w:t>TRUE</w:t>
      </w:r>
    </w:p>
    <w:p w14:paraId="24CF3F52" w14:textId="77777777" w:rsidR="00D56DE7" w:rsidRDefault="00000000">
      <w:pPr>
        <w:keepLines/>
        <w:numPr>
          <w:ilvl w:val="5"/>
          <w:numId w:val="3"/>
        </w:numPr>
        <w:spacing w:after="0"/>
      </w:pPr>
      <w:r>
        <w:rPr>
          <w:rFonts w:ascii="Times New Roman"/>
          <w:sz w:val="24"/>
        </w:rPr>
        <w:t>TRUE</w:t>
      </w:r>
    </w:p>
    <w:p w14:paraId="3DBCFAF1" w14:textId="77777777" w:rsidR="00D56DE7" w:rsidRDefault="00000000">
      <w:pPr>
        <w:keepLines/>
        <w:numPr>
          <w:ilvl w:val="5"/>
          <w:numId w:val="3"/>
        </w:numPr>
        <w:spacing w:after="0"/>
      </w:pPr>
      <w:r>
        <w:rPr>
          <w:rFonts w:ascii="Times New Roman"/>
          <w:sz w:val="24"/>
        </w:rPr>
        <w:t>TRUE</w:t>
      </w:r>
    </w:p>
    <w:p w14:paraId="15F3B456" w14:textId="77777777" w:rsidR="00D56DE7" w:rsidRDefault="00000000">
      <w:pPr>
        <w:keepLines/>
        <w:numPr>
          <w:ilvl w:val="5"/>
          <w:numId w:val="3"/>
        </w:numPr>
        <w:spacing w:after="0"/>
      </w:pPr>
      <w:r>
        <w:rPr>
          <w:rFonts w:ascii="Times New Roman"/>
          <w:sz w:val="24"/>
        </w:rPr>
        <w:t>TRUE</w:t>
      </w:r>
    </w:p>
    <w:p w14:paraId="415A1757" w14:textId="77777777" w:rsidR="00D56DE7" w:rsidRDefault="00000000">
      <w:pPr>
        <w:keepLines/>
        <w:numPr>
          <w:ilvl w:val="5"/>
          <w:numId w:val="3"/>
        </w:numPr>
        <w:spacing w:after="0"/>
      </w:pPr>
      <w:r>
        <w:rPr>
          <w:rFonts w:ascii="Times New Roman"/>
          <w:sz w:val="24"/>
        </w:rPr>
        <w:t>TRUE</w:t>
      </w:r>
    </w:p>
    <w:p w14:paraId="383E451D" w14:textId="77777777" w:rsidR="00D56DE7" w:rsidRDefault="00000000">
      <w:pPr>
        <w:keepLines/>
        <w:numPr>
          <w:ilvl w:val="5"/>
          <w:numId w:val="3"/>
        </w:numPr>
        <w:spacing w:after="0"/>
      </w:pPr>
      <w:r>
        <w:rPr>
          <w:rFonts w:ascii="Times New Roman"/>
          <w:sz w:val="24"/>
        </w:rPr>
        <w:t>FALSE</w:t>
      </w:r>
    </w:p>
    <w:p w14:paraId="47EE4193" w14:textId="77777777" w:rsidR="00D56DE7" w:rsidRDefault="00000000">
      <w:pPr>
        <w:keepLines/>
        <w:numPr>
          <w:ilvl w:val="5"/>
          <w:numId w:val="3"/>
        </w:numPr>
        <w:spacing w:after="0"/>
      </w:pPr>
      <w:r>
        <w:rPr>
          <w:rFonts w:ascii="Times New Roman"/>
          <w:sz w:val="24"/>
        </w:rPr>
        <w:t>TRUE</w:t>
      </w:r>
    </w:p>
    <w:p w14:paraId="1A568EA7" w14:textId="77777777" w:rsidR="00D56DE7" w:rsidRDefault="00000000">
      <w:pPr>
        <w:keepLines/>
        <w:numPr>
          <w:ilvl w:val="5"/>
          <w:numId w:val="3"/>
        </w:numPr>
        <w:spacing w:after="0"/>
      </w:pPr>
      <w:r>
        <w:rPr>
          <w:rFonts w:ascii="Times New Roman"/>
          <w:sz w:val="24"/>
        </w:rPr>
        <w:t>FALSE</w:t>
      </w:r>
    </w:p>
    <w:p w14:paraId="05AB65E0" w14:textId="77777777" w:rsidR="00D56DE7" w:rsidRDefault="00000000">
      <w:pPr>
        <w:keepLines/>
        <w:numPr>
          <w:ilvl w:val="5"/>
          <w:numId w:val="3"/>
        </w:numPr>
        <w:spacing w:after="0"/>
      </w:pPr>
      <w:r>
        <w:rPr>
          <w:rFonts w:ascii="Times New Roman"/>
          <w:sz w:val="24"/>
        </w:rPr>
        <w:t>TRUE</w:t>
      </w:r>
    </w:p>
    <w:p w14:paraId="1B70079C" w14:textId="77777777" w:rsidR="00D56DE7" w:rsidRDefault="00000000">
      <w:pPr>
        <w:keepLines/>
        <w:numPr>
          <w:ilvl w:val="5"/>
          <w:numId w:val="3"/>
        </w:numPr>
        <w:spacing w:after="0"/>
      </w:pPr>
      <w:r>
        <w:rPr>
          <w:rFonts w:ascii="Times New Roman"/>
          <w:sz w:val="24"/>
        </w:rPr>
        <w:t>FALSE</w:t>
      </w:r>
    </w:p>
    <w:p w14:paraId="33E0BF38" w14:textId="77777777" w:rsidR="00D56DE7" w:rsidRDefault="00000000">
      <w:pPr>
        <w:keepLines/>
        <w:numPr>
          <w:ilvl w:val="5"/>
          <w:numId w:val="3"/>
        </w:numPr>
        <w:spacing w:after="0"/>
      </w:pPr>
      <w:r>
        <w:rPr>
          <w:rFonts w:ascii="Times New Roman"/>
          <w:sz w:val="24"/>
        </w:rPr>
        <w:t>TRUE</w:t>
      </w:r>
    </w:p>
    <w:p w14:paraId="50148F20" w14:textId="77777777" w:rsidR="00D56DE7" w:rsidRDefault="00000000">
      <w:pPr>
        <w:keepLines/>
        <w:numPr>
          <w:ilvl w:val="5"/>
          <w:numId w:val="3"/>
        </w:numPr>
        <w:spacing w:after="0"/>
      </w:pPr>
      <w:r>
        <w:rPr>
          <w:rFonts w:ascii="Times New Roman"/>
          <w:sz w:val="24"/>
        </w:rPr>
        <w:t>FALSE</w:t>
      </w:r>
    </w:p>
    <w:p w14:paraId="3FC398EA" w14:textId="77777777" w:rsidR="00D56DE7" w:rsidRDefault="00000000">
      <w:pPr>
        <w:keepLines/>
        <w:numPr>
          <w:ilvl w:val="5"/>
          <w:numId w:val="3"/>
        </w:numPr>
        <w:spacing w:after="0"/>
      </w:pPr>
      <w:r>
        <w:rPr>
          <w:rFonts w:ascii="Times New Roman"/>
          <w:sz w:val="24"/>
        </w:rPr>
        <w:t>TRUE</w:t>
      </w:r>
    </w:p>
    <w:p w14:paraId="4DCE1E20" w14:textId="77777777" w:rsidR="00D56DE7" w:rsidRDefault="00000000">
      <w:pPr>
        <w:keepLines/>
        <w:numPr>
          <w:ilvl w:val="5"/>
          <w:numId w:val="3"/>
        </w:numPr>
        <w:spacing w:after="0"/>
      </w:pPr>
      <w:r>
        <w:rPr>
          <w:rFonts w:ascii="Times New Roman"/>
          <w:sz w:val="24"/>
        </w:rPr>
        <w:t>FALSE</w:t>
      </w:r>
    </w:p>
    <w:p w14:paraId="776698A6" w14:textId="77777777" w:rsidR="00D56DE7" w:rsidRDefault="00000000">
      <w:pPr>
        <w:keepLines/>
        <w:numPr>
          <w:ilvl w:val="5"/>
          <w:numId w:val="3"/>
        </w:numPr>
        <w:spacing w:after="0"/>
      </w:pPr>
      <w:r>
        <w:rPr>
          <w:rFonts w:ascii="Times New Roman"/>
          <w:sz w:val="24"/>
        </w:rPr>
        <w:t>FALSE</w:t>
      </w:r>
    </w:p>
    <w:p w14:paraId="35FB0F24" w14:textId="77777777" w:rsidR="00D56DE7" w:rsidRDefault="00000000">
      <w:pPr>
        <w:keepLines/>
        <w:numPr>
          <w:ilvl w:val="5"/>
          <w:numId w:val="3"/>
        </w:numPr>
        <w:spacing w:after="0"/>
      </w:pPr>
      <w:r>
        <w:rPr>
          <w:rFonts w:ascii="Times New Roman"/>
          <w:sz w:val="24"/>
        </w:rPr>
        <w:t>FALSE</w:t>
      </w:r>
    </w:p>
    <w:p w14:paraId="7B80B536" w14:textId="77777777" w:rsidR="00D56DE7" w:rsidRDefault="00000000">
      <w:pPr>
        <w:keepLines/>
        <w:numPr>
          <w:ilvl w:val="5"/>
          <w:numId w:val="3"/>
        </w:numPr>
        <w:spacing w:after="0"/>
      </w:pPr>
      <w:r>
        <w:rPr>
          <w:rFonts w:ascii="Times New Roman"/>
          <w:sz w:val="24"/>
        </w:rPr>
        <w:t>TRUE</w:t>
      </w:r>
    </w:p>
    <w:p w14:paraId="13B4D05B" w14:textId="77777777" w:rsidR="00D56DE7" w:rsidRDefault="00000000">
      <w:pPr>
        <w:keepLines/>
        <w:numPr>
          <w:ilvl w:val="5"/>
          <w:numId w:val="3"/>
        </w:numPr>
        <w:spacing w:after="0"/>
      </w:pPr>
      <w:r>
        <w:rPr>
          <w:rFonts w:ascii="Times New Roman"/>
          <w:sz w:val="24"/>
        </w:rPr>
        <w:t>FALSE</w:t>
      </w:r>
    </w:p>
    <w:p w14:paraId="1AA9F0BA" w14:textId="77777777" w:rsidR="00D56DE7" w:rsidRDefault="00000000">
      <w:pPr>
        <w:keepLines/>
        <w:numPr>
          <w:ilvl w:val="5"/>
          <w:numId w:val="3"/>
        </w:numPr>
        <w:spacing w:after="0"/>
      </w:pPr>
      <w:r>
        <w:rPr>
          <w:rFonts w:ascii="Times New Roman"/>
          <w:sz w:val="24"/>
        </w:rPr>
        <w:t>FALSE</w:t>
      </w:r>
    </w:p>
    <w:p w14:paraId="0484D5DB" w14:textId="77777777" w:rsidR="00D56DE7" w:rsidRDefault="00000000">
      <w:pPr>
        <w:keepLines/>
        <w:numPr>
          <w:ilvl w:val="5"/>
          <w:numId w:val="3"/>
        </w:numPr>
        <w:spacing w:after="0"/>
      </w:pPr>
      <w:r>
        <w:rPr>
          <w:rFonts w:ascii="Times New Roman"/>
          <w:sz w:val="24"/>
        </w:rPr>
        <w:t>TRUE</w:t>
      </w:r>
    </w:p>
    <w:p w14:paraId="770CF491" w14:textId="77777777" w:rsidR="00D56DE7" w:rsidRDefault="00000000">
      <w:pPr>
        <w:keepLines/>
        <w:numPr>
          <w:ilvl w:val="5"/>
          <w:numId w:val="3"/>
        </w:numPr>
        <w:spacing w:after="0"/>
      </w:pPr>
      <w:r>
        <w:rPr>
          <w:rFonts w:ascii="Times New Roman"/>
          <w:sz w:val="24"/>
        </w:rPr>
        <w:t>FALSE</w:t>
      </w:r>
    </w:p>
    <w:p w14:paraId="470F5FDA" w14:textId="77777777" w:rsidR="00D56DE7" w:rsidRDefault="00000000">
      <w:pPr>
        <w:keepLines/>
        <w:numPr>
          <w:ilvl w:val="5"/>
          <w:numId w:val="3"/>
        </w:numPr>
        <w:spacing w:after="0"/>
      </w:pPr>
      <w:r>
        <w:rPr>
          <w:rFonts w:ascii="Times New Roman"/>
          <w:sz w:val="24"/>
        </w:rPr>
        <w:t>FALSE</w:t>
      </w:r>
    </w:p>
    <w:p w14:paraId="33DD0DBB" w14:textId="77777777" w:rsidR="00D56DE7" w:rsidRDefault="00000000">
      <w:pPr>
        <w:keepLines/>
        <w:numPr>
          <w:ilvl w:val="5"/>
          <w:numId w:val="3"/>
        </w:numPr>
        <w:spacing w:after="0"/>
      </w:pPr>
      <w:r>
        <w:rPr>
          <w:rFonts w:ascii="Times New Roman"/>
          <w:sz w:val="24"/>
        </w:rPr>
        <w:t>TRUE</w:t>
      </w:r>
    </w:p>
    <w:p w14:paraId="4264891D" w14:textId="77777777" w:rsidR="00D56DE7" w:rsidRDefault="00000000">
      <w:pPr>
        <w:keepLines/>
        <w:numPr>
          <w:ilvl w:val="5"/>
          <w:numId w:val="3"/>
        </w:numPr>
        <w:spacing w:after="0"/>
      </w:pPr>
      <w:r>
        <w:rPr>
          <w:rFonts w:ascii="Times New Roman"/>
          <w:sz w:val="24"/>
        </w:rPr>
        <w:t>FALSE</w:t>
      </w:r>
    </w:p>
    <w:p w14:paraId="25ECF0A2" w14:textId="77777777" w:rsidR="00D56DE7" w:rsidRDefault="00000000">
      <w:pPr>
        <w:keepLines/>
        <w:numPr>
          <w:ilvl w:val="5"/>
          <w:numId w:val="3"/>
        </w:numPr>
        <w:spacing w:after="0"/>
      </w:pPr>
      <w:r>
        <w:rPr>
          <w:rFonts w:ascii="Times New Roman"/>
          <w:sz w:val="24"/>
        </w:rPr>
        <w:t>FALSE</w:t>
      </w:r>
    </w:p>
    <w:p w14:paraId="0DD83B31" w14:textId="77777777" w:rsidR="00D56DE7" w:rsidRDefault="00000000">
      <w:pPr>
        <w:keepLines/>
        <w:numPr>
          <w:ilvl w:val="5"/>
          <w:numId w:val="3"/>
        </w:numPr>
        <w:spacing w:after="0"/>
      </w:pPr>
      <w:r>
        <w:rPr>
          <w:rFonts w:ascii="Times New Roman"/>
          <w:sz w:val="24"/>
        </w:rPr>
        <w:t>FALSE</w:t>
      </w:r>
    </w:p>
    <w:p w14:paraId="3B636D17" w14:textId="77777777" w:rsidR="00D56DE7" w:rsidRDefault="00000000">
      <w:pPr>
        <w:keepLines/>
        <w:numPr>
          <w:ilvl w:val="5"/>
          <w:numId w:val="3"/>
        </w:numPr>
        <w:spacing w:after="0"/>
      </w:pPr>
      <w:r>
        <w:rPr>
          <w:rFonts w:ascii="Times New Roman"/>
          <w:sz w:val="24"/>
        </w:rPr>
        <w:t>TRUE</w:t>
      </w:r>
    </w:p>
    <w:p w14:paraId="705CDE39" w14:textId="77777777" w:rsidR="00D56DE7" w:rsidRDefault="00000000">
      <w:pPr>
        <w:keepLines/>
        <w:numPr>
          <w:ilvl w:val="5"/>
          <w:numId w:val="3"/>
        </w:numPr>
        <w:spacing w:after="0"/>
      </w:pPr>
      <w:r>
        <w:rPr>
          <w:rFonts w:ascii="Times New Roman"/>
          <w:sz w:val="24"/>
        </w:rPr>
        <w:t>TRUE</w:t>
      </w:r>
    </w:p>
    <w:p w14:paraId="35C62CDD" w14:textId="77777777" w:rsidR="00D56DE7" w:rsidRDefault="00000000">
      <w:pPr>
        <w:keepLines/>
        <w:numPr>
          <w:ilvl w:val="5"/>
          <w:numId w:val="3"/>
        </w:numPr>
        <w:spacing w:after="0"/>
      </w:pPr>
      <w:r>
        <w:rPr>
          <w:rFonts w:ascii="Times New Roman"/>
          <w:sz w:val="24"/>
        </w:rPr>
        <w:t>FALSE</w:t>
      </w:r>
    </w:p>
    <w:p w14:paraId="0EB3F361" w14:textId="77777777" w:rsidR="00D56DE7" w:rsidRDefault="00000000">
      <w:pPr>
        <w:keepLines/>
        <w:numPr>
          <w:ilvl w:val="5"/>
          <w:numId w:val="3"/>
        </w:numPr>
        <w:spacing w:after="0"/>
      </w:pPr>
      <w:r>
        <w:rPr>
          <w:rFonts w:ascii="Times New Roman"/>
          <w:sz w:val="24"/>
        </w:rPr>
        <w:t>TRUE</w:t>
      </w:r>
    </w:p>
    <w:p w14:paraId="288C8298" w14:textId="77777777" w:rsidR="00D56DE7" w:rsidRDefault="00000000">
      <w:pPr>
        <w:keepLines/>
        <w:numPr>
          <w:ilvl w:val="5"/>
          <w:numId w:val="3"/>
        </w:numPr>
        <w:spacing w:after="0"/>
      </w:pPr>
      <w:r>
        <w:rPr>
          <w:rFonts w:ascii="Times New Roman"/>
          <w:sz w:val="24"/>
        </w:rPr>
        <w:t>FALSE</w:t>
      </w:r>
    </w:p>
    <w:p w14:paraId="317AB718" w14:textId="77777777" w:rsidR="00D56DE7" w:rsidRDefault="00000000">
      <w:pPr>
        <w:keepLines/>
        <w:numPr>
          <w:ilvl w:val="5"/>
          <w:numId w:val="3"/>
        </w:numPr>
        <w:spacing w:after="0"/>
      </w:pPr>
      <w:r>
        <w:rPr>
          <w:rFonts w:ascii="Times New Roman"/>
          <w:sz w:val="24"/>
        </w:rPr>
        <w:t>TRUE</w:t>
      </w:r>
    </w:p>
    <w:p w14:paraId="4BCEDE32" w14:textId="77777777" w:rsidR="00D56DE7" w:rsidRDefault="00000000">
      <w:pPr>
        <w:keepLines/>
        <w:numPr>
          <w:ilvl w:val="5"/>
          <w:numId w:val="3"/>
        </w:numPr>
        <w:spacing w:after="0"/>
      </w:pPr>
      <w:r>
        <w:rPr>
          <w:rFonts w:ascii="Times New Roman"/>
          <w:sz w:val="24"/>
        </w:rPr>
        <w:t>FALSE</w:t>
      </w:r>
    </w:p>
    <w:p w14:paraId="5A2F1322" w14:textId="77777777" w:rsidR="00D56DE7" w:rsidRDefault="00000000">
      <w:pPr>
        <w:keepLines/>
        <w:numPr>
          <w:ilvl w:val="5"/>
          <w:numId w:val="3"/>
        </w:numPr>
        <w:spacing w:after="0"/>
      </w:pPr>
      <w:r>
        <w:rPr>
          <w:rFonts w:ascii="Times New Roman"/>
          <w:sz w:val="24"/>
        </w:rPr>
        <w:t>FALSE</w:t>
      </w:r>
    </w:p>
    <w:p w14:paraId="5AFDD990" w14:textId="77777777" w:rsidR="00D56DE7" w:rsidRDefault="00000000">
      <w:pPr>
        <w:keepLines/>
        <w:numPr>
          <w:ilvl w:val="5"/>
          <w:numId w:val="3"/>
        </w:numPr>
        <w:spacing w:after="0"/>
      </w:pPr>
      <w:r>
        <w:rPr>
          <w:rFonts w:ascii="Times New Roman"/>
          <w:sz w:val="24"/>
        </w:rPr>
        <w:t>FALSE</w:t>
      </w:r>
    </w:p>
    <w:p w14:paraId="57905DD3" w14:textId="77777777" w:rsidR="00D56DE7" w:rsidRDefault="00000000">
      <w:pPr>
        <w:keepLines/>
        <w:numPr>
          <w:ilvl w:val="5"/>
          <w:numId w:val="3"/>
        </w:numPr>
        <w:spacing w:after="0"/>
      </w:pPr>
      <w:r>
        <w:rPr>
          <w:rFonts w:ascii="Times New Roman"/>
          <w:sz w:val="24"/>
        </w:rPr>
        <w:t>FALSE</w:t>
      </w:r>
    </w:p>
    <w:p w14:paraId="586C52CC" w14:textId="77777777" w:rsidR="00D56DE7" w:rsidRDefault="00000000">
      <w:pPr>
        <w:keepLines/>
        <w:numPr>
          <w:ilvl w:val="5"/>
          <w:numId w:val="3"/>
        </w:numPr>
        <w:spacing w:after="0"/>
      </w:pPr>
      <w:r>
        <w:rPr>
          <w:rFonts w:ascii="Times New Roman"/>
          <w:sz w:val="24"/>
        </w:rPr>
        <w:t>TRUE</w:t>
      </w:r>
    </w:p>
    <w:p w14:paraId="4EB15292" w14:textId="77777777" w:rsidR="00D56DE7" w:rsidRDefault="00000000">
      <w:pPr>
        <w:keepLines/>
        <w:numPr>
          <w:ilvl w:val="5"/>
          <w:numId w:val="3"/>
        </w:numPr>
        <w:spacing w:after="0"/>
      </w:pPr>
      <w:r>
        <w:rPr>
          <w:rFonts w:ascii="Times New Roman"/>
          <w:sz w:val="24"/>
        </w:rPr>
        <w:t>TRUE</w:t>
      </w:r>
    </w:p>
    <w:p w14:paraId="03B98B8D" w14:textId="77777777" w:rsidR="00D56DE7" w:rsidRDefault="00000000">
      <w:pPr>
        <w:keepLines/>
        <w:numPr>
          <w:ilvl w:val="5"/>
          <w:numId w:val="3"/>
        </w:numPr>
        <w:spacing w:after="0"/>
      </w:pPr>
      <w:r>
        <w:rPr>
          <w:rFonts w:ascii="Times New Roman"/>
          <w:sz w:val="24"/>
        </w:rPr>
        <w:t>FALSE</w:t>
      </w:r>
    </w:p>
    <w:p w14:paraId="002B51E8" w14:textId="77777777" w:rsidR="00D56DE7" w:rsidRDefault="00000000">
      <w:pPr>
        <w:keepLines/>
        <w:numPr>
          <w:ilvl w:val="5"/>
          <w:numId w:val="3"/>
        </w:numPr>
        <w:spacing w:after="0"/>
      </w:pPr>
      <w:r>
        <w:rPr>
          <w:rFonts w:ascii="Times New Roman"/>
          <w:sz w:val="24"/>
        </w:rPr>
        <w:t>FALSE</w:t>
      </w:r>
    </w:p>
    <w:p w14:paraId="18F1CECE" w14:textId="77777777" w:rsidR="00D56DE7" w:rsidRDefault="00000000">
      <w:pPr>
        <w:keepLines/>
        <w:numPr>
          <w:ilvl w:val="5"/>
          <w:numId w:val="3"/>
        </w:numPr>
        <w:spacing w:after="0"/>
      </w:pPr>
      <w:r>
        <w:rPr>
          <w:rFonts w:ascii="Times New Roman"/>
          <w:sz w:val="24"/>
        </w:rPr>
        <w:t>TRUE</w:t>
      </w:r>
    </w:p>
    <w:p w14:paraId="0F977E0C" w14:textId="77777777" w:rsidR="00D56DE7" w:rsidRDefault="00000000">
      <w:pPr>
        <w:keepLines/>
        <w:numPr>
          <w:ilvl w:val="5"/>
          <w:numId w:val="3"/>
        </w:numPr>
        <w:spacing w:after="0"/>
      </w:pPr>
      <w:r>
        <w:rPr>
          <w:rFonts w:ascii="Times New Roman"/>
          <w:sz w:val="24"/>
        </w:rPr>
        <w:t>FALSE</w:t>
      </w:r>
    </w:p>
    <w:p w14:paraId="41CB3F99" w14:textId="77777777" w:rsidR="00D56DE7" w:rsidRDefault="00000000">
      <w:pPr>
        <w:keepLines/>
        <w:numPr>
          <w:ilvl w:val="5"/>
          <w:numId w:val="3"/>
        </w:numPr>
        <w:spacing w:after="0"/>
      </w:pPr>
      <w:r>
        <w:rPr>
          <w:rFonts w:ascii="Times New Roman"/>
          <w:sz w:val="24"/>
        </w:rPr>
        <w:t>FALSE</w:t>
      </w:r>
    </w:p>
    <w:p w14:paraId="2D53A72F" w14:textId="77777777" w:rsidR="00D56DE7" w:rsidRDefault="00000000">
      <w:pPr>
        <w:keepLines/>
        <w:numPr>
          <w:ilvl w:val="5"/>
          <w:numId w:val="3"/>
        </w:numPr>
        <w:spacing w:after="0"/>
      </w:pPr>
      <w:r>
        <w:rPr>
          <w:rFonts w:ascii="Times New Roman"/>
          <w:sz w:val="24"/>
        </w:rPr>
        <w:t>FALSE</w:t>
      </w:r>
    </w:p>
    <w:p w14:paraId="7D417084" w14:textId="77777777" w:rsidR="00D56DE7" w:rsidRDefault="00000000">
      <w:pPr>
        <w:keepLines/>
        <w:numPr>
          <w:ilvl w:val="5"/>
          <w:numId w:val="3"/>
        </w:numPr>
        <w:spacing w:after="0"/>
      </w:pPr>
      <w:r>
        <w:rPr>
          <w:rFonts w:ascii="Times New Roman"/>
          <w:sz w:val="24"/>
        </w:rPr>
        <w:t>FALSE</w:t>
      </w:r>
    </w:p>
    <w:p w14:paraId="52866BDE" w14:textId="77777777" w:rsidR="00D56DE7" w:rsidRDefault="00000000">
      <w:pPr>
        <w:keepLines/>
        <w:numPr>
          <w:ilvl w:val="5"/>
          <w:numId w:val="3"/>
        </w:numPr>
        <w:spacing w:after="0"/>
      </w:pPr>
      <w:r>
        <w:rPr>
          <w:rFonts w:ascii="Times New Roman"/>
          <w:sz w:val="24"/>
        </w:rPr>
        <w:t>FALSE</w:t>
      </w:r>
    </w:p>
    <w:p w14:paraId="09E4FD7E" w14:textId="77777777" w:rsidR="00D56DE7" w:rsidRDefault="00000000">
      <w:pPr>
        <w:keepLines/>
        <w:numPr>
          <w:ilvl w:val="5"/>
          <w:numId w:val="3"/>
        </w:numPr>
        <w:spacing w:after="0"/>
      </w:pPr>
      <w:r>
        <w:rPr>
          <w:rFonts w:ascii="Times New Roman"/>
          <w:sz w:val="24"/>
        </w:rPr>
        <w:t>FALSE</w:t>
      </w:r>
    </w:p>
    <w:p w14:paraId="30DD7615" w14:textId="77777777" w:rsidR="00D56DE7" w:rsidRDefault="00000000">
      <w:pPr>
        <w:keepLines/>
        <w:numPr>
          <w:ilvl w:val="5"/>
          <w:numId w:val="3"/>
        </w:numPr>
        <w:spacing w:after="0"/>
      </w:pPr>
      <w:r>
        <w:rPr>
          <w:rFonts w:ascii="Times New Roman"/>
          <w:sz w:val="24"/>
        </w:rPr>
        <w:t>TRUE</w:t>
      </w:r>
    </w:p>
    <w:p w14:paraId="3B07DD05" w14:textId="77777777" w:rsidR="00D56DE7" w:rsidRDefault="00000000">
      <w:pPr>
        <w:keepLines/>
        <w:numPr>
          <w:ilvl w:val="5"/>
          <w:numId w:val="3"/>
        </w:numPr>
        <w:spacing w:after="0"/>
      </w:pPr>
      <w:r>
        <w:rPr>
          <w:rFonts w:ascii="Times New Roman"/>
          <w:sz w:val="24"/>
        </w:rPr>
        <w:t>TRUE</w:t>
      </w:r>
    </w:p>
    <w:p w14:paraId="37B6D70B" w14:textId="77777777" w:rsidR="00D56DE7" w:rsidRDefault="00000000">
      <w:pPr>
        <w:keepLines/>
        <w:numPr>
          <w:ilvl w:val="5"/>
          <w:numId w:val="3"/>
        </w:numPr>
        <w:spacing w:after="0"/>
      </w:pPr>
      <w:r>
        <w:rPr>
          <w:rFonts w:ascii="Times New Roman"/>
          <w:sz w:val="24"/>
        </w:rPr>
        <w:t>FALSE</w:t>
      </w:r>
    </w:p>
    <w:p w14:paraId="7C648CBF" w14:textId="77777777" w:rsidR="00D56DE7" w:rsidRDefault="00000000">
      <w:pPr>
        <w:keepLines/>
        <w:numPr>
          <w:ilvl w:val="5"/>
          <w:numId w:val="3"/>
        </w:numPr>
        <w:spacing w:after="0"/>
      </w:pPr>
      <w:r>
        <w:rPr>
          <w:rFonts w:ascii="Times New Roman"/>
          <w:sz w:val="24"/>
        </w:rPr>
        <w:t>FALSE</w:t>
      </w:r>
    </w:p>
    <w:p w14:paraId="38786DBA" w14:textId="77777777" w:rsidR="00D56DE7" w:rsidRDefault="00000000">
      <w:pPr>
        <w:keepLines/>
        <w:numPr>
          <w:ilvl w:val="5"/>
          <w:numId w:val="3"/>
        </w:numPr>
        <w:spacing w:after="0"/>
      </w:pPr>
      <w:r>
        <w:rPr>
          <w:rFonts w:ascii="Times New Roman"/>
          <w:sz w:val="24"/>
        </w:rPr>
        <w:t>FALSE</w:t>
      </w:r>
    </w:p>
    <w:p w14:paraId="7F165999" w14:textId="77777777" w:rsidR="00D56DE7" w:rsidRDefault="00000000">
      <w:pPr>
        <w:keepLines/>
        <w:numPr>
          <w:ilvl w:val="5"/>
          <w:numId w:val="3"/>
        </w:numPr>
        <w:spacing w:after="0"/>
      </w:pPr>
      <w:r>
        <w:rPr>
          <w:rFonts w:ascii="Times New Roman"/>
          <w:sz w:val="24"/>
        </w:rPr>
        <w:t>TRUE</w:t>
      </w:r>
    </w:p>
    <w:p w14:paraId="17784B67" w14:textId="77777777" w:rsidR="00D56DE7" w:rsidRDefault="00000000">
      <w:pPr>
        <w:keepLines/>
        <w:numPr>
          <w:ilvl w:val="5"/>
          <w:numId w:val="3"/>
        </w:numPr>
        <w:spacing w:after="0"/>
      </w:pPr>
      <w:r>
        <w:rPr>
          <w:rFonts w:ascii="Times New Roman"/>
          <w:sz w:val="24"/>
        </w:rPr>
        <w:t>FALSE</w:t>
      </w:r>
    </w:p>
    <w:p w14:paraId="7CF17BF7" w14:textId="77777777" w:rsidR="00D56DE7" w:rsidRDefault="00000000">
      <w:pPr>
        <w:keepLines/>
        <w:numPr>
          <w:ilvl w:val="5"/>
          <w:numId w:val="3"/>
        </w:numPr>
        <w:spacing w:after="0"/>
      </w:pPr>
      <w:r>
        <w:rPr>
          <w:rFonts w:ascii="Times New Roman"/>
          <w:sz w:val="24"/>
        </w:rPr>
        <w:t>TRUE</w:t>
      </w:r>
    </w:p>
    <w:p w14:paraId="572DB2DB" w14:textId="77777777" w:rsidR="00D56DE7" w:rsidRDefault="00000000">
      <w:pPr>
        <w:keepLines/>
        <w:numPr>
          <w:ilvl w:val="5"/>
          <w:numId w:val="3"/>
        </w:numPr>
        <w:spacing w:after="0"/>
      </w:pPr>
      <w:r>
        <w:rPr>
          <w:rFonts w:ascii="Times New Roman"/>
          <w:sz w:val="24"/>
        </w:rPr>
        <w:t>TRUE</w:t>
      </w:r>
    </w:p>
    <w:p w14:paraId="0F336CC7" w14:textId="77777777" w:rsidR="00D56DE7" w:rsidRDefault="00000000">
      <w:pPr>
        <w:keepLines/>
        <w:numPr>
          <w:ilvl w:val="5"/>
          <w:numId w:val="3"/>
        </w:numPr>
        <w:spacing w:after="0"/>
      </w:pPr>
      <w:r>
        <w:rPr>
          <w:rFonts w:ascii="Times New Roman"/>
          <w:sz w:val="24"/>
        </w:rPr>
        <w:t>TRUE</w:t>
      </w:r>
    </w:p>
    <w:p w14:paraId="42E0D361" w14:textId="77777777" w:rsidR="00D56DE7" w:rsidRDefault="00000000">
      <w:pPr>
        <w:keepLines/>
        <w:numPr>
          <w:ilvl w:val="5"/>
          <w:numId w:val="3"/>
        </w:numPr>
        <w:spacing w:after="0"/>
      </w:pPr>
      <w:r>
        <w:rPr>
          <w:rFonts w:ascii="Times New Roman"/>
          <w:sz w:val="24"/>
        </w:rPr>
        <w:t>FALSE</w:t>
      </w:r>
    </w:p>
    <w:p w14:paraId="4619F5D9" w14:textId="77777777" w:rsidR="00D56DE7" w:rsidRDefault="00000000">
      <w:pPr>
        <w:keepLines/>
        <w:numPr>
          <w:ilvl w:val="5"/>
          <w:numId w:val="3"/>
        </w:numPr>
        <w:spacing w:after="0"/>
      </w:pPr>
      <w:r>
        <w:rPr>
          <w:rFonts w:ascii="Times New Roman"/>
          <w:sz w:val="24"/>
        </w:rPr>
        <w:t>TRUE</w:t>
      </w:r>
    </w:p>
    <w:p w14:paraId="6CF955DA" w14:textId="77777777" w:rsidR="00D56DE7" w:rsidRDefault="00000000">
      <w:pPr>
        <w:keepLines/>
        <w:numPr>
          <w:ilvl w:val="5"/>
          <w:numId w:val="3"/>
        </w:numPr>
        <w:spacing w:after="0"/>
      </w:pPr>
      <w:r>
        <w:rPr>
          <w:rFonts w:ascii="Times New Roman"/>
          <w:sz w:val="24"/>
        </w:rPr>
        <w:t>C</w:t>
      </w:r>
    </w:p>
    <w:p w14:paraId="345F8C19" w14:textId="77777777" w:rsidR="00D56DE7" w:rsidRDefault="00000000">
      <w:pPr>
        <w:keepLines/>
        <w:numPr>
          <w:ilvl w:val="5"/>
          <w:numId w:val="3"/>
        </w:numPr>
        <w:spacing w:after="0"/>
      </w:pPr>
      <w:r>
        <w:rPr>
          <w:rFonts w:ascii="Times New Roman"/>
          <w:sz w:val="24"/>
        </w:rPr>
        <w:t>A</w:t>
      </w:r>
    </w:p>
    <w:p w14:paraId="508E7751" w14:textId="77777777" w:rsidR="00D56DE7" w:rsidRDefault="00000000">
      <w:pPr>
        <w:keepLines/>
        <w:numPr>
          <w:ilvl w:val="5"/>
          <w:numId w:val="3"/>
        </w:numPr>
        <w:spacing w:after="0"/>
      </w:pPr>
      <w:r>
        <w:rPr>
          <w:rFonts w:ascii="Times New Roman"/>
          <w:sz w:val="24"/>
        </w:rPr>
        <w:t>C</w:t>
      </w:r>
    </w:p>
    <w:p w14:paraId="04844F46" w14:textId="77777777" w:rsidR="00D56DE7" w:rsidRDefault="00000000">
      <w:pPr>
        <w:keepLines/>
        <w:numPr>
          <w:ilvl w:val="5"/>
          <w:numId w:val="3"/>
        </w:numPr>
        <w:spacing w:after="0"/>
      </w:pPr>
      <w:r>
        <w:rPr>
          <w:rFonts w:ascii="Times New Roman"/>
          <w:sz w:val="24"/>
        </w:rPr>
        <w:t>D</w:t>
      </w:r>
    </w:p>
    <w:p w14:paraId="62E1D2AC" w14:textId="77777777" w:rsidR="00D56DE7" w:rsidRDefault="00000000">
      <w:pPr>
        <w:keepLines/>
        <w:numPr>
          <w:ilvl w:val="5"/>
          <w:numId w:val="3"/>
        </w:numPr>
        <w:spacing w:after="0"/>
      </w:pPr>
      <w:r>
        <w:rPr>
          <w:rFonts w:ascii="Times New Roman"/>
          <w:sz w:val="24"/>
        </w:rPr>
        <w:t>D</w:t>
      </w:r>
    </w:p>
    <w:p w14:paraId="0C5BEAB4" w14:textId="77777777" w:rsidR="00D56DE7" w:rsidRDefault="00000000">
      <w:pPr>
        <w:keepLines/>
        <w:numPr>
          <w:ilvl w:val="5"/>
          <w:numId w:val="3"/>
        </w:numPr>
        <w:spacing w:after="0"/>
      </w:pPr>
      <w:r>
        <w:rPr>
          <w:rFonts w:ascii="Times New Roman"/>
          <w:sz w:val="24"/>
        </w:rPr>
        <w:t>C</w:t>
      </w:r>
    </w:p>
    <w:p w14:paraId="3D47A32E" w14:textId="77777777" w:rsidR="00D56DE7" w:rsidRDefault="00000000">
      <w:pPr>
        <w:keepLines/>
        <w:numPr>
          <w:ilvl w:val="5"/>
          <w:numId w:val="3"/>
        </w:numPr>
        <w:spacing w:after="0"/>
      </w:pPr>
      <w:r>
        <w:rPr>
          <w:rFonts w:ascii="Times New Roman"/>
          <w:sz w:val="24"/>
        </w:rPr>
        <w:t>C</w:t>
      </w:r>
    </w:p>
    <w:p w14:paraId="004BE080" w14:textId="77777777" w:rsidR="00D56DE7" w:rsidRDefault="00000000">
      <w:pPr>
        <w:keepLines/>
        <w:numPr>
          <w:ilvl w:val="5"/>
          <w:numId w:val="3"/>
        </w:numPr>
        <w:spacing w:after="0"/>
      </w:pPr>
      <w:r>
        <w:rPr>
          <w:rFonts w:ascii="Times New Roman"/>
          <w:sz w:val="24"/>
        </w:rPr>
        <w:t>C</w:t>
      </w:r>
    </w:p>
    <w:p w14:paraId="79F0383B" w14:textId="77777777" w:rsidR="00D56DE7" w:rsidRDefault="00000000">
      <w:pPr>
        <w:keepLines/>
        <w:numPr>
          <w:ilvl w:val="5"/>
          <w:numId w:val="3"/>
        </w:numPr>
        <w:spacing w:after="0"/>
      </w:pPr>
      <w:r>
        <w:rPr>
          <w:rFonts w:ascii="Times New Roman"/>
          <w:sz w:val="24"/>
        </w:rPr>
        <w:t>B</w:t>
      </w:r>
    </w:p>
    <w:p w14:paraId="0FAA364F" w14:textId="77777777" w:rsidR="00D56DE7" w:rsidRDefault="00000000">
      <w:pPr>
        <w:keepLines/>
        <w:numPr>
          <w:ilvl w:val="5"/>
          <w:numId w:val="3"/>
        </w:numPr>
        <w:spacing w:after="0"/>
      </w:pPr>
      <w:r>
        <w:rPr>
          <w:rFonts w:ascii="Times New Roman"/>
          <w:sz w:val="24"/>
        </w:rPr>
        <w:t>A</w:t>
      </w:r>
    </w:p>
    <w:p w14:paraId="0FF234C4" w14:textId="77777777" w:rsidR="00D56DE7" w:rsidRDefault="00000000">
      <w:pPr>
        <w:keepLines/>
        <w:numPr>
          <w:ilvl w:val="5"/>
          <w:numId w:val="3"/>
        </w:numPr>
        <w:spacing w:after="0"/>
      </w:pPr>
      <w:r>
        <w:rPr>
          <w:rFonts w:ascii="Times New Roman"/>
          <w:sz w:val="24"/>
        </w:rPr>
        <w:t>D</w:t>
      </w:r>
    </w:p>
    <w:p w14:paraId="59DF024B" w14:textId="77777777" w:rsidR="00D56DE7" w:rsidRDefault="00000000">
      <w:pPr>
        <w:keepLines/>
        <w:numPr>
          <w:ilvl w:val="5"/>
          <w:numId w:val="3"/>
        </w:numPr>
        <w:spacing w:after="0"/>
      </w:pPr>
      <w:r>
        <w:rPr>
          <w:rFonts w:ascii="Times New Roman"/>
          <w:sz w:val="24"/>
        </w:rPr>
        <w:t>A</w:t>
      </w:r>
    </w:p>
    <w:p w14:paraId="5B67CED6" w14:textId="77777777" w:rsidR="00D56DE7" w:rsidRDefault="00000000">
      <w:pPr>
        <w:keepLines/>
        <w:numPr>
          <w:ilvl w:val="5"/>
          <w:numId w:val="3"/>
        </w:numPr>
        <w:spacing w:after="0"/>
      </w:pPr>
      <w:r>
        <w:rPr>
          <w:rFonts w:ascii="Times New Roman"/>
          <w:sz w:val="24"/>
        </w:rPr>
        <w:t>D</w:t>
      </w:r>
    </w:p>
    <w:p w14:paraId="3876CE8B" w14:textId="77777777" w:rsidR="00D56DE7" w:rsidRDefault="00000000">
      <w:pPr>
        <w:keepLines/>
        <w:numPr>
          <w:ilvl w:val="5"/>
          <w:numId w:val="3"/>
        </w:numPr>
        <w:spacing w:after="0"/>
      </w:pPr>
      <w:r>
        <w:rPr>
          <w:rFonts w:ascii="Times New Roman"/>
          <w:sz w:val="24"/>
        </w:rPr>
        <w:t>A</w:t>
      </w:r>
    </w:p>
    <w:p w14:paraId="40DE8C6D" w14:textId="77777777" w:rsidR="00D56DE7" w:rsidRDefault="00000000">
      <w:pPr>
        <w:keepLines/>
        <w:numPr>
          <w:ilvl w:val="5"/>
          <w:numId w:val="3"/>
        </w:numPr>
        <w:spacing w:after="0"/>
      </w:pPr>
      <w:r>
        <w:rPr>
          <w:rFonts w:ascii="Times New Roman"/>
          <w:sz w:val="24"/>
        </w:rPr>
        <w:t>C</w:t>
      </w:r>
    </w:p>
    <w:p w14:paraId="34BE1AF3" w14:textId="77777777" w:rsidR="00D56DE7" w:rsidRDefault="00000000">
      <w:pPr>
        <w:keepLines/>
        <w:numPr>
          <w:ilvl w:val="5"/>
          <w:numId w:val="3"/>
        </w:numPr>
        <w:spacing w:after="0"/>
      </w:pPr>
      <w:r>
        <w:rPr>
          <w:rFonts w:ascii="Times New Roman"/>
          <w:sz w:val="24"/>
        </w:rPr>
        <w:t>D</w:t>
      </w:r>
    </w:p>
    <w:p w14:paraId="7C1C9E96" w14:textId="77777777" w:rsidR="00D56DE7" w:rsidRDefault="00000000">
      <w:pPr>
        <w:keepLines/>
        <w:numPr>
          <w:ilvl w:val="5"/>
          <w:numId w:val="3"/>
        </w:numPr>
        <w:spacing w:after="0"/>
      </w:pPr>
      <w:r>
        <w:rPr>
          <w:rFonts w:ascii="Times New Roman"/>
          <w:sz w:val="24"/>
        </w:rPr>
        <w:t>A</w:t>
      </w:r>
    </w:p>
    <w:p w14:paraId="70FCD72D" w14:textId="77777777" w:rsidR="00D56DE7" w:rsidRDefault="00000000">
      <w:pPr>
        <w:keepLines/>
        <w:numPr>
          <w:ilvl w:val="5"/>
          <w:numId w:val="3"/>
        </w:numPr>
        <w:spacing w:after="0"/>
      </w:pPr>
      <w:r>
        <w:rPr>
          <w:rFonts w:ascii="Times New Roman"/>
          <w:sz w:val="24"/>
        </w:rPr>
        <w:t>D</w:t>
      </w:r>
    </w:p>
    <w:p w14:paraId="2ED7CEC3" w14:textId="77777777" w:rsidR="00D56DE7" w:rsidRDefault="00000000">
      <w:pPr>
        <w:keepLines/>
        <w:numPr>
          <w:ilvl w:val="5"/>
          <w:numId w:val="3"/>
        </w:numPr>
        <w:spacing w:after="0"/>
      </w:pPr>
      <w:r>
        <w:rPr>
          <w:rFonts w:ascii="Times New Roman"/>
          <w:sz w:val="24"/>
        </w:rPr>
        <w:t>B</w:t>
      </w:r>
    </w:p>
    <w:p w14:paraId="2823DA98" w14:textId="77777777" w:rsidR="00D56DE7" w:rsidRDefault="00000000">
      <w:pPr>
        <w:keepLines/>
        <w:numPr>
          <w:ilvl w:val="5"/>
          <w:numId w:val="3"/>
        </w:numPr>
        <w:spacing w:after="0"/>
      </w:pPr>
      <w:r>
        <w:rPr>
          <w:rFonts w:ascii="Times New Roman"/>
          <w:sz w:val="24"/>
        </w:rPr>
        <w:t>C</w:t>
      </w:r>
    </w:p>
    <w:p w14:paraId="0285C533" w14:textId="77777777" w:rsidR="00D56DE7" w:rsidRDefault="00000000">
      <w:pPr>
        <w:keepLines/>
        <w:numPr>
          <w:ilvl w:val="5"/>
          <w:numId w:val="3"/>
        </w:numPr>
        <w:spacing w:after="0"/>
      </w:pPr>
      <w:r>
        <w:rPr>
          <w:rFonts w:ascii="Times New Roman"/>
          <w:sz w:val="24"/>
        </w:rPr>
        <w:t>D</w:t>
      </w:r>
    </w:p>
    <w:p w14:paraId="60EAF00B" w14:textId="77777777" w:rsidR="00D56DE7" w:rsidRDefault="00000000">
      <w:pPr>
        <w:keepLines/>
        <w:numPr>
          <w:ilvl w:val="5"/>
          <w:numId w:val="3"/>
        </w:numPr>
        <w:spacing w:after="0"/>
      </w:pPr>
      <w:r>
        <w:rPr>
          <w:rFonts w:ascii="Times New Roman"/>
          <w:sz w:val="24"/>
        </w:rPr>
        <w:t>A</w:t>
      </w:r>
    </w:p>
    <w:p w14:paraId="3007D0E2" w14:textId="77777777" w:rsidR="00D56DE7" w:rsidRDefault="00000000">
      <w:pPr>
        <w:keepLines/>
        <w:numPr>
          <w:ilvl w:val="5"/>
          <w:numId w:val="3"/>
        </w:numPr>
        <w:spacing w:after="0"/>
      </w:pPr>
      <w:r>
        <w:rPr>
          <w:rFonts w:ascii="Times New Roman"/>
          <w:sz w:val="24"/>
        </w:rPr>
        <w:t>D</w:t>
      </w:r>
    </w:p>
    <w:p w14:paraId="36E53463" w14:textId="77777777" w:rsidR="00D56DE7" w:rsidRDefault="00000000">
      <w:pPr>
        <w:keepLines/>
        <w:numPr>
          <w:ilvl w:val="5"/>
          <w:numId w:val="3"/>
        </w:numPr>
        <w:spacing w:after="0"/>
      </w:pPr>
      <w:r>
        <w:rPr>
          <w:rFonts w:ascii="Times New Roman"/>
          <w:sz w:val="24"/>
        </w:rPr>
        <w:t>C</w:t>
      </w:r>
    </w:p>
    <w:p w14:paraId="12177BFB" w14:textId="77777777" w:rsidR="00D56DE7" w:rsidRDefault="00000000">
      <w:pPr>
        <w:keepLines/>
        <w:numPr>
          <w:ilvl w:val="5"/>
          <w:numId w:val="3"/>
        </w:numPr>
        <w:spacing w:after="0"/>
      </w:pPr>
      <w:r>
        <w:rPr>
          <w:rFonts w:ascii="Times New Roman"/>
          <w:sz w:val="24"/>
        </w:rPr>
        <w:t>D</w:t>
      </w:r>
    </w:p>
    <w:p w14:paraId="29FC00A3" w14:textId="77777777" w:rsidR="00D56DE7" w:rsidRDefault="00000000">
      <w:pPr>
        <w:keepLines/>
        <w:numPr>
          <w:ilvl w:val="5"/>
          <w:numId w:val="3"/>
        </w:numPr>
        <w:spacing w:after="0"/>
      </w:pPr>
      <w:r>
        <w:rPr>
          <w:rFonts w:ascii="Times New Roman"/>
          <w:sz w:val="24"/>
        </w:rPr>
        <w:t>C</w:t>
      </w:r>
    </w:p>
    <w:p w14:paraId="43B12663" w14:textId="77777777" w:rsidR="00D56DE7" w:rsidRDefault="00000000">
      <w:pPr>
        <w:keepLines/>
        <w:numPr>
          <w:ilvl w:val="5"/>
          <w:numId w:val="3"/>
        </w:numPr>
        <w:spacing w:after="0"/>
      </w:pPr>
      <w:r>
        <w:rPr>
          <w:rFonts w:ascii="Times New Roman"/>
          <w:sz w:val="24"/>
        </w:rPr>
        <w:t>D</w:t>
      </w:r>
    </w:p>
    <w:p w14:paraId="7E1A6E24" w14:textId="77777777" w:rsidR="00D56DE7" w:rsidRDefault="00000000">
      <w:pPr>
        <w:keepLines/>
        <w:numPr>
          <w:ilvl w:val="5"/>
          <w:numId w:val="3"/>
        </w:numPr>
        <w:spacing w:after="0"/>
      </w:pPr>
      <w:r>
        <w:rPr>
          <w:rFonts w:ascii="Times New Roman"/>
          <w:sz w:val="24"/>
        </w:rPr>
        <w:t>D</w:t>
      </w:r>
    </w:p>
    <w:p w14:paraId="57005489" w14:textId="77777777" w:rsidR="00D56DE7" w:rsidRDefault="00000000">
      <w:pPr>
        <w:keepLines/>
        <w:numPr>
          <w:ilvl w:val="5"/>
          <w:numId w:val="3"/>
        </w:numPr>
        <w:spacing w:after="0"/>
      </w:pPr>
      <w:r>
        <w:rPr>
          <w:rFonts w:ascii="Times New Roman"/>
          <w:sz w:val="24"/>
        </w:rPr>
        <w:t>B</w:t>
      </w:r>
    </w:p>
    <w:p w14:paraId="42B7F68B" w14:textId="77777777" w:rsidR="00D56DE7" w:rsidRDefault="00000000">
      <w:pPr>
        <w:keepLines/>
        <w:numPr>
          <w:ilvl w:val="5"/>
          <w:numId w:val="3"/>
        </w:numPr>
        <w:spacing w:after="0"/>
      </w:pPr>
      <w:r>
        <w:rPr>
          <w:rFonts w:ascii="Times New Roman"/>
          <w:sz w:val="24"/>
        </w:rPr>
        <w:t>B</w:t>
      </w:r>
    </w:p>
    <w:p w14:paraId="267A061E" w14:textId="77777777" w:rsidR="00D56DE7" w:rsidRDefault="00000000">
      <w:pPr>
        <w:keepLines/>
        <w:numPr>
          <w:ilvl w:val="5"/>
          <w:numId w:val="3"/>
        </w:numPr>
        <w:spacing w:after="0"/>
      </w:pPr>
      <w:r>
        <w:rPr>
          <w:rFonts w:ascii="Times New Roman"/>
          <w:sz w:val="24"/>
        </w:rPr>
        <w:t>A</w:t>
      </w:r>
    </w:p>
    <w:p w14:paraId="32497BA6" w14:textId="77777777" w:rsidR="00D56DE7" w:rsidRDefault="00000000">
      <w:pPr>
        <w:keepLines/>
        <w:numPr>
          <w:ilvl w:val="5"/>
          <w:numId w:val="3"/>
        </w:numPr>
        <w:spacing w:after="0"/>
      </w:pPr>
      <w:r>
        <w:rPr>
          <w:rFonts w:ascii="Times New Roman"/>
          <w:sz w:val="24"/>
        </w:rPr>
        <w:t>C</w:t>
      </w:r>
    </w:p>
    <w:p w14:paraId="48196579" w14:textId="77777777" w:rsidR="00D56DE7" w:rsidRDefault="00000000">
      <w:pPr>
        <w:keepLines/>
        <w:numPr>
          <w:ilvl w:val="5"/>
          <w:numId w:val="3"/>
        </w:numPr>
        <w:spacing w:after="0"/>
      </w:pPr>
      <w:r>
        <w:rPr>
          <w:rFonts w:ascii="Times New Roman"/>
          <w:sz w:val="24"/>
        </w:rPr>
        <w:t>D</w:t>
      </w:r>
    </w:p>
    <w:p w14:paraId="1156A874" w14:textId="77777777" w:rsidR="00D56DE7" w:rsidRDefault="00000000">
      <w:pPr>
        <w:keepLines/>
        <w:numPr>
          <w:ilvl w:val="5"/>
          <w:numId w:val="3"/>
        </w:numPr>
        <w:spacing w:after="0"/>
      </w:pPr>
      <w:r>
        <w:rPr>
          <w:rFonts w:ascii="Times New Roman"/>
          <w:sz w:val="24"/>
        </w:rPr>
        <w:t>B</w:t>
      </w:r>
    </w:p>
    <w:p w14:paraId="44892748" w14:textId="77777777" w:rsidR="00D56DE7" w:rsidRDefault="00000000">
      <w:pPr>
        <w:keepLines/>
        <w:numPr>
          <w:ilvl w:val="5"/>
          <w:numId w:val="3"/>
        </w:numPr>
        <w:spacing w:after="0"/>
      </w:pPr>
      <w:r>
        <w:rPr>
          <w:rFonts w:ascii="Times New Roman"/>
          <w:sz w:val="24"/>
        </w:rPr>
        <w:t>A</w:t>
      </w:r>
    </w:p>
    <w:p w14:paraId="5CB4D763" w14:textId="77777777" w:rsidR="00D56DE7" w:rsidRDefault="00000000">
      <w:pPr>
        <w:keepLines/>
        <w:numPr>
          <w:ilvl w:val="5"/>
          <w:numId w:val="3"/>
        </w:numPr>
        <w:spacing w:after="0"/>
      </w:pPr>
      <w:r>
        <w:rPr>
          <w:rFonts w:ascii="Times New Roman"/>
          <w:sz w:val="24"/>
        </w:rPr>
        <w:t>C</w:t>
      </w:r>
    </w:p>
    <w:p w14:paraId="20B7CFD4" w14:textId="77777777" w:rsidR="00D56DE7" w:rsidRDefault="00000000">
      <w:pPr>
        <w:keepLines/>
        <w:numPr>
          <w:ilvl w:val="5"/>
          <w:numId w:val="3"/>
        </w:numPr>
        <w:spacing w:after="0"/>
      </w:pPr>
      <w:r>
        <w:rPr>
          <w:rFonts w:ascii="Times New Roman"/>
          <w:sz w:val="24"/>
        </w:rPr>
        <w:t>D</w:t>
      </w:r>
    </w:p>
    <w:p w14:paraId="46ACA9D8" w14:textId="77777777" w:rsidR="00D56DE7" w:rsidRDefault="00000000">
      <w:pPr>
        <w:keepLines/>
        <w:numPr>
          <w:ilvl w:val="5"/>
          <w:numId w:val="3"/>
        </w:numPr>
        <w:spacing w:after="0"/>
      </w:pPr>
      <w:r>
        <w:rPr>
          <w:rFonts w:ascii="Times New Roman"/>
          <w:sz w:val="24"/>
        </w:rPr>
        <w:t>D</w:t>
      </w:r>
    </w:p>
    <w:p w14:paraId="68FC954A" w14:textId="77777777" w:rsidR="00D56DE7" w:rsidRDefault="00000000">
      <w:pPr>
        <w:keepLines/>
        <w:numPr>
          <w:ilvl w:val="5"/>
          <w:numId w:val="3"/>
        </w:numPr>
        <w:spacing w:after="0"/>
      </w:pPr>
      <w:r>
        <w:rPr>
          <w:rFonts w:ascii="Times New Roman"/>
          <w:sz w:val="24"/>
        </w:rPr>
        <w:t>A</w:t>
      </w:r>
    </w:p>
    <w:p w14:paraId="3CF81F36" w14:textId="77777777" w:rsidR="00D56DE7" w:rsidRDefault="00000000">
      <w:pPr>
        <w:keepLines/>
        <w:numPr>
          <w:ilvl w:val="5"/>
          <w:numId w:val="3"/>
        </w:numPr>
        <w:spacing w:after="0"/>
      </w:pPr>
      <w:r>
        <w:rPr>
          <w:rFonts w:ascii="Times New Roman"/>
          <w:sz w:val="24"/>
        </w:rPr>
        <w:t>D</w:t>
      </w:r>
    </w:p>
    <w:p w14:paraId="15D2209A" w14:textId="77777777" w:rsidR="00D56DE7" w:rsidRDefault="00000000">
      <w:pPr>
        <w:keepLines/>
        <w:numPr>
          <w:ilvl w:val="5"/>
          <w:numId w:val="3"/>
        </w:numPr>
        <w:spacing w:after="0"/>
      </w:pPr>
      <w:r>
        <w:rPr>
          <w:rFonts w:ascii="Times New Roman"/>
          <w:sz w:val="24"/>
        </w:rPr>
        <w:t>D</w:t>
      </w:r>
    </w:p>
    <w:p w14:paraId="39398073" w14:textId="77777777" w:rsidR="00D56DE7" w:rsidRDefault="00000000">
      <w:pPr>
        <w:keepLines/>
        <w:numPr>
          <w:ilvl w:val="5"/>
          <w:numId w:val="3"/>
        </w:numPr>
        <w:spacing w:after="0"/>
      </w:pPr>
      <w:r>
        <w:rPr>
          <w:rFonts w:ascii="Times New Roman"/>
          <w:sz w:val="24"/>
        </w:rPr>
        <w:t>B</w:t>
      </w:r>
    </w:p>
    <w:p w14:paraId="6E0180B5" w14:textId="77777777" w:rsidR="00D56DE7" w:rsidRDefault="00000000">
      <w:pPr>
        <w:keepLines/>
        <w:numPr>
          <w:ilvl w:val="5"/>
          <w:numId w:val="3"/>
        </w:numPr>
        <w:spacing w:after="0"/>
      </w:pPr>
      <w:r>
        <w:rPr>
          <w:rFonts w:ascii="Times New Roman"/>
          <w:sz w:val="24"/>
        </w:rPr>
        <w:t>D</w:t>
      </w:r>
    </w:p>
    <w:p w14:paraId="4AB3A427" w14:textId="77777777" w:rsidR="00D56DE7" w:rsidRDefault="00000000">
      <w:pPr>
        <w:keepLines/>
        <w:numPr>
          <w:ilvl w:val="5"/>
          <w:numId w:val="3"/>
        </w:numPr>
        <w:spacing w:after="0"/>
      </w:pPr>
      <w:r>
        <w:rPr>
          <w:rFonts w:ascii="Times New Roman"/>
          <w:sz w:val="24"/>
        </w:rPr>
        <w:t>D</w:t>
      </w:r>
    </w:p>
    <w:p w14:paraId="68AD4482" w14:textId="77777777" w:rsidR="00D56DE7" w:rsidRDefault="00000000">
      <w:pPr>
        <w:keepLines/>
        <w:numPr>
          <w:ilvl w:val="5"/>
          <w:numId w:val="3"/>
        </w:numPr>
        <w:spacing w:after="0"/>
      </w:pPr>
      <w:r>
        <w:rPr>
          <w:rFonts w:ascii="Times New Roman"/>
          <w:sz w:val="24"/>
        </w:rPr>
        <w:t>A</w:t>
      </w:r>
    </w:p>
    <w:p w14:paraId="5A2A0EFC" w14:textId="77777777" w:rsidR="00D56DE7" w:rsidRDefault="00000000">
      <w:pPr>
        <w:keepLines/>
        <w:numPr>
          <w:ilvl w:val="5"/>
          <w:numId w:val="3"/>
        </w:numPr>
        <w:spacing w:after="0"/>
      </w:pPr>
      <w:r>
        <w:rPr>
          <w:rFonts w:ascii="Times New Roman"/>
          <w:sz w:val="24"/>
        </w:rPr>
        <w:t>D</w:t>
      </w:r>
    </w:p>
    <w:p w14:paraId="1A8DB8A2" w14:textId="77777777" w:rsidR="00D56DE7" w:rsidRDefault="00000000">
      <w:pPr>
        <w:keepLines/>
        <w:numPr>
          <w:ilvl w:val="5"/>
          <w:numId w:val="3"/>
        </w:numPr>
        <w:spacing w:after="0"/>
      </w:pPr>
      <w:r>
        <w:rPr>
          <w:rFonts w:ascii="Times New Roman"/>
          <w:sz w:val="24"/>
        </w:rPr>
        <w:t>D</w:t>
      </w:r>
    </w:p>
    <w:p w14:paraId="49F0E595" w14:textId="77777777" w:rsidR="00D56DE7" w:rsidRDefault="00000000">
      <w:pPr>
        <w:keepLines/>
        <w:numPr>
          <w:ilvl w:val="5"/>
          <w:numId w:val="3"/>
        </w:numPr>
        <w:spacing w:after="0"/>
      </w:pPr>
      <w:r>
        <w:rPr>
          <w:rFonts w:ascii="Times New Roman"/>
          <w:sz w:val="24"/>
        </w:rPr>
        <w:t>D</w:t>
      </w:r>
    </w:p>
    <w:p w14:paraId="39A470F4" w14:textId="77777777" w:rsidR="00D56DE7" w:rsidRDefault="00000000">
      <w:pPr>
        <w:keepLines/>
        <w:numPr>
          <w:ilvl w:val="5"/>
          <w:numId w:val="3"/>
        </w:numPr>
        <w:spacing w:after="0"/>
      </w:pPr>
      <w:r>
        <w:rPr>
          <w:rFonts w:ascii="Times New Roman"/>
          <w:sz w:val="24"/>
        </w:rPr>
        <w:t>C</w:t>
      </w:r>
    </w:p>
    <w:p w14:paraId="748E02B9" w14:textId="77777777" w:rsidR="00D56DE7" w:rsidRDefault="00000000">
      <w:pPr>
        <w:keepLines/>
        <w:numPr>
          <w:ilvl w:val="5"/>
          <w:numId w:val="3"/>
        </w:numPr>
        <w:spacing w:after="0"/>
      </w:pPr>
      <w:r>
        <w:rPr>
          <w:rFonts w:ascii="Times New Roman"/>
          <w:sz w:val="24"/>
        </w:rPr>
        <w:t>A</w:t>
      </w:r>
    </w:p>
    <w:p w14:paraId="070B7B5B" w14:textId="77777777" w:rsidR="00D56DE7" w:rsidRDefault="00000000">
      <w:pPr>
        <w:keepLines/>
        <w:numPr>
          <w:ilvl w:val="5"/>
          <w:numId w:val="3"/>
        </w:numPr>
        <w:spacing w:after="0"/>
      </w:pPr>
      <w:r>
        <w:rPr>
          <w:rFonts w:ascii="Times New Roman"/>
          <w:sz w:val="24"/>
        </w:rPr>
        <w:t>A</w:t>
      </w:r>
    </w:p>
    <w:p w14:paraId="5E88072E" w14:textId="77777777" w:rsidR="00D56DE7" w:rsidRDefault="00000000">
      <w:pPr>
        <w:keepLines/>
        <w:numPr>
          <w:ilvl w:val="5"/>
          <w:numId w:val="3"/>
        </w:numPr>
        <w:spacing w:after="0"/>
      </w:pPr>
      <w:r>
        <w:rPr>
          <w:rFonts w:ascii="Times New Roman"/>
          <w:sz w:val="24"/>
        </w:rPr>
        <w:t>D</w:t>
      </w:r>
    </w:p>
    <w:p w14:paraId="23886799" w14:textId="77777777" w:rsidR="00D56DE7" w:rsidRDefault="00000000">
      <w:pPr>
        <w:keepLines/>
        <w:numPr>
          <w:ilvl w:val="5"/>
          <w:numId w:val="3"/>
        </w:numPr>
        <w:spacing w:after="0"/>
      </w:pPr>
      <w:r>
        <w:rPr>
          <w:rFonts w:ascii="Times New Roman"/>
          <w:sz w:val="24"/>
        </w:rPr>
        <w:t>C</w:t>
      </w:r>
    </w:p>
    <w:p w14:paraId="42FB2409" w14:textId="77777777" w:rsidR="00D56DE7" w:rsidRDefault="00000000">
      <w:pPr>
        <w:keepNext/>
        <w:keepLines/>
        <w:spacing w:after="0"/>
      </w:pPr>
      <w:r>
        <w:rPr>
          <w:rFonts w:ascii="Times New Roman"/>
          <w:color w:val="000000"/>
          <w:sz w:val="24"/>
        </w:rPr>
        <w:t>PV = 2000, PMT = 0, I = 6, N = 1, FV = 2120</w:t>
      </w:r>
    </w:p>
    <w:p w14:paraId="37A243BD" w14:textId="77777777" w:rsidR="00D56DE7" w:rsidRDefault="00D56DE7">
      <w:pPr>
        <w:keepLines/>
        <w:spacing w:after="0"/>
      </w:pPr>
    </w:p>
    <w:p w14:paraId="670D74A9" w14:textId="77777777" w:rsidR="00D56DE7" w:rsidRDefault="00000000">
      <w:pPr>
        <w:keepLines/>
        <w:numPr>
          <w:ilvl w:val="5"/>
          <w:numId w:val="3"/>
        </w:numPr>
        <w:spacing w:after="0"/>
      </w:pPr>
      <w:r>
        <w:rPr>
          <w:rFonts w:ascii="Times New Roman"/>
          <w:sz w:val="24"/>
        </w:rPr>
        <w:t>C</w:t>
      </w:r>
    </w:p>
    <w:p w14:paraId="0A4170C8" w14:textId="77777777" w:rsidR="00D56DE7" w:rsidRDefault="00000000">
      <w:pPr>
        <w:keepNext/>
        <w:keepLines/>
        <w:spacing w:after="0"/>
      </w:pPr>
      <w:r>
        <w:rPr>
          <w:rFonts w:ascii="Times New Roman"/>
          <w:color w:val="000000"/>
          <w:sz w:val="24"/>
        </w:rPr>
        <w:t>PV = 6000, PMT = 0, I = 5, N = 1, FV = 6300</w:t>
      </w:r>
    </w:p>
    <w:p w14:paraId="0B906607" w14:textId="77777777" w:rsidR="00D56DE7" w:rsidRDefault="00D56DE7">
      <w:pPr>
        <w:keepLines/>
        <w:spacing w:after="0"/>
      </w:pPr>
    </w:p>
    <w:p w14:paraId="3DA6C4F4" w14:textId="77777777" w:rsidR="00D56DE7" w:rsidRDefault="00000000">
      <w:pPr>
        <w:keepLines/>
        <w:numPr>
          <w:ilvl w:val="5"/>
          <w:numId w:val="3"/>
        </w:numPr>
        <w:spacing w:after="0"/>
      </w:pPr>
      <w:r>
        <w:rPr>
          <w:rFonts w:ascii="Times New Roman"/>
          <w:sz w:val="24"/>
        </w:rPr>
        <w:t>B</w:t>
      </w:r>
    </w:p>
    <w:p w14:paraId="41DE9723" w14:textId="77777777" w:rsidR="00D56DE7" w:rsidRDefault="00000000">
      <w:pPr>
        <w:keepNext/>
        <w:keepLines/>
        <w:spacing w:after="0"/>
      </w:pPr>
      <w:r>
        <w:rPr>
          <w:rFonts w:ascii="Times New Roman"/>
          <w:color w:val="000000"/>
          <w:sz w:val="24"/>
        </w:rPr>
        <w:t>FV = 750, PMT = 0, I = 5, N = 3, PV = 647.88</w:t>
      </w:r>
    </w:p>
    <w:p w14:paraId="1358F308" w14:textId="77777777" w:rsidR="00D56DE7" w:rsidRDefault="00D56DE7">
      <w:pPr>
        <w:keepLines/>
        <w:spacing w:after="0"/>
      </w:pPr>
    </w:p>
    <w:p w14:paraId="56704129" w14:textId="77777777" w:rsidR="00D56DE7" w:rsidRDefault="00000000">
      <w:pPr>
        <w:keepLines/>
        <w:numPr>
          <w:ilvl w:val="5"/>
          <w:numId w:val="3"/>
        </w:numPr>
        <w:spacing w:after="0"/>
      </w:pPr>
      <w:r>
        <w:rPr>
          <w:rFonts w:ascii="Times New Roman"/>
          <w:sz w:val="24"/>
        </w:rPr>
        <w:t>B</w:t>
      </w:r>
    </w:p>
    <w:p w14:paraId="2B80B822" w14:textId="77777777" w:rsidR="00D56DE7" w:rsidRDefault="00000000">
      <w:pPr>
        <w:keepNext/>
        <w:keepLines/>
        <w:spacing w:after="0"/>
      </w:pPr>
      <w:r>
        <w:rPr>
          <w:rFonts w:ascii="Times New Roman"/>
          <w:color w:val="000000"/>
          <w:sz w:val="24"/>
        </w:rPr>
        <w:t>FV = 1500, PMT = 0, I = 8, N = 3, PV = 1190.75</w:t>
      </w:r>
    </w:p>
    <w:p w14:paraId="0424BBF5" w14:textId="77777777" w:rsidR="00D56DE7" w:rsidRDefault="00D56DE7">
      <w:pPr>
        <w:keepLines/>
        <w:spacing w:after="0"/>
      </w:pPr>
    </w:p>
    <w:sectPr w:rsidR="00D56DE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9C43" w14:textId="77777777" w:rsidR="000A2C6F" w:rsidRDefault="000A2C6F">
      <w:pPr>
        <w:spacing w:after="0" w:line="240" w:lineRule="auto"/>
      </w:pPr>
      <w:r>
        <w:separator/>
      </w:r>
    </w:p>
  </w:endnote>
  <w:endnote w:type="continuationSeparator" w:id="0">
    <w:p w14:paraId="596E7770" w14:textId="77777777" w:rsidR="000A2C6F" w:rsidRDefault="000A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AD75" w14:textId="77777777" w:rsidR="0020307F" w:rsidRDefault="00203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8C31" w14:textId="1E330000" w:rsidR="00D56DE7" w:rsidRPr="0020307F" w:rsidRDefault="00D56DE7" w:rsidP="00203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D1B3" w14:textId="77777777" w:rsidR="0020307F" w:rsidRDefault="0020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F4F2" w14:textId="77777777" w:rsidR="000A2C6F" w:rsidRDefault="000A2C6F">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3879C55A" w14:textId="77777777" w:rsidR="000A2C6F" w:rsidRDefault="000A2C6F"/>
    <w:p w14:paraId="3294D494" w14:textId="77777777" w:rsidR="000A2C6F" w:rsidRDefault="000A2C6F">
      <w:pPr>
        <w:spacing w:after="0" w:line="240" w:lineRule="auto"/>
      </w:pPr>
      <w:r>
        <w:separator/>
      </w:r>
    </w:p>
  </w:footnote>
  <w:footnote w:type="continuationSeparator" w:id="0">
    <w:p w14:paraId="6C4ED61A" w14:textId="77777777" w:rsidR="000A2C6F" w:rsidRDefault="000A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9954" w14:textId="77777777" w:rsidR="0020307F" w:rsidRDefault="00203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438C" w14:textId="77777777" w:rsidR="0020307F" w:rsidRDefault="00203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D0F8" w14:textId="77777777" w:rsidR="0020307F" w:rsidRDefault="00203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6588879C"/>
    <w:lvl w:ilvl="0" w:tplc="E798690C">
      <w:numFmt w:val="decimal"/>
      <w:lvlText w:val=""/>
      <w:lvlJc w:val="left"/>
    </w:lvl>
    <w:lvl w:ilvl="1" w:tplc="572C946E">
      <w:start w:val="1"/>
      <w:numFmt w:val="bullet"/>
      <w:lvlText w:val=""/>
      <w:lvlJc w:val="left"/>
      <w:pPr>
        <w:ind w:left="720" w:hanging="360"/>
      </w:pPr>
      <w:rPr>
        <w:rFonts w:ascii="Courier New" w:hAnsi="Courier New" w:hint="default"/>
      </w:rPr>
    </w:lvl>
    <w:lvl w:ilvl="2" w:tplc="AE66FA14">
      <w:numFmt w:val="decimal"/>
      <w:lvlText w:val=""/>
      <w:lvlJc w:val="left"/>
    </w:lvl>
    <w:lvl w:ilvl="3" w:tplc="738C23F6">
      <w:numFmt w:val="decimal"/>
      <w:lvlText w:val=""/>
      <w:lvlJc w:val="left"/>
    </w:lvl>
    <w:lvl w:ilvl="4" w:tplc="186C5AFC">
      <w:numFmt w:val="decimal"/>
      <w:lvlText w:val=""/>
      <w:lvlJc w:val="left"/>
    </w:lvl>
    <w:lvl w:ilvl="5" w:tplc="DB3053B2">
      <w:numFmt w:val="decimal"/>
      <w:lvlText w:val=""/>
      <w:lvlJc w:val="left"/>
    </w:lvl>
    <w:lvl w:ilvl="6" w:tplc="53787A38">
      <w:numFmt w:val="decimal"/>
      <w:lvlText w:val=""/>
      <w:lvlJc w:val="left"/>
    </w:lvl>
    <w:lvl w:ilvl="7" w:tplc="18167468">
      <w:numFmt w:val="decimal"/>
      <w:lvlText w:val=""/>
      <w:lvlJc w:val="left"/>
    </w:lvl>
    <w:lvl w:ilvl="8" w:tplc="5A9C6FBC">
      <w:numFmt w:val="decimal"/>
      <w:lvlText w:val=""/>
      <w:lvlJc w:val="left"/>
    </w:lvl>
  </w:abstractNum>
  <w:abstractNum w:abstractNumId="1" w15:restartNumberingAfterBreak="0">
    <w:nsid w:val="08AF2FBE"/>
    <w:multiLevelType w:val="multilevel"/>
    <w:tmpl w:val="060C7A26"/>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70EC9784"/>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823085009">
    <w:abstractNumId w:val="2"/>
  </w:num>
  <w:num w:numId="2" w16cid:durableId="2243474">
    <w:abstractNumId w:val="0"/>
  </w:num>
  <w:num w:numId="3" w16cid:durableId="23574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56DE7"/>
    <w:rsid w:val="000A2C6F"/>
    <w:rsid w:val="0020307F"/>
    <w:rsid w:val="00D5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32716"/>
  <w15:docId w15:val="{0C63113C-C5CD-430C-9693-6D3CBCCD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20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3840</Words>
  <Characters>21891</Characters>
  <Application>Microsoft Office Word</Application>
  <DocSecurity>0</DocSecurity>
  <Lines>182</Lines>
  <Paragraphs>51</Paragraphs>
  <ScaleCrop>false</ScaleCrop>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2024-04-17T17:41:00Z</dcterms:created>
  <dcterms:modified xsi:type="dcterms:W3CDTF">2024-04-17T17:41:00Z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